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19B8F" w14:textId="29C66EDF" w:rsidR="00377575" w:rsidRDefault="00401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9821AD" wp14:editId="00A3771D">
            <wp:simplePos x="0" y="0"/>
            <wp:positionH relativeFrom="column">
              <wp:posOffset>-1080135</wp:posOffset>
            </wp:positionH>
            <wp:positionV relativeFrom="paragraph">
              <wp:posOffset>-364490</wp:posOffset>
            </wp:positionV>
            <wp:extent cx="7724518" cy="3529965"/>
            <wp:effectExtent l="0" t="0" r="0" b="0"/>
            <wp:wrapTight wrapText="bothSides">
              <wp:wrapPolygon edited="0">
                <wp:start x="0" y="0"/>
                <wp:lineTo x="0" y="21448"/>
                <wp:lineTo x="21522" y="21448"/>
                <wp:lineTo x="215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b="64515"/>
                    <a:stretch/>
                  </pic:blipFill>
                  <pic:spPr bwMode="auto">
                    <a:xfrm>
                      <a:off x="0" y="0"/>
                      <a:ext cx="7724518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99032" w14:textId="77777777" w:rsidR="00377575" w:rsidRDefault="002F471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</w:p>
    <w:p w14:paraId="300DA070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15D0AD1A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018D6BB5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Рабочая программа</w:t>
      </w:r>
    </w:p>
    <w:p w14:paraId="2969A724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 внеурочной деятельности</w:t>
      </w:r>
    </w:p>
    <w:p w14:paraId="553DE63F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Направление: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нравственная деятельность</w:t>
      </w:r>
    </w:p>
    <w:p w14:paraId="42B6DFE2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Название курса: </w:t>
      </w:r>
      <w:r>
        <w:rPr>
          <w:rFonts w:ascii="Times New Roman" w:eastAsia="Times New Roman" w:hAnsi="Times New Roman" w:cs="Times New Roman"/>
          <w:b/>
          <w:i/>
          <w:sz w:val="32"/>
        </w:rPr>
        <w:t>«Разговоры о важном»</w:t>
      </w:r>
    </w:p>
    <w:p w14:paraId="7CB7ACED" w14:textId="6E9576BB" w:rsidR="00377575" w:rsidRPr="001601EF" w:rsidRDefault="0063752A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8</w:t>
      </w:r>
      <w:bookmarkStart w:id="0" w:name="_GoBack"/>
      <w:r w:rsidR="00E87499" w:rsidRPr="001601EF">
        <w:rPr>
          <w:rFonts w:ascii="Times New Roman" w:eastAsia="Times New Roman" w:hAnsi="Times New Roman" w:cs="Times New Roman"/>
          <w:b/>
          <w:color w:val="FF0000"/>
          <w:sz w:val="32"/>
        </w:rPr>
        <w:t>а</w:t>
      </w:r>
      <w:r w:rsidR="002F4713" w:rsidRPr="001601EF">
        <w:rPr>
          <w:rFonts w:ascii="Times New Roman" w:eastAsia="Times New Roman" w:hAnsi="Times New Roman" w:cs="Times New Roman"/>
          <w:b/>
          <w:color w:val="FF0000"/>
          <w:sz w:val="32"/>
        </w:rPr>
        <w:t xml:space="preserve"> </w:t>
      </w:r>
      <w:bookmarkEnd w:id="0"/>
      <w:r w:rsidR="002F4713" w:rsidRPr="001601EF">
        <w:rPr>
          <w:rFonts w:ascii="Times New Roman" w:eastAsia="Times New Roman" w:hAnsi="Times New Roman" w:cs="Times New Roman"/>
          <w:b/>
          <w:color w:val="FF0000"/>
          <w:sz w:val="32"/>
        </w:rPr>
        <w:t>класс</w:t>
      </w:r>
    </w:p>
    <w:p w14:paraId="2D71F968" w14:textId="34F5849F" w:rsidR="00377575" w:rsidRDefault="00F716EE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2024-2025</w:t>
      </w:r>
      <w:r w:rsidR="002F4713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14:paraId="0879E79F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7B77443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52F745A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190C022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3EE87D6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3F3FC57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34A32FE" w14:textId="1E2319F6" w:rsidR="00016367" w:rsidRPr="00F716EE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 w:rsidRPr="00F716EE">
        <w:rPr>
          <w:rFonts w:ascii="Times New Roman" w:eastAsia="Times New Roman" w:hAnsi="Times New Roman" w:cs="Times New Roman"/>
          <w:color w:val="FF0000"/>
          <w:sz w:val="28"/>
        </w:rPr>
        <w:t xml:space="preserve">               </w:t>
      </w:r>
      <w:r w:rsidR="00016367" w:rsidRPr="00F716EE">
        <w:rPr>
          <w:rFonts w:ascii="Times New Roman" w:eastAsia="Times New Roman" w:hAnsi="Times New Roman" w:cs="Times New Roman"/>
          <w:color w:val="FF0000"/>
          <w:sz w:val="28"/>
        </w:rPr>
        <w:t xml:space="preserve">                      </w:t>
      </w:r>
      <w:r w:rsidRPr="00F716EE">
        <w:rPr>
          <w:rFonts w:ascii="Times New Roman" w:eastAsia="Times New Roman" w:hAnsi="Times New Roman" w:cs="Times New Roman"/>
          <w:color w:val="FF0000"/>
          <w:sz w:val="28"/>
        </w:rPr>
        <w:t>Сос</w:t>
      </w:r>
      <w:r w:rsidR="00016367" w:rsidRPr="00F716EE">
        <w:rPr>
          <w:rFonts w:ascii="Times New Roman" w:eastAsia="Times New Roman" w:hAnsi="Times New Roman" w:cs="Times New Roman"/>
          <w:color w:val="FF0000"/>
          <w:sz w:val="28"/>
        </w:rPr>
        <w:t xml:space="preserve">тавила: </w:t>
      </w:r>
      <w:r w:rsidRPr="00F716EE">
        <w:rPr>
          <w:rFonts w:ascii="Times New Roman" w:eastAsia="Times New Roman" w:hAnsi="Times New Roman" w:cs="Times New Roman"/>
          <w:color w:val="FF0000"/>
          <w:sz w:val="28"/>
        </w:rPr>
        <w:t xml:space="preserve"> учитель </w:t>
      </w:r>
    </w:p>
    <w:p w14:paraId="6B559444" w14:textId="03C45F40" w:rsidR="00377575" w:rsidRPr="00F716EE" w:rsidRDefault="00016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 w:rsidRPr="00F716EE">
        <w:rPr>
          <w:rFonts w:ascii="Times New Roman" w:eastAsia="Times New Roman" w:hAnsi="Times New Roman" w:cs="Times New Roman"/>
          <w:color w:val="FF0000"/>
          <w:sz w:val="28"/>
        </w:rPr>
        <w:t xml:space="preserve">                                                      </w:t>
      </w:r>
      <w:proofErr w:type="spellStart"/>
      <w:r w:rsidR="00401692">
        <w:rPr>
          <w:rFonts w:ascii="Times New Roman" w:eastAsia="Times New Roman" w:hAnsi="Times New Roman" w:cs="Times New Roman"/>
          <w:color w:val="FF0000"/>
          <w:sz w:val="28"/>
        </w:rPr>
        <w:t>Швецова</w:t>
      </w:r>
      <w:proofErr w:type="spellEnd"/>
      <w:r w:rsidR="00401692">
        <w:rPr>
          <w:rFonts w:ascii="Times New Roman" w:eastAsia="Times New Roman" w:hAnsi="Times New Roman" w:cs="Times New Roman"/>
          <w:color w:val="FF0000"/>
          <w:sz w:val="28"/>
        </w:rPr>
        <w:t xml:space="preserve"> Л.Н.</w:t>
      </w:r>
    </w:p>
    <w:p w14:paraId="4D25D476" w14:textId="77777777" w:rsidR="00377575" w:rsidRDefault="002F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</w:p>
    <w:p w14:paraId="3F54921A" w14:textId="77777777" w:rsidR="00377575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A75C41E" w14:textId="77777777" w:rsidR="00377575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2F1701E" w14:textId="77777777" w:rsidR="00377575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366F1BD" w14:textId="77777777" w:rsidR="00377575" w:rsidRDefault="002F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14:paraId="1F54940A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4DCE1D5A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1734D74A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6133FC0F" w14:textId="16FC1AFE" w:rsidR="00377575" w:rsidRDefault="00F7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Рубцовск, 2024</w:t>
      </w:r>
    </w:p>
    <w:p w14:paraId="2259C4E9" w14:textId="77777777" w:rsidR="00377575" w:rsidRDefault="00377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8E3E2FA" w14:textId="77777777" w:rsidR="00377575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14:paraId="098783D7" w14:textId="77777777" w:rsidR="00377575" w:rsidRDefault="002F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ED97B9D" w14:textId="6AAB357E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Рабочая программа «Разговоры о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важном» направлена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proofErr w:type="gramStart"/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 гражданской</w:t>
      </w:r>
      <w:proofErr w:type="gramEnd"/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позиции, духовно-нравственное  и патриотическое воспитание на основе  национальных ценностей школьников.</w:t>
      </w:r>
    </w:p>
    <w:p w14:paraId="68680BD3" w14:textId="77777777" w:rsidR="00377575" w:rsidRPr="0047491C" w:rsidRDefault="002F4713" w:rsidP="004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Нормативно- правовой базой </w:t>
      </w:r>
      <w:r w:rsidRPr="004749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внеурочной деятельности является:</w:t>
      </w:r>
    </w:p>
    <w:p w14:paraId="7A9A9D07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Федеральный закон от 29 декабря 2012 года № 273-ФЗ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образовании в Российской Федерации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с изменениями и дополнениями)</w:t>
      </w:r>
    </w:p>
    <w:p w14:paraId="18870DA8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образования и науки РФ от 19 декабря 2014 г. № 1599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023A01B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просвещения Российской Федерации от 24.11.2022 № 1026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Зарегистрирован 30.12.2022 № 71930)</w:t>
      </w:r>
    </w:p>
    <w:p w14:paraId="41C1D685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Адаптированная основная общеобразовательная программа (АООП) образования обучающихся с умственной отсталостью (интеллектуальными нарушениями) (вариант 1)  КГБОУ  </w:t>
      </w:r>
      <w:r w:rsidRPr="004749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Рубцовская общеобразовательная школа – интернат №1</w:t>
      </w:r>
      <w:r w:rsidRPr="004749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44F7453" w14:textId="77777777" w:rsidR="00377575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Учебный план КГБОУ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Рубцовская общеобразовательная школа – интернат №1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7491C">
        <w:rPr>
          <w:rFonts w:ascii="Times New Roman CYR" w:eastAsia="Times New Roman CYR" w:hAnsi="Times New Roman CYR" w:cs="Times New Roman CYR"/>
          <w:color w:val="00000A"/>
          <w:sz w:val="24"/>
          <w:szCs w:val="24"/>
        </w:rPr>
        <w:t xml:space="preserve">для учащихся с легкой умственной отсталостью (интеллектуальными нарушениями) (вариант 1) 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на 2023-2024 учебный год</w:t>
      </w:r>
    </w:p>
    <w:p w14:paraId="16AA0542" w14:textId="04FEC79C" w:rsidR="00736148" w:rsidRPr="00736148" w:rsidRDefault="00736148" w:rsidP="00736148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>Указ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Президента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Российской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Федерации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от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9.11.2022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№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809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>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372E5CFC" w14:textId="0E6E3D1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Письмо Министерства просвещения Российской Федерации «О направлении методических реком</w:t>
      </w:r>
      <w:r w:rsidR="00736148">
        <w:rPr>
          <w:rFonts w:ascii="Times New Roman CYR" w:eastAsia="Times New Roman CYR" w:hAnsi="Times New Roman CYR" w:cs="Times New Roman CYR"/>
          <w:sz w:val="24"/>
          <w:szCs w:val="24"/>
        </w:rPr>
        <w:t>ендаций по проведению цикла вне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урочных заняти</w:t>
      </w:r>
      <w:r w:rsidR="00736148">
        <w:rPr>
          <w:rFonts w:ascii="Times New Roman CYR" w:eastAsia="Times New Roman CYR" w:hAnsi="Times New Roman CYR" w:cs="Times New Roman CYR"/>
          <w:sz w:val="24"/>
          <w:szCs w:val="24"/>
        </w:rPr>
        <w:t>й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 «Разговоры о важном»» от 15.08.2022 № 03-1190.</w:t>
      </w:r>
    </w:p>
    <w:p w14:paraId="08B1F84E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Рабочая программа курса внеурочной деятельности «Разговоры о важном»</w:t>
      </w:r>
      <w:r w:rsidRPr="0047491C">
        <w:rPr>
          <w:rFonts w:ascii="Calibri" w:eastAsia="Calibri" w:hAnsi="Calibri" w:cs="Calibri"/>
          <w:sz w:val="24"/>
          <w:szCs w:val="24"/>
        </w:rPr>
        <w:t xml:space="preserve"> 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(одобрена решением федерального учебно-методического объединения по общему образованию (протокол № 6/22 от 15.09.2022 г.)</w:t>
      </w:r>
    </w:p>
    <w:p w14:paraId="2E8F8A20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 сентября 2020 г. № 28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СП 2.4.3648-20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3B2B388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28.01.2021 № 2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и норм СанПиН 1.2.3685-21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9E544E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темы определяется потребностью общества в духовно – нравственном воспитании как необходимом элементе сохранения и дальнейшего развития социума. </w:t>
      </w:r>
    </w:p>
    <w:p w14:paraId="1A14FD65" w14:textId="77777777" w:rsidR="00377575" w:rsidRPr="0047491C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В младшем школьном возрасте  происходит начало осознанного восприятия мира. Поэтому этот возраст является одним из благоприятных периодов  воспитания, в котором закладываются основные принципы гуманной жизни.</w:t>
      </w:r>
    </w:p>
    <w:p w14:paraId="3249C2FD" w14:textId="77777777" w:rsidR="00377575" w:rsidRPr="0047491C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Современный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 страны, укорененный в духовных и культурных  традициях российского народа. Модернизация страны начинается с воспитания личности, способной ее осуществить.</w:t>
      </w:r>
    </w:p>
    <w:p w14:paraId="52CA3FB2" w14:textId="77777777" w:rsidR="00377575" w:rsidRPr="0047491C" w:rsidRDefault="002F4713" w:rsidP="0047491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33FA7D0F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14:paraId="2B9C89C8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14:paraId="2F5E95A0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14:paraId="5A9ED80A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1AD2EB53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289A9403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14:paraId="4D2D0E28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и режим занятий: </w:t>
      </w:r>
    </w:p>
    <w:p w14:paraId="5484F0EB" w14:textId="048F04A2" w:rsidR="00377575" w:rsidRPr="0047491C" w:rsidRDefault="00E87499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>Учебный курс предназначен для</w:t>
      </w:r>
      <w:r w:rsidR="0063752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8</w:t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класса, рассчитан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1 час в неделю/35 часов</w:t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14:paraId="0B1B3FCA" w14:textId="790892F5" w:rsidR="00377575" w:rsidRPr="0047491C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работы–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коллективная, индивидуальная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, групповая, используются теоретические и практические занятия.</w:t>
      </w:r>
    </w:p>
    <w:p w14:paraId="2F6AE8B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 курса внеурочной деятельности </w:t>
      </w:r>
    </w:p>
    <w:p w14:paraId="2CFC03A9" w14:textId="017D7528" w:rsidR="00377575" w:rsidRPr="0047491C" w:rsidRDefault="00E87499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 программы воспитания КГБОУ «РОШИ №1».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 развитие ребёнка.</w:t>
      </w:r>
    </w:p>
    <w:p w14:paraId="5B253B2A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В основе определения тематики внеурочных занятий лежат два принципа:</w:t>
      </w:r>
    </w:p>
    <w:p w14:paraId="3E5BB31E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</w:t>
      </w: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соответствие датам календаря;</w:t>
      </w:r>
    </w:p>
    <w:p w14:paraId="5EF35F36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</w:t>
      </w: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значимость  для  обучающегося  события  (даты),  которое  отмечается в календаре в текущем году. </w:t>
      </w:r>
    </w:p>
    <w:p w14:paraId="1E2A0371" w14:textId="77777777" w:rsidR="00F716EE" w:rsidRPr="00F716EE" w:rsidRDefault="00F716EE" w:rsidP="00F71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Содержание программы внеурочной деятельности «Разговоры о важном»</w:t>
      </w:r>
    </w:p>
    <w:p w14:paraId="4CD2C537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5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Образ будущего. Ко Дню знаний.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знаний – это праздник,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который напоминает нам о важности и ценности образования, которое является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позитивного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ведь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условиях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стремительных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изменений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крайне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важно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учиться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протяжении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всей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жизни,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чтобы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идти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ногу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временем.</w:t>
      </w:r>
    </w:p>
    <w:p w14:paraId="4CE4AD8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Век информации. 120 лет Информационному агентству России ТАСС.</w:t>
      </w:r>
      <w:r w:rsidRPr="00F716EE">
        <w:rPr>
          <w:rFonts w:ascii="Times New Roman" w:eastAsia="Times New Roman" w:hAnsi="Times New Roman" w:cs="Times New Roman"/>
          <w:b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Информационное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телеграфное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агентство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(ИТАР-ТАСС)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крупнейшее мировое агентство, одна из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самых цитируемых новостных служб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век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крайне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важен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навык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критического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мышления.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Необходимо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уметь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анализировать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оценивать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информацию,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распознавать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фейки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распространять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их.</w:t>
      </w:r>
    </w:p>
    <w:p w14:paraId="7BE269CF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Дорогами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Железнодорожный     транспорт     –  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самый     устойчивый     и  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надёжный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пассажиров: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всепогодный,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безопасный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круглогодичный.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транспортной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сферы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Профессии,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связанные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железнодорожным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транспортом.</w:t>
      </w:r>
    </w:p>
    <w:p w14:paraId="380232DF" w14:textId="77777777" w:rsidR="00F716EE" w:rsidRPr="00F716EE" w:rsidRDefault="00F716EE" w:rsidP="00F716EE">
      <w:pPr>
        <w:widowControl w:val="0"/>
        <w:tabs>
          <w:tab w:val="left" w:pos="4078"/>
          <w:tab w:val="left" w:pos="8070"/>
        </w:tabs>
        <w:autoSpaceDE w:val="0"/>
        <w:autoSpaceDN w:val="0"/>
        <w:spacing w:after="0" w:line="240" w:lineRule="auto"/>
        <w:ind w:left="146" w:right="148" w:firstLine="570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Путь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зерна.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сельское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хозяйство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ключевая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отрасль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промышленности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главной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задачей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является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производство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продуктов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питания.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766547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учителя.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одна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обществе </w:t>
      </w:r>
      <w:proofErr w:type="gramStart"/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профессий..</w:t>
      </w:r>
      <w:proofErr w:type="gramEnd"/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исторические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времена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уважаем, социально значим, оказывает влияние на развитие образования членов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советчик,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помощник,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познавательной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школьников.</w:t>
      </w:r>
    </w:p>
    <w:p w14:paraId="3BC3A064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Легенды о России.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Любовь к Родине, патриотизм – качества гражданина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 Знание истории страны, историческая правда, сохранение исторической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памяти – основа мировоззренческого суверенитета страны. </w:t>
      </w:r>
    </w:p>
    <w:p w14:paraId="5AECEE86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Что значит быть взрослым?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Быть взрослым – это нести ответственность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близких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страну.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E876E7C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создать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крепкую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семью.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гражданина</w:t>
      </w:r>
      <w:r w:rsidRPr="00F716EE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F716EE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Крепкая</w:t>
      </w:r>
      <w:r w:rsidRPr="00F716EE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семья</w:t>
      </w:r>
      <w:r w:rsidRPr="00F716E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защита</w:t>
      </w:r>
      <w:r w:rsidRPr="00F716E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F716E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F716EE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члена</w:t>
      </w:r>
      <w:r w:rsidRPr="00F716EE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семьи</w:t>
      </w:r>
    </w:p>
    <w:p w14:paraId="3CA662C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близких.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крепкой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литературных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произведениях.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5628ADC2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Гостеприимная</w:t>
      </w:r>
      <w:r w:rsidRPr="00F716EE">
        <w:rPr>
          <w:rFonts w:ascii="Times New Roman" w:eastAsia="Times New Roman" w:hAnsi="Times New Roman" w:cs="Times New Roman"/>
          <w:b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Россия.</w:t>
      </w:r>
      <w:r w:rsidRPr="00F716EE">
        <w:rPr>
          <w:rFonts w:ascii="Times New Roman" w:eastAsia="Times New Roman" w:hAnsi="Times New Roman" w:cs="Times New Roman"/>
          <w:b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</w:t>
      </w:r>
      <w:r w:rsidRPr="00F716EE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</w:t>
      </w:r>
      <w:r w:rsidRPr="00F716EE">
        <w:rPr>
          <w:rFonts w:ascii="Times New Roman" w:eastAsia="Times New Roman" w:hAnsi="Times New Roman" w:cs="Times New Roman"/>
          <w:b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народного</w:t>
      </w:r>
      <w:r w:rsidRPr="00F716EE">
        <w:rPr>
          <w:rFonts w:ascii="Times New Roman" w:eastAsia="Times New Roman" w:hAnsi="Times New Roman" w:cs="Times New Roman"/>
          <w:b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единства.</w:t>
      </w:r>
      <w:r w:rsidRPr="00F716EE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Гостеприимство</w:t>
      </w:r>
      <w:r w:rsidRPr="00F716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</w:p>
    <w:p w14:paraId="719EC52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качество,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объединяющее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встречи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гостей,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кулинарные традиции народов России. Путешествие по России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это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знакомство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культурой,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традициями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народов.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72FEC65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Твой вклад в общее дело.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Уплата налогов – это коллективная и личная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вклад гражданина 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благополучие государства 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330C72B1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5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заботой</w:t>
      </w:r>
      <w:r w:rsidRPr="00F716EE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себе</w:t>
      </w:r>
      <w:r w:rsidRPr="00F716EE">
        <w:rPr>
          <w:rFonts w:ascii="Times New Roman" w:eastAsia="Times New Roman" w:hAnsi="Times New Roman" w:cs="Times New Roman"/>
          <w:b/>
          <w:spacing w:val="-2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окружающим.</w:t>
      </w:r>
      <w:r w:rsidRPr="00F716EE">
        <w:rPr>
          <w:rFonts w:ascii="Times New Roman" w:eastAsia="Times New Roman" w:hAnsi="Times New Roman" w:cs="Times New Roman"/>
          <w:b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Доброта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качества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настоящего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человека, способного оказывать помощь и поддержку, проявлять милосердие.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Доброе дело: кому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необходимо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 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предназначено.</w:t>
      </w:r>
    </w:p>
    <w:p w14:paraId="7F98BDD9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матери.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Мать, мама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главные 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 человека слова. Мать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хозяйка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доме,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хранительница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очага,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воспитательница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детей.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Материнство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 счастье и ответственность.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Многодетные матери: примеры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 истории и современной жизни. «Мать-героиня» – высшее звание Российской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Федерации.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поздравить</w:t>
      </w:r>
      <w:r w:rsidRPr="00F716EE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маму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матери?</w:t>
      </w:r>
    </w:p>
    <w:p w14:paraId="21B82DF6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Миссия-милосердие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(ко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волонтёра).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волонтёр?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Деятельность волонтёров как социальное служение в военное и мирное время: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примеры из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истории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современной жизни. Милосердие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качества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волонтёров.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31C80139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Героев   Отечества. 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Отечества   –   это   самоотверженные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мужественные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люди,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которые любят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Родину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трудятся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Отчизны. Качества героя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человека, ценою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собственной жизни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спасающего других: смелость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отвага, самопожертвование 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судьбу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других.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Проявление</w:t>
      </w:r>
      <w:r w:rsidRPr="00F716EE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уважения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героям,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стремление</w:t>
      </w:r>
      <w:r w:rsidRPr="00F716EE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воспитывать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волевые качества: смелость,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решительность, стремление прийти 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помощь.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Участники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защитники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</w:p>
    <w:p w14:paraId="60E3ACC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пишут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законы?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законы?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менялся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российских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законов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древних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времён</w:t>
      </w:r>
      <w:r w:rsidRPr="00F716E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наших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дней.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Законодательная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власть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 Что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такое права и обязанности гражданина? </w:t>
      </w:r>
    </w:p>
    <w:p w14:paraId="1968AD5B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Одна страна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одни</w:t>
      </w:r>
      <w:r w:rsidRPr="00F716EE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традиции.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Новогодние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традиции,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объединяющие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любимый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возникновения новогоднего праздника 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Участие детей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подготовке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встрече Нового года. Подарки и пожелания на Новый год. История создания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новогодних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игрушек.</w:t>
      </w:r>
      <w:r w:rsidRPr="00F716E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чём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люди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мечтают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Новый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год.</w:t>
      </w:r>
    </w:p>
    <w:p w14:paraId="5FCF4C15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День российской печати.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 посвящён работникам печати, в том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числе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редакторам, журналистам, издателям, корректорам,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всем,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или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степени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связан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печатью.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Российские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издательского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Издание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печатных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средств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коллективный труд людей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многих профессий. Школьные средства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массовой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информации.</w:t>
      </w:r>
    </w:p>
    <w:p w14:paraId="2EA69B2B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День студента.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российского студенчества: история праздника и его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основания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Московского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университета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имени</w:t>
      </w:r>
      <w:r w:rsidRPr="00F716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М.В.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Ломоносова.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Студенческие</w:t>
      </w:r>
      <w:r w:rsidRPr="00F716EE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годы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путь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овладению</w:t>
      </w:r>
      <w:r w:rsidRPr="00F716EE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профессией,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возможность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творчества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самореализации.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89B9CC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БРИКС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(тема</w:t>
      </w:r>
      <w:r w:rsidRPr="00F716EE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   международных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отношениях).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Роль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   современном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БРИКС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  символ   многополярности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мира.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Единство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многообразие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БРИКС.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Взаимная поддержка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помогает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государствам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развивать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торговлю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экономику,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обмениваться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знаниями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опытом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различных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сферах</w:t>
      </w:r>
      <w:r w:rsidRPr="00F716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успешно</w:t>
      </w:r>
      <w:r w:rsidRPr="00F716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развивает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контакты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широким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кругом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союзников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партнёров.</w:t>
      </w:r>
      <w:r w:rsidRPr="00F716E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Значение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российской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культуры</w:t>
      </w:r>
      <w:r w:rsidRPr="00F716E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всего</w:t>
      </w:r>
      <w:r w:rsidRPr="00F716E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мира.</w:t>
      </w:r>
    </w:p>
    <w:p w14:paraId="14DA8E8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Бизнес</w:t>
      </w:r>
      <w:r w:rsidRPr="00F716EE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технологическое</w:t>
      </w:r>
      <w:r w:rsidRPr="00F716EE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предпринимательство.</w:t>
      </w:r>
      <w:r w:rsidRPr="00F716EE">
        <w:rPr>
          <w:rFonts w:ascii="Times New Roman" w:eastAsia="Times New Roman" w:hAnsi="Times New Roman" w:cs="Times New Roman"/>
          <w:b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делается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  </w:t>
      </w:r>
    </w:p>
    <w:p w14:paraId="1F9AC423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успешного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экономики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России?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Учиться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нужно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так,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чтобы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 </w:t>
      </w:r>
    </w:p>
    <w:p w14:paraId="0F632632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суметь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дальнейшем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повысить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уровень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своего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образования,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перестроиться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на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использование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новых</w:t>
      </w:r>
      <w:r w:rsidRPr="00F716EE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цифровых</w:t>
      </w:r>
      <w:r w:rsidRPr="00F716EE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технологий</w:t>
      </w:r>
      <w:r w:rsidRPr="00F716EE"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  <w14:ligatures w14:val="none"/>
        </w:rPr>
        <w:t xml:space="preserve">          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там,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где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их</w:t>
      </w:r>
      <w:r w:rsidRPr="00F716EE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раньше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никогда</w:t>
      </w:r>
      <w:r w:rsidRPr="00F716EE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не    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было.</w:t>
      </w:r>
    </w:p>
    <w:p w14:paraId="69BCF77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Искусственный</w:t>
      </w:r>
      <w:r w:rsidRPr="00F716EE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интеллект</w:t>
      </w:r>
      <w:r w:rsidRPr="00F716EE">
        <w:rPr>
          <w:rFonts w:ascii="Times New Roman" w:eastAsia="Times New Roman" w:hAnsi="Times New Roman" w:cs="Times New Roman"/>
          <w:b/>
          <w:spacing w:val="2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4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человек.</w:t>
      </w:r>
      <w:r w:rsidRPr="00F716EE">
        <w:rPr>
          <w:rFonts w:ascii="Times New Roman" w:eastAsia="Times New Roman" w:hAnsi="Times New Roman" w:cs="Times New Roman"/>
          <w:b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Стратегия</w:t>
      </w:r>
      <w:r w:rsidRPr="00F716EE">
        <w:rPr>
          <w:rFonts w:ascii="Times New Roman" w:eastAsia="Times New Roman" w:hAnsi="Times New Roman" w:cs="Times New Roman"/>
          <w:b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взаимодействия.</w:t>
      </w:r>
    </w:p>
    <w:p w14:paraId="116EB65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Искусственный интеллект – стратегическая отрасль в России. Правила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безопасного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использования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цифровых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ресурсов.</w:t>
      </w:r>
    </w:p>
    <w:p w14:paraId="5F56428E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Что    значит   служить   Отечеству?    280   лет   со    дня    рождения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Ф. Ушакова.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защитника Отечества: исторические традиции. Профессия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военного:</w:t>
      </w:r>
      <w:r w:rsidRPr="00F716EE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выбирает</w:t>
      </w:r>
      <w:r w:rsidRPr="00F716EE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сегодня.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Защита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Отечества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обязанность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гражданина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Российской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Федерации,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проявление   любви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к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родной   земле,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воинский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долг.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280-летие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дня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рождения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русского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флотоводца Ф.Ф.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Ушакова. Качества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российского воина: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смелость,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героизм,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самопожертвование. </w:t>
      </w:r>
    </w:p>
    <w:p w14:paraId="0B4433B5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Арктика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территория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развития.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Многообразие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красота природы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представление 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природных особенностях Арктики. Зима 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Арктике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холодная,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снежная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суровая.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Животные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Арктики.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исследователи Арктики. </w:t>
      </w:r>
    </w:p>
    <w:p w14:paraId="52804C5E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Международный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женский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Международный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женский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благодарности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любви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обществе – труженица, мать, воспитатель детей. Великие женщины в истории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Выдающиеся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женщины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ХХ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века,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прославившие</w:t>
      </w:r>
      <w:r w:rsidRPr="00F716E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Россию.</w:t>
      </w:r>
    </w:p>
    <w:p w14:paraId="1EFE930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Массовый   спорт   в   России.  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Развитие   массового   спорта   –    вклад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 благополучие и здоровье нации, будущие поколения страны. Здоровый образ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 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собственном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здоровье,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спорт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современного</w:t>
      </w:r>
      <w:r w:rsidRPr="00F716EE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человека.</w:t>
      </w:r>
      <w:r w:rsidRPr="00F716E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</w:p>
    <w:p w14:paraId="275B6E6D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3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воссоединения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Крыма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Севастополя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Россией.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100-летие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Артека.  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    и     традиции    Артека.    После    воссоединения    Крыма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Севастополя 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Артек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уникальный 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современный комплекс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 9 лагерей, работающих круглый год. Артек – пространство для творчества,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саморазвития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самореализации.</w:t>
      </w:r>
    </w:p>
    <w:p w14:paraId="79A8213D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Служение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творчеством.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Зачем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людям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искусство?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185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лет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со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рождения</w:t>
      </w:r>
      <w:r w:rsidRPr="00F716EE">
        <w:rPr>
          <w:rFonts w:ascii="Times New Roman" w:eastAsia="Times New Roman" w:hAnsi="Times New Roman" w:cs="Times New Roman"/>
          <w:b/>
          <w:spacing w:val="-2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П.И.</w:t>
      </w:r>
      <w:r w:rsidRPr="00F716EE">
        <w:rPr>
          <w:rFonts w:ascii="Times New Roman" w:eastAsia="Times New Roman" w:hAnsi="Times New Roman" w:cs="Times New Roman"/>
          <w:b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Чайковского.</w:t>
      </w:r>
      <w:r w:rsidRPr="00F716EE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Искусство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способ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общения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диалога</w:t>
      </w:r>
      <w:r w:rsidRPr="00F716EE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поколениями и народами. Роль музыки в жизни человека: музыка сопровождает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рождения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конца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 – страна с богатым культурным наследием, страна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композиторов,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писателей,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художников, признанных 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всём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Произведения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П.И.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Чайковского,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служение</w:t>
      </w:r>
      <w:r w:rsidRPr="00F716EE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своей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стране</w:t>
      </w:r>
      <w:r w:rsidRPr="00F716EE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творчеством.</w:t>
      </w:r>
    </w:p>
    <w:p w14:paraId="4210129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Моя малая Родина (региональный и местный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компонент).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великая и уникальная страна, каждый из её регионов прекрасен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неповторим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своими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природными,</w:t>
      </w:r>
      <w:r w:rsidRPr="00F716EE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экономическими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другими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ресурсами.</w:t>
      </w:r>
      <w:r w:rsidRPr="00F716E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Любовь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родному краю, способность любоваться природой и беречь её – часть любви к Отчизне.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Патриот честно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трудится, заботится 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процветании своей страны, уважает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культуру.</w:t>
      </w:r>
    </w:p>
    <w:p w14:paraId="7DA67815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Герои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космической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отрасли.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Исследования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космоса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помогают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понять, как возникла наша Вселенная. Россия – лидер в развитии космической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отрасли.</w:t>
      </w:r>
      <w:r w:rsidRPr="00F716EE">
        <w:rPr>
          <w:rFonts w:ascii="Times New Roman" w:eastAsia="Times New Roman" w:hAnsi="Times New Roman" w:cs="Times New Roman"/>
          <w:spacing w:val="-2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Полёты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космос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результат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огромного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труда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большого</w:t>
      </w:r>
      <w:r w:rsidRPr="00F716EE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учёных, рабочих, космонавтов, которые обеспечили первенство нашей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освоении космического пространства. </w:t>
      </w:r>
    </w:p>
    <w:p w14:paraId="7659AB2C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Гражданская авиация России.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Значение авиации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каждого человека. Как мечта летать изменила жизнь человека. Легендарная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 российской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гражданской авиации.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Героизм конструкторов,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инженеров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лётчиков-испытателей первых российских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самолётов. Мировые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рекорды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лётчиков.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6908A667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Медицина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Охрана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приоритет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государственной политики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Современные поликлиники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больницы.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Достижения российской медицины. </w:t>
      </w:r>
    </w:p>
    <w:p w14:paraId="0BE49B2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Что   такое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успех?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(ко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   труда).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  основа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развития общества. Человек должен иметь знания и умения, быть терпеливым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настойчивым, не бояться трудностей (труд и трудно – однокоренные слова),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находить пути 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преодоления. Чтобы добиться долгосрочного успеха, нужно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трудиться.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стране,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когда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вырасту?</w:t>
      </w:r>
    </w:p>
    <w:p w14:paraId="5C2109EC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80-летие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Победы в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Великой Отечественной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войне.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Победы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священная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дата,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которой передаётся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поколению.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Историческая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подвиге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Отечественной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войны. Важно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помнить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нашу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историю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чтить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людей, перенёсших тяготы войны. Бессмертный полк. Страницы героического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прошлого,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нельзя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забывать.</w:t>
      </w:r>
    </w:p>
    <w:p w14:paraId="7A868C01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Жизнь в Движении.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19 мая – День детских общественных организаций.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Детские     общественные     организации     разных     поколений     объединяли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активных,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целеустремлённых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ребят.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детских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общественных   организаций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находят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друзей,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вместе   делают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полезные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ощущают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частью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большого</w:t>
      </w:r>
      <w:r w:rsidRPr="00F716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коллектива.</w:t>
      </w:r>
      <w:r w:rsidRPr="00F716EE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Знакомство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проектами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«Орлята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России»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Движение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Первых.</w:t>
      </w:r>
    </w:p>
    <w:p w14:paraId="167B1AC1" w14:textId="60BB18C4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Ценности,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которые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нас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объединяют.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нравственные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ориентиры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Духовно - нравственные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России,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всех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</w:p>
    <w:p w14:paraId="0BBE0E98" w14:textId="77777777" w:rsidR="00F716EE" w:rsidRPr="0047491C" w:rsidRDefault="00F716EE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24D72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7E21B9F2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Личностные результаты:</w:t>
      </w:r>
    </w:p>
    <w:p w14:paraId="6EE76735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становление ценностного отношения к своей Родине – России;</w:t>
      </w:r>
    </w:p>
    <w:p w14:paraId="3E6F447B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осознание своей этнокультурной и российской гражданской идентичности;</w:t>
      </w:r>
    </w:p>
    <w:p w14:paraId="4DA2EFA2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сопричастность к прошлому, настоящему и будущему своей страны и родного края;</w:t>
      </w:r>
    </w:p>
    <w:p w14:paraId="7ED00898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уважение к своему и другим народам;</w:t>
      </w:r>
    </w:p>
    <w:p w14:paraId="0DE69AE5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62D0F76A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признание индивидуальности каждого человека;</w:t>
      </w:r>
    </w:p>
    <w:p w14:paraId="05B08E81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проявление сопереживания, уважения и доброжелательности;</w:t>
      </w:r>
    </w:p>
    <w:p w14:paraId="61579B0A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любых форм поведения, направленных на причинение физического и морального вреда другим людям;</w:t>
      </w:r>
    </w:p>
    <w:p w14:paraId="78E3C6F7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бережное отношение к природе;</w:t>
      </w:r>
    </w:p>
    <w:p w14:paraId="5554E6FE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действий, приносящих вред природе.</w:t>
      </w:r>
    </w:p>
    <w:p w14:paraId="352E8274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Метапредметные результаты</w:t>
      </w:r>
    </w:p>
    <w:p w14:paraId="544F705C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действиями:</w:t>
      </w:r>
    </w:p>
    <w:p w14:paraId="0696598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базовые логические действия:</w:t>
      </w:r>
    </w:p>
    <w:p w14:paraId="50F67826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объекты, устанавливать основания для сравнения, устанавливать аналогии;</w:t>
      </w:r>
    </w:p>
    <w:p w14:paraId="1A6C224C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объединять части объекта (объекты) по определенному признаку;</w:t>
      </w:r>
    </w:p>
    <w:p w14:paraId="416C84F1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существенный признак для классификации, классифицировать предложенные объекты;</w:t>
      </w:r>
    </w:p>
    <w:p w14:paraId="7B34E864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7C4322D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CC5A6E9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45A12C2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базовые исследовательские действия:</w:t>
      </w:r>
    </w:p>
    <w:p w14:paraId="5328E482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2D33C78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помощью педагогического работника формулировать цель, планировать изменения объекта, ситуации;</w:t>
      </w:r>
    </w:p>
    <w:p w14:paraId="5CC3C15A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CDD79E7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79A7573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B989126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7052682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работа с информацией:</w:t>
      </w:r>
    </w:p>
    <w:p w14:paraId="4BA342E9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выбирать источник получения информации;</w:t>
      </w:r>
    </w:p>
    <w:p w14:paraId="514ABDE2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B636DC1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7076591B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07455267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0976FAFC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самостоятельно создавать схемы, таблицы для представления информации.</w:t>
      </w:r>
    </w:p>
    <w:p w14:paraId="3487468D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коммуникативными действиями:</w:t>
      </w:r>
    </w:p>
    <w:p w14:paraId="44AA611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общение:</w:t>
      </w:r>
    </w:p>
    <w:p w14:paraId="575CAA31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8FA0207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уважительное отношение к собеседнику, соблюдать правила ведения диалога и дискуссии;</w:t>
      </w:r>
    </w:p>
    <w:p w14:paraId="4A2C936B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признавать возможность существования разных точек зрения;</w:t>
      </w:r>
    </w:p>
    <w:p w14:paraId="2B2057A6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корректно и аргументированно высказывать свое мнение;</w:t>
      </w:r>
    </w:p>
    <w:p w14:paraId="12CF44BD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строить речевое высказывание в соответствии с поставленной задачей;</w:t>
      </w:r>
    </w:p>
    <w:p w14:paraId="348CBA70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создавать устные и письменные тексты (описание, рассуждение, повествование);</w:t>
      </w:r>
    </w:p>
    <w:p w14:paraId="15D921DF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готовить небольшие публичные выступления;</w:t>
      </w:r>
    </w:p>
    <w:p w14:paraId="45F530EB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подбирать иллюстративный материал (рисунки, фото, плакаты) к тексту выступления;</w:t>
      </w:r>
    </w:p>
    <w:p w14:paraId="6A627718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совместная деятельность:</w:t>
      </w:r>
    </w:p>
    <w:p w14:paraId="5E7FB7BF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4B90708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94FA648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готовность руководить, выполнять поручения, подчиняться;</w:t>
      </w:r>
    </w:p>
    <w:p w14:paraId="6FAAF2F7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ответственно выполнять свою часть работы;</w:t>
      </w:r>
    </w:p>
    <w:p w14:paraId="0C37F3A1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оценивать свой вклад в общий результат;</w:t>
      </w:r>
    </w:p>
    <w:p w14:paraId="598A31BE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выполнять совместные проектные задания с опорой на предложенные образцы.</w:t>
      </w:r>
    </w:p>
    <w:p w14:paraId="25A32017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регулятивными действиями:</w:t>
      </w:r>
    </w:p>
    <w:p w14:paraId="7E12D291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самоорганизация:</w:t>
      </w:r>
    </w:p>
    <w:p w14:paraId="3324F811" w14:textId="77777777" w:rsidR="00377575" w:rsidRPr="0047491C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планировать действия по решению учебной задачи для получения результата;</w:t>
      </w:r>
    </w:p>
    <w:p w14:paraId="2C4D7387" w14:textId="77777777" w:rsidR="00377575" w:rsidRPr="0047491C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выстраивать последовательность выбранных действий;</w:t>
      </w:r>
    </w:p>
    <w:p w14:paraId="3255C33B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самоконтроль:</w:t>
      </w:r>
    </w:p>
    <w:p w14:paraId="1F2F8953" w14:textId="77777777" w:rsidR="00377575" w:rsidRPr="0047491C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причины успеха/неудач учебной деятельности;</w:t>
      </w:r>
    </w:p>
    <w:p w14:paraId="7DB3F54A" w14:textId="77777777" w:rsidR="00377575" w:rsidRPr="0047491C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корректировать свои учебные действия для преодоления ошибок.</w:t>
      </w:r>
    </w:p>
    <w:p w14:paraId="7BD6044D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Предметные результаты</w:t>
      </w:r>
    </w:p>
    <w:p w14:paraId="5C6FF7E1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представление:</w:t>
      </w:r>
    </w:p>
    <w:p w14:paraId="4E8560F5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14:paraId="6DE57842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17437357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14:paraId="11AC91B9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245F13C4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6E860A76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274C3CEA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32C9B427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роли знаний, науки, современного производства в жизни человека и общества;</w:t>
      </w:r>
    </w:p>
    <w:p w14:paraId="7F10F928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49336E30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14:paraId="55170E9D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важности физической культуры и спорта для здоровья человека, его образования, труда и творчества;</w:t>
      </w:r>
    </w:p>
    <w:p w14:paraId="70987B71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активной роли человека в природе.</w:t>
      </w:r>
    </w:p>
    <w:p w14:paraId="24C49929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ценностное отношение:</w:t>
      </w:r>
    </w:p>
    <w:p w14:paraId="25347E28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69D88A36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семье и семейным традициям;</w:t>
      </w:r>
    </w:p>
    <w:p w14:paraId="333B36F9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учебе, труду и творчеству;</w:t>
      </w:r>
    </w:p>
    <w:p w14:paraId="01B8C3E1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283F44EA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 и всем формам жизни.</w:t>
      </w:r>
    </w:p>
    <w:p w14:paraId="1E438500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 интерес:</w:t>
      </w:r>
    </w:p>
    <w:p w14:paraId="1F522020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чтению, произведениям искусства, театру, музыке, выставкам и т. п.;</w:t>
      </w:r>
    </w:p>
    <w:p w14:paraId="2CA73E46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общественным явлениям, понимать активную роль человека в обществе;</w:t>
      </w:r>
    </w:p>
    <w:p w14:paraId="270CC452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государственным праздникам и важнейшим событиям в жизни России, в жизни родного города;</w:t>
      </w:r>
    </w:p>
    <w:p w14:paraId="2FD43CCE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природе, природным явлениям и формам жизни;</w:t>
      </w:r>
    </w:p>
    <w:p w14:paraId="7C2D7B75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художественному творчеству.</w:t>
      </w:r>
    </w:p>
    <w:p w14:paraId="77E6226C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Сформированы умения:</w:t>
      </w:r>
    </w:p>
    <w:p w14:paraId="52C3913A" w14:textId="77777777" w:rsidR="00377575" w:rsidRPr="0047491C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 дружеские взаимоотношения в коллективе, основанные на взаимопомощи и взаимной поддержке;</w:t>
      </w:r>
    </w:p>
    <w:p w14:paraId="33A751FC" w14:textId="77777777" w:rsidR="00377575" w:rsidRPr="0047491C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бережное, гуманное отношение ко всему живому;</w:t>
      </w:r>
    </w:p>
    <w:p w14:paraId="35010A50" w14:textId="77777777" w:rsidR="00377575" w:rsidRPr="00016367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6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общепринятые нормы поведения в обществе;</w:t>
      </w:r>
    </w:p>
    <w:p w14:paraId="1EAF5812" w14:textId="2C970F3A" w:rsidR="00C42D6A" w:rsidRPr="00F716EE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6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2ED2A80F" w14:textId="77777777" w:rsidR="00C42D6A" w:rsidRDefault="00C42D6A" w:rsidP="00F71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DD51218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22409AC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B93D4FE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15ECF04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D38B5E1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3A64204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C3F8605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C053D3E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00B3BAF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9FD58FB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74B55B3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0237691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B88578B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893322E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1F901E0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8C9CF43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120EB7F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6F73CC8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5E38FBB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60DF949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1214534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F9C7754" w14:textId="6286166C" w:rsidR="00377575" w:rsidRPr="00E008E5" w:rsidRDefault="002F4713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008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Тематическое планирование </w:t>
      </w:r>
    </w:p>
    <w:p w14:paraId="3A2FFA63" w14:textId="77777777" w:rsidR="00F716EE" w:rsidRPr="00E008E5" w:rsidRDefault="00F716E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leNormal"/>
        <w:tblW w:w="9785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51"/>
        <w:gridCol w:w="141"/>
        <w:gridCol w:w="993"/>
        <w:gridCol w:w="3685"/>
        <w:gridCol w:w="2410"/>
      </w:tblGrid>
      <w:tr w:rsidR="00483BA7" w:rsidRPr="00E008E5" w14:paraId="29980C10" w14:textId="77777777" w:rsidTr="00483BA7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89B7" w14:textId="77777777" w:rsidR="00483BA7" w:rsidRPr="00E008E5" w:rsidRDefault="00483BA7" w:rsidP="00483BA7">
            <w:pPr>
              <w:spacing w:before="187" w:line="324" w:lineRule="auto"/>
              <w:ind w:left="187" w:firstLine="4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№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2B2B" w14:textId="77777777" w:rsidR="00483BA7" w:rsidRPr="00E008E5" w:rsidRDefault="00483BA7" w:rsidP="00483BA7">
            <w:pPr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12C37F" w14:textId="77777777" w:rsidR="00483BA7" w:rsidRPr="00E008E5" w:rsidRDefault="00483BA7" w:rsidP="00483BA7">
            <w:pPr>
              <w:spacing w:before="1"/>
              <w:ind w:left="54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Темы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2C5CA" w14:textId="77777777" w:rsidR="00483BA7" w:rsidRPr="00E008E5" w:rsidRDefault="00483BA7" w:rsidP="00483BA7">
            <w:pPr>
              <w:spacing w:before="187" w:line="324" w:lineRule="auto"/>
              <w:ind w:left="473" w:hanging="36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Количество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AA87" w14:textId="77777777" w:rsidR="00483BA7" w:rsidRPr="00E008E5" w:rsidRDefault="00483BA7" w:rsidP="00483BA7">
            <w:pPr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FCD634" w14:textId="77777777" w:rsidR="00483BA7" w:rsidRPr="00E008E5" w:rsidRDefault="00483BA7" w:rsidP="00483BA7">
            <w:pPr>
              <w:spacing w:before="1"/>
              <w:ind w:left="86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Основное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28EF0" w14:textId="77777777" w:rsidR="00483BA7" w:rsidRPr="00E008E5" w:rsidRDefault="00483BA7" w:rsidP="00483BA7">
            <w:pPr>
              <w:spacing w:line="279" w:lineRule="exact"/>
              <w:ind w:left="415" w:firstLine="49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Виды</w:t>
            </w:r>
            <w:proofErr w:type="spellEnd"/>
          </w:p>
          <w:p w14:paraId="13226562" w14:textId="77777777" w:rsidR="00483BA7" w:rsidRPr="00E008E5" w:rsidRDefault="00483BA7" w:rsidP="00483BA7">
            <w:pPr>
              <w:spacing w:line="390" w:lineRule="atLeast"/>
              <w:ind w:left="445" w:hanging="3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деятельности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83BA7" w:rsidRPr="00E008E5" w14:paraId="2FE2BC1D" w14:textId="77777777" w:rsidTr="00483BA7">
        <w:trPr>
          <w:trHeight w:val="400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382C6" w14:textId="77777777" w:rsidR="00483BA7" w:rsidRPr="00E008E5" w:rsidRDefault="00483BA7" w:rsidP="00483BA7">
            <w:pPr>
              <w:spacing w:before="7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CD248" w14:textId="77777777" w:rsidR="00483BA7" w:rsidRPr="00E008E5" w:rsidRDefault="00483BA7" w:rsidP="00483BA7">
            <w:pPr>
              <w:spacing w:before="7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BBA4C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6BA8A" w14:textId="77777777" w:rsidR="00483BA7" w:rsidRPr="00E008E5" w:rsidRDefault="00483BA7" w:rsidP="00483BA7">
            <w:pPr>
              <w:spacing w:before="6"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 сильного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независимого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государства,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которого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напрямую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зависит от наших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уже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сегодня.</w:t>
            </w:r>
          </w:p>
          <w:p w14:paraId="04BF4489" w14:textId="77777777" w:rsidR="00483BA7" w:rsidRPr="00E008E5" w:rsidRDefault="00483BA7" w:rsidP="00483BA7">
            <w:pPr>
              <w:spacing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праздник,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который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напоминает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 о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важности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которое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 основой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позитивного</w:t>
            </w:r>
            <w:r w:rsidRPr="00E008E5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38B4EDBF" w14:textId="77777777" w:rsidR="00483BA7" w:rsidRPr="00E008E5" w:rsidRDefault="00483BA7" w:rsidP="00483BA7">
            <w:pPr>
              <w:spacing w:line="287" w:lineRule="exact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 патриотизм,</w:t>
            </w:r>
            <w:r w:rsidRPr="00E008E5">
              <w:rPr>
                <w:rFonts w:ascii="Times New Roman" w:eastAsia="Times New Roman" w:hAnsi="Times New Roman"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E008E5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19826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E06A287" w14:textId="77777777" w:rsidR="00483BA7" w:rsidRPr="00E008E5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14:paraId="2F95DBC7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  <w:p w14:paraId="231D26C1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647C34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FD9250" w14:textId="77777777" w:rsidR="00483BA7" w:rsidRPr="00E008E5" w:rsidRDefault="00483BA7" w:rsidP="00483BA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BA7" w:rsidRPr="00E008E5" w14:paraId="354B90C7" w14:textId="77777777" w:rsidTr="00813B9B">
        <w:trPr>
          <w:trHeight w:val="6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76F17" w14:textId="77777777" w:rsidR="00483BA7" w:rsidRPr="00E008E5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D94EE" w14:textId="77777777" w:rsidR="00483BA7" w:rsidRPr="00E008E5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120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</w:p>
          <w:p w14:paraId="6457448D" w14:textId="77777777" w:rsidR="00483BA7" w:rsidRPr="00E008E5" w:rsidRDefault="00483BA7" w:rsidP="00483BA7">
            <w:pPr>
              <w:spacing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Информационному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агентству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ТАСС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DCA1D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F7BCB" w14:textId="77777777" w:rsidR="00483BA7" w:rsidRPr="00E008E5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телеграфное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(ИТАР-ТАСС)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крупнейшее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мировое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агентство,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самых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цитируемых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новостных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служб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0AED22F9" w14:textId="77777777" w:rsidR="00483BA7" w:rsidRPr="00E008E5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неоднократно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названия,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всегда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неизменными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оставались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статус и функции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быть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источником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достоверной</w:t>
            </w:r>
          </w:p>
          <w:p w14:paraId="46635730" w14:textId="77777777" w:rsidR="00483BA7" w:rsidRPr="00E008E5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России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всего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14:paraId="6C14B722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крайне важен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критического мышления.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E008E5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уметь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анализировать</w:t>
            </w:r>
          </w:p>
          <w:p w14:paraId="71C2865D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оценивать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информацию,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9718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B16508E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21D3374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13FE734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924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998"/>
        <w:gridCol w:w="992"/>
        <w:gridCol w:w="3686"/>
        <w:gridCol w:w="2410"/>
      </w:tblGrid>
      <w:tr w:rsidR="00483BA7" w:rsidRPr="00E008E5" w14:paraId="5A75CA1A" w14:textId="77777777" w:rsidTr="000D3696">
        <w:trPr>
          <w:trHeight w:val="193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B2F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CDD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DE50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F618E" w14:textId="77777777" w:rsidR="00483BA7" w:rsidRPr="00E008E5" w:rsidRDefault="00483BA7" w:rsidP="00483BA7">
            <w:pPr>
              <w:spacing w:line="279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распознавать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фейки</w:t>
            </w:r>
          </w:p>
          <w:p w14:paraId="2A6E4ACC" w14:textId="77777777" w:rsidR="00483BA7" w:rsidRPr="00E008E5" w:rsidRDefault="00483BA7" w:rsidP="00483BA7">
            <w:pPr>
              <w:spacing w:line="390" w:lineRule="atLeas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распространять их.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2F27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E008E5" w14:paraId="5E1F37ED" w14:textId="77777777" w:rsidTr="000D3696">
        <w:trPr>
          <w:trHeight w:val="660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7269A" w14:textId="77777777" w:rsidR="00483BA7" w:rsidRPr="00E008E5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0D603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Дорогами</w:t>
            </w:r>
            <w:proofErr w:type="spellEnd"/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EF280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A084A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«Российские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дороги»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российская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компания,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большой</w:t>
            </w:r>
            <w:r w:rsidRPr="00E008E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обеспечивающая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пассажирские</w:t>
            </w:r>
          </w:p>
          <w:p w14:paraId="2BDCFF63" w14:textId="77777777" w:rsidR="00483BA7" w:rsidRPr="00E008E5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транспортные   перевозки.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РЖД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совершенствование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583E4038" w14:textId="77777777" w:rsidR="00483BA7" w:rsidRPr="00E008E5" w:rsidRDefault="00483BA7" w:rsidP="00483BA7">
            <w:pPr>
              <w:spacing w:line="324" w:lineRule="auto"/>
              <w:ind w:left="99" w:right="6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самый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устойчивый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надёжный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пассажиров: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всепогодный,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круглогодичный.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транспортной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сферы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</w:p>
          <w:p w14:paraId="67329A94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железнодорожным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транспортом.</w:t>
            </w:r>
          </w:p>
          <w:p w14:paraId="1B6111BC" w14:textId="77777777" w:rsidR="00483BA7" w:rsidRPr="00E008E5" w:rsidRDefault="00483BA7" w:rsidP="00483BA7">
            <w:pPr>
              <w:spacing w:line="390" w:lineRule="atLeast"/>
              <w:ind w:left="99" w:right="99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 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E008E5">
              <w:rPr>
                <w:rFonts w:ascii="Times New Roman" w:eastAsia="Times New Roman" w:hAnsi="Times New Roman"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E008E5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21756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376275D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6D114FE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63787402" w14:textId="77777777" w:rsidTr="000D3696">
        <w:trPr>
          <w:trHeight w:val="9176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3D4BB" w14:textId="77777777" w:rsidR="00483BA7" w:rsidRPr="00E008E5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4D4B6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Путь</w:t>
            </w:r>
            <w:proofErr w:type="spellEnd"/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12E99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56D63" w14:textId="77777777" w:rsidR="00483BA7" w:rsidRPr="00E008E5" w:rsidRDefault="00483BA7" w:rsidP="00483BA7">
            <w:pPr>
              <w:tabs>
                <w:tab w:val="left" w:pos="3098"/>
              </w:tabs>
              <w:spacing w:line="301" w:lineRule="exact"/>
              <w:ind w:left="67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Российское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сельское</w:t>
            </w:r>
          </w:p>
          <w:p w14:paraId="4E424595" w14:textId="68FACB3C" w:rsidR="00483BA7" w:rsidRPr="00E008E5" w:rsidRDefault="00483BA7" w:rsidP="00483BA7">
            <w:pPr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ключевая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промышленности нашей страны,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главной</w:t>
            </w:r>
            <w:r w:rsidRPr="00E008E5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задачей</w:t>
            </w:r>
            <w:r w:rsidRPr="00E008E5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E008E5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производство</w:t>
            </w:r>
            <w:r w:rsidRPr="00E008E5">
              <w:rPr>
                <w:rFonts w:ascii="Times New Roman" w:eastAsia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</w:t>
            </w:r>
            <w:r w:rsidRPr="00E008E5">
              <w:rPr>
                <w:rFonts w:ascii="Times New Roman" w:eastAsia="Times New Roman" w:hAnsi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питания.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Агропромышленный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выполняет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важнейшую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россиян продовольствием, 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D3696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мощности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позволяют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пшеницей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населения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планеты.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Сельское хозяйство - это отрасль,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объединила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современными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технологиями: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роботами,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информационными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системами,цифровыми</w:t>
            </w:r>
            <w:proofErr w:type="spellEnd"/>
            <w:proofErr w:type="gramEnd"/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устройствами.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43E11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97E0352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2521EE8" w14:textId="77777777" w:rsidR="00483BA7" w:rsidRPr="00E008E5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27"/>
        <w:tblW w:w="950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713"/>
        <w:gridCol w:w="992"/>
        <w:gridCol w:w="3686"/>
        <w:gridCol w:w="2410"/>
      </w:tblGrid>
      <w:tr w:rsidR="00483BA7" w:rsidRPr="00E008E5" w14:paraId="514BCFA5" w14:textId="77777777" w:rsidTr="00E008E5">
        <w:trPr>
          <w:trHeight w:val="5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52CE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8DB1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85A9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96D5F" w14:textId="77777777" w:rsidR="00483BA7" w:rsidRPr="00E008E5" w:rsidRDefault="00483BA7" w:rsidP="00483BA7">
            <w:pPr>
              <w:tabs>
                <w:tab w:val="left" w:pos="3983"/>
              </w:tabs>
              <w:spacing w:line="30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Разноплановость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1005D292" w14:textId="77777777" w:rsidR="00483BA7" w:rsidRPr="00E008E5" w:rsidRDefault="00483BA7" w:rsidP="00483BA7">
            <w:pPr>
              <w:spacing w:before="158" w:line="367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востребованность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14:paraId="4A6BE495" w14:textId="77777777" w:rsidR="00483BA7" w:rsidRPr="00E008E5" w:rsidRDefault="00483BA7" w:rsidP="00483BA7">
            <w:pPr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профессий,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технологичность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282D1527" w14:textId="77777777" w:rsidR="00483BA7" w:rsidRPr="00E008E5" w:rsidRDefault="00483BA7" w:rsidP="00483BA7">
            <w:pPr>
              <w:spacing w:before="159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экономическая</w:t>
            </w:r>
          </w:p>
          <w:p w14:paraId="649137A8" w14:textId="77777777" w:rsidR="00483BA7" w:rsidRPr="00E008E5" w:rsidRDefault="00483BA7" w:rsidP="00483BA7">
            <w:pPr>
              <w:tabs>
                <w:tab w:val="left" w:pos="2721"/>
                <w:tab w:val="left" w:pos="3201"/>
              </w:tabs>
              <w:spacing w:before="158" w:line="362" w:lineRule="auto"/>
              <w:ind w:left="99" w:right="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привлекательность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отрасли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(агрохолдинги,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фермерские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хозяйства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п.).</w:t>
            </w:r>
          </w:p>
          <w:p w14:paraId="3211149B" w14:textId="77777777" w:rsidR="00483BA7" w:rsidRPr="00E008E5" w:rsidRDefault="00483BA7" w:rsidP="00483BA7">
            <w:pPr>
              <w:tabs>
                <w:tab w:val="left" w:pos="2978"/>
              </w:tabs>
              <w:spacing w:before="2"/>
              <w:ind w:left="14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ab/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14:paraId="5450395A" w14:textId="77777777" w:rsidR="00483BA7" w:rsidRPr="00E008E5" w:rsidRDefault="00483BA7" w:rsidP="00483BA7">
            <w:pPr>
              <w:spacing w:before="163"/>
              <w:ind w:left="9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10A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BA7" w:rsidRPr="00E008E5" w14:paraId="1E15934E" w14:textId="77777777" w:rsidTr="00E008E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9E101" w14:textId="77777777" w:rsidR="00483BA7" w:rsidRPr="00E008E5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CB10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00DA3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8047A" w14:textId="77777777" w:rsidR="00483BA7" w:rsidRPr="00E008E5" w:rsidRDefault="00483BA7" w:rsidP="00483BA7">
            <w:pPr>
              <w:spacing w:line="279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важнейших</w:t>
            </w:r>
          </w:p>
          <w:p w14:paraId="36908321" w14:textId="77777777" w:rsidR="00483BA7" w:rsidRPr="00E008E5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подрастающего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поколения.</w:t>
            </w:r>
          </w:p>
          <w:p w14:paraId="6103556A" w14:textId="77777777" w:rsidR="00483BA7" w:rsidRPr="00E008E5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уважаем,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значим,</w:t>
            </w:r>
            <w:r w:rsidRPr="00E008E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оказывает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влияние</w:t>
            </w:r>
          </w:p>
          <w:p w14:paraId="57F0A7D6" w14:textId="77777777" w:rsidR="00483BA7" w:rsidRPr="00E008E5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членов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proofErr w:type="spellEnd"/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советчик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46639EE6" w14:textId="77777777" w:rsidR="00483BA7" w:rsidRPr="00E008E5" w:rsidRDefault="00483BA7" w:rsidP="00483BA7">
            <w:pPr>
              <w:spacing w:before="9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помощник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3B571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2E4B2BA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AA95B05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79FD3DB8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4BC0212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2"/>
        <w:gridCol w:w="3686"/>
        <w:gridCol w:w="2835"/>
      </w:tblGrid>
      <w:tr w:rsidR="00483BA7" w:rsidRPr="00E008E5" w14:paraId="77FAF54C" w14:textId="77777777" w:rsidTr="00E008E5">
        <w:trPr>
          <w:trHeight w:val="19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2628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C085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28F0D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6AC4F" w14:textId="15587900" w:rsidR="00483BA7" w:rsidRPr="00E008E5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школьников.</w:t>
            </w:r>
          </w:p>
          <w:p w14:paraId="1B7D0A39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F70A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E008E5" w14:paraId="709D8B09" w14:textId="77777777" w:rsidTr="00E008E5">
        <w:trPr>
          <w:trHeight w:val="54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16D6D" w14:textId="77777777" w:rsidR="00483BA7" w:rsidRPr="00E008E5" w:rsidRDefault="00483BA7" w:rsidP="00483BA7">
            <w:pPr>
              <w:spacing w:line="279" w:lineRule="exact"/>
              <w:ind w:lef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FE283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Легенды</w:t>
            </w:r>
            <w:proofErr w:type="spellEnd"/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1956F" w14:textId="77777777" w:rsidR="00483BA7" w:rsidRPr="00E008E5" w:rsidRDefault="00483BA7" w:rsidP="00483BA7">
            <w:pPr>
              <w:spacing w:line="279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E6EA2" w14:textId="77777777" w:rsidR="00483BA7" w:rsidRPr="00E008E5" w:rsidRDefault="00483BA7" w:rsidP="00483BA7">
            <w:pPr>
              <w:spacing w:line="324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Родине,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патриотизм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45C7163E" w14:textId="77777777" w:rsidR="00483BA7" w:rsidRPr="00E008E5" w:rsidRDefault="00483BA7" w:rsidP="00483BA7">
            <w:pPr>
              <w:spacing w:line="324" w:lineRule="auto"/>
              <w:ind w:left="12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сохранение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исторической памяти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основа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мировоззренческого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суверенитета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01AD16C1" w14:textId="77777777" w:rsidR="00483BA7" w:rsidRPr="00E008E5" w:rsidRDefault="00483BA7" w:rsidP="00483BA7">
            <w:pPr>
              <w:spacing w:line="324" w:lineRule="auto"/>
              <w:ind w:left="99" w:right="6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Попытки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исказить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 России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</w:p>
          <w:p w14:paraId="684E8F80" w14:textId="77777777" w:rsidR="00483BA7" w:rsidRPr="00E008E5" w:rsidRDefault="00483BA7" w:rsidP="00483BA7">
            <w:pPr>
              <w:spacing w:line="319" w:lineRule="auto"/>
              <w:ind w:left="99" w:right="15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стратегий</w:t>
            </w:r>
            <w:r w:rsidRPr="00E008E5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информационной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 против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413D8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0DA16FD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9B0D9BA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51F42063" w14:textId="77777777" w:rsidTr="00E008E5">
        <w:trPr>
          <w:trHeight w:val="15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BC9A2" w14:textId="77777777" w:rsidR="00483BA7" w:rsidRPr="00E008E5" w:rsidRDefault="00483BA7" w:rsidP="00483BA7">
            <w:pPr>
              <w:spacing w:before="7"/>
              <w:ind w:lef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3454F" w14:textId="77777777" w:rsidR="00483BA7" w:rsidRPr="00E008E5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proofErr w:type="spellEnd"/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значит</w:t>
            </w:r>
            <w:proofErr w:type="spellEnd"/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быть</w:t>
            </w:r>
            <w:proofErr w:type="spellEnd"/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взрослым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6D265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25FB6" w14:textId="77777777" w:rsidR="00483BA7" w:rsidRPr="00E008E5" w:rsidRDefault="00483BA7" w:rsidP="00483BA7">
            <w:pPr>
              <w:spacing w:before="7"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взрослым – 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себя, своих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E75A1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</w:p>
          <w:p w14:paraId="3B7350EB" w14:textId="77777777" w:rsidR="00483BA7" w:rsidRPr="00E008E5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</w:tc>
      </w:tr>
    </w:tbl>
    <w:p w14:paraId="034AF17B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2"/>
        <w:gridCol w:w="3686"/>
        <w:gridCol w:w="2835"/>
      </w:tblGrid>
      <w:tr w:rsidR="00483BA7" w:rsidRPr="00E008E5" w14:paraId="27101E0F" w14:textId="77777777" w:rsidTr="00E008E5">
        <w:trPr>
          <w:trHeight w:val="6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9F6C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E4BA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931B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3CFE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жизненная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позиция,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созидательный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принимать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</w:p>
          <w:p w14:paraId="1D418902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осознавать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значение,</w:t>
            </w:r>
          </w:p>
          <w:p w14:paraId="7631D60F" w14:textId="77777777" w:rsidR="00483BA7" w:rsidRPr="00E008E5" w:rsidRDefault="00483BA7" w:rsidP="00483BA7">
            <w:pPr>
              <w:spacing w:before="94"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жить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нравственными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ценностями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 взрослого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</w:p>
          <w:p w14:paraId="70EDF076" w14:textId="77777777" w:rsidR="00483BA7" w:rsidRPr="00E008E5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Проекты,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которых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младший</w:t>
            </w:r>
          </w:p>
          <w:p w14:paraId="7E26BA3B" w14:textId="77777777" w:rsidR="00E008E5" w:rsidRDefault="00483BA7" w:rsidP="00483BA7">
            <w:pPr>
              <w:spacing w:before="104" w:line="324" w:lineRule="auto"/>
              <w:ind w:left="99"/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 проявлять свою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заботу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высокие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14:paraId="732ED82C" w14:textId="77777777" w:rsidR="00483BA7" w:rsidRPr="00E008E5" w:rsidRDefault="00483BA7" w:rsidP="00483BA7">
            <w:pPr>
              <w:spacing w:before="104"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нравственные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идеалы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8132F" w14:textId="77777777" w:rsidR="00483BA7" w:rsidRPr="00E008E5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774CE04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26D9071C" w14:textId="77777777" w:rsidTr="00E008E5">
        <w:trPr>
          <w:trHeight w:val="34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DFE8A" w14:textId="2EC36358" w:rsidR="00483BA7" w:rsidRPr="00E008E5" w:rsidRDefault="00483BA7" w:rsidP="00483BA7">
            <w:pPr>
              <w:spacing w:before="7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ACCDA" w14:textId="77777777" w:rsidR="00483BA7" w:rsidRPr="00E008E5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создать</w:t>
            </w:r>
            <w:proofErr w:type="spellEnd"/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крепкую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семью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17D11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7E604" w14:textId="77777777" w:rsidR="00483BA7" w:rsidRPr="00E008E5" w:rsidRDefault="00483BA7" w:rsidP="00483BA7">
            <w:pPr>
              <w:spacing w:before="7" w:line="316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 как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каждого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 страны.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</w:p>
          <w:p w14:paraId="2AC0166C" w14:textId="77777777" w:rsidR="00483BA7" w:rsidRPr="00E008E5" w:rsidRDefault="00483BA7" w:rsidP="00483BA7">
            <w:pPr>
              <w:spacing w:before="9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члена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близких.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 в литературных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произведениях.</w:t>
            </w:r>
          </w:p>
          <w:p w14:paraId="26290786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поколений:</w:t>
            </w:r>
          </w:p>
          <w:p w14:paraId="0F1274CD" w14:textId="77777777" w:rsidR="00483BA7" w:rsidRPr="00E008E5" w:rsidRDefault="00483BA7" w:rsidP="00483BA7">
            <w:pPr>
              <w:spacing w:before="1"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(любовь,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взаимопонимание,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79D23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EF4182F" w14:textId="77777777" w:rsidR="00483BA7" w:rsidRPr="00E008E5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550C66D" w14:textId="77777777" w:rsidR="00483BA7" w:rsidRPr="00E008E5" w:rsidRDefault="00483BA7" w:rsidP="00483BA7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9A11664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3118"/>
        <w:gridCol w:w="2410"/>
      </w:tblGrid>
      <w:tr w:rsidR="00483BA7" w:rsidRPr="00E008E5" w14:paraId="3E8621CA" w14:textId="77777777" w:rsidTr="00483BA7">
        <w:trPr>
          <w:trHeight w:val="387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E4F270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135930B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F56FD76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7468A5C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семейном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хозяйстве, воспитании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детей).</w:t>
            </w:r>
          </w:p>
          <w:p w14:paraId="5836B3E0" w14:textId="77777777" w:rsidR="00483BA7" w:rsidRPr="00E008E5" w:rsidRDefault="00483BA7" w:rsidP="00483BA7">
            <w:pPr>
              <w:spacing w:line="324" w:lineRule="auto"/>
              <w:ind w:left="12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Особое отношение 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старшему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поколению,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действенного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уважения,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бабушкам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дедушкам,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</w:p>
          <w:p w14:paraId="459F8B04" w14:textId="77777777" w:rsidR="00483BA7" w:rsidRPr="00E008E5" w:rsidRDefault="00483BA7" w:rsidP="00483BA7">
            <w:pPr>
              <w:spacing w:line="286" w:lineRule="exact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них.</w:t>
            </w:r>
          </w:p>
          <w:p w14:paraId="14A4EED9" w14:textId="77777777" w:rsidR="00483BA7" w:rsidRPr="00E008E5" w:rsidRDefault="00483BA7" w:rsidP="00483BA7">
            <w:pPr>
              <w:spacing w:before="93" w:line="312" w:lineRule="auto"/>
              <w:ind w:left="129" w:right="80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66BBEDF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E008E5" w14:paraId="390D20FF" w14:textId="77777777" w:rsidTr="00483BA7">
        <w:trPr>
          <w:trHeight w:val="4668"/>
        </w:trPr>
        <w:tc>
          <w:tcPr>
            <w:tcW w:w="9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B25BD" w14:textId="77777777" w:rsidR="00483BA7" w:rsidRPr="00E008E5" w:rsidRDefault="00483BA7" w:rsidP="00483BA7">
            <w:pPr>
              <w:spacing w:before="4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397F5" w14:textId="77777777" w:rsidR="00483BA7" w:rsidRPr="00E008E5" w:rsidRDefault="00483BA7" w:rsidP="00483BA7">
            <w:pPr>
              <w:spacing w:before="4"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Россия.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народного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952BE" w14:textId="77777777" w:rsidR="00483BA7" w:rsidRPr="00E008E5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81A77" w14:textId="77777777" w:rsidR="00483BA7" w:rsidRPr="00E008E5" w:rsidRDefault="00483BA7" w:rsidP="00483BA7">
            <w:pPr>
              <w:spacing w:before="4" w:line="324" w:lineRule="auto"/>
              <w:ind w:left="99" w:right="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качество,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объединяющее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 России.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встречи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гостей,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народов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1DEC2019" w14:textId="77777777" w:rsidR="00483BA7" w:rsidRPr="00E008E5" w:rsidRDefault="00483BA7" w:rsidP="00483BA7">
            <w:pPr>
              <w:spacing w:line="316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 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культурой,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традициями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народов.</w:t>
            </w:r>
          </w:p>
          <w:p w14:paraId="069822E5" w14:textId="77777777" w:rsidR="00483BA7" w:rsidRPr="00E008E5" w:rsidRDefault="00483BA7" w:rsidP="00483BA7">
            <w:pPr>
              <w:spacing w:before="7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Гастрономический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туризм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основой которого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являются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поездки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туристов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14:paraId="33675481" w14:textId="0C4D6686" w:rsidR="00DF2ECE" w:rsidRPr="00E008E5" w:rsidRDefault="00483BA7" w:rsidP="00DF2ECE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целью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знакомства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</w:t>
            </w:r>
            <w:r w:rsidR="00DF2ECE"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особенностями</w:t>
            </w:r>
            <w:r w:rsidR="00DF2ECE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местной</w:t>
            </w:r>
            <w:r w:rsidR="00DF2ECE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кухни</w:t>
            </w:r>
            <w:r w:rsidR="00DF2ECE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DF2ECE"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кулинарных</w:t>
            </w:r>
            <w:r w:rsidR="00DF2ECE"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традиций.</w:t>
            </w:r>
          </w:p>
          <w:p w14:paraId="157F6D6E" w14:textId="1E21A897" w:rsidR="00483BA7" w:rsidRPr="00E008E5" w:rsidRDefault="00DF2ECE" w:rsidP="00DF2ECE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E008E5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России,</w:t>
            </w:r>
            <w:r w:rsidRPr="00E008E5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5DE51" w14:textId="77777777" w:rsidR="00483BA7" w:rsidRPr="00E008E5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47E9C99" w14:textId="77777777" w:rsidR="00483BA7" w:rsidRPr="00E008E5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84A64E2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BFD155F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3118"/>
        <w:gridCol w:w="2410"/>
      </w:tblGrid>
      <w:tr w:rsidR="00483BA7" w:rsidRPr="00E008E5" w14:paraId="5B98728E" w14:textId="77777777" w:rsidTr="00483BA7">
        <w:trPr>
          <w:trHeight w:val="62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C6691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78F41" w14:textId="22C4F5E9" w:rsidR="00483BA7" w:rsidRPr="00E008E5" w:rsidRDefault="00483BA7" w:rsidP="00483BA7">
            <w:pPr>
              <w:spacing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Твой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FB4DE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A4CB1" w14:textId="77777777" w:rsidR="00483BA7" w:rsidRPr="00E008E5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Уплата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коллективная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личная ответственность,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14:paraId="610CE3F0" w14:textId="77777777" w:rsidR="00483BA7" w:rsidRPr="00E008E5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государство не может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обойтись без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налогов, 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бюджета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дохода.</w:t>
            </w:r>
          </w:p>
          <w:p w14:paraId="469157FC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небольшим вкладом мы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создаём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процветание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Каким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мой личный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общее дело?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E008E5">
              <w:rPr>
                <w:rFonts w:ascii="Times New Roman" w:eastAsia="Times New Roman" w:hAnsi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</w:p>
          <w:p w14:paraId="50E94AAB" w14:textId="77777777" w:rsidR="00483BA7" w:rsidRPr="00E008E5" w:rsidRDefault="00483BA7" w:rsidP="00483BA7">
            <w:pPr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народов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26015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278CD6EE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11E1F02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0FA01F9B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1560"/>
        <w:gridCol w:w="2976"/>
        <w:gridCol w:w="2552"/>
      </w:tblGrid>
      <w:tr w:rsidR="00483BA7" w:rsidRPr="00E008E5" w14:paraId="311A3029" w14:textId="77777777" w:rsidTr="00E008E5">
        <w:trPr>
          <w:trHeight w:val="582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2BC5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0E05B" w14:textId="2E02FF19" w:rsidR="00483BA7" w:rsidRPr="00E008E5" w:rsidRDefault="00483BA7" w:rsidP="00483BA7">
            <w:pPr>
              <w:spacing w:line="324" w:lineRule="auto"/>
              <w:ind w:left="112" w:right="7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заботой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окружающим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C0151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B3660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Доброта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настоящего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E008E5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способного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 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поддержку,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проявлять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милосердие.</w:t>
            </w:r>
          </w:p>
          <w:p w14:paraId="0B61D253" w14:textId="77777777" w:rsidR="00483BA7" w:rsidRPr="00E008E5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Доброе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дело: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кому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оно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кого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предназначено.</w:t>
            </w:r>
          </w:p>
          <w:p w14:paraId="42CE7EA3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 России: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благотворительность</w:t>
            </w:r>
          </w:p>
          <w:p w14:paraId="06DD0DCF" w14:textId="77777777" w:rsidR="00483BA7" w:rsidRPr="00E008E5" w:rsidRDefault="00483BA7" w:rsidP="00483BA7">
            <w:pPr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пожертвование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</w:p>
          <w:p w14:paraId="69676276" w14:textId="77777777" w:rsidR="00483BA7" w:rsidRPr="00E008E5" w:rsidRDefault="00483BA7" w:rsidP="00483BA7">
            <w:pPr>
              <w:spacing w:before="92" w:line="324" w:lineRule="auto"/>
              <w:ind w:left="99" w:right="12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добрых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чувств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окружающих.</w:t>
            </w:r>
          </w:p>
          <w:p w14:paraId="3E3945C6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взаимопомощь,</w:t>
            </w:r>
            <w:r w:rsidRPr="00E008E5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68EE7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61502D1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F19F008" w14:textId="77777777" w:rsidR="00483BA7" w:rsidRPr="00E008E5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79084D2E" w14:textId="77777777" w:rsidTr="00E008E5">
        <w:trPr>
          <w:trHeight w:val="309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52C9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2C434" w14:textId="77777777" w:rsidR="00483BA7" w:rsidRPr="00E008E5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E0145" w14:textId="77777777" w:rsidR="00483BA7" w:rsidRPr="00E008E5" w:rsidRDefault="00483BA7" w:rsidP="00483BA7">
            <w:pPr>
              <w:spacing w:before="7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369A4" w14:textId="77777777" w:rsidR="00483BA7" w:rsidRPr="00E008E5" w:rsidRDefault="00483BA7" w:rsidP="00483BA7">
            <w:pPr>
              <w:spacing w:before="7" w:line="312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мама – главные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слова.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хозяйка</w:t>
            </w:r>
          </w:p>
          <w:p w14:paraId="5CF88D8C" w14:textId="77777777" w:rsidR="00483BA7" w:rsidRPr="00E008E5" w:rsidRDefault="00483BA7" w:rsidP="00483BA7">
            <w:pPr>
              <w:spacing w:before="13" w:line="324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доме,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хранительница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семейного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очага,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воспитательница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</w:t>
            </w:r>
          </w:p>
          <w:p w14:paraId="465B0CF3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Материнство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счастье</w:t>
            </w:r>
          </w:p>
          <w:p w14:paraId="2E0C9EFE" w14:textId="77777777" w:rsidR="00483BA7" w:rsidRPr="00E008E5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Многодетные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матери: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14:paraId="353C5283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63611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8C51925" w14:textId="77777777" w:rsidR="00483BA7" w:rsidRPr="00E008E5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14:paraId="4C627AA8" w14:textId="77777777" w:rsidR="00483BA7" w:rsidRPr="00E008E5" w:rsidRDefault="00483BA7" w:rsidP="00483BA7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</w:p>
        </w:tc>
      </w:tr>
    </w:tbl>
    <w:p w14:paraId="7D77702B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1560"/>
        <w:gridCol w:w="2976"/>
        <w:gridCol w:w="2552"/>
      </w:tblGrid>
      <w:tr w:rsidR="00483BA7" w:rsidRPr="00E008E5" w14:paraId="61B8CA73" w14:textId="77777777" w:rsidTr="00E008E5">
        <w:trPr>
          <w:trHeight w:val="112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1010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2C21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9A31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D5073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«Мать-героиня»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звание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</w:p>
          <w:p w14:paraId="5B640EFD" w14:textId="77777777" w:rsidR="00483BA7" w:rsidRPr="00E008E5" w:rsidRDefault="00483BA7" w:rsidP="00483BA7">
            <w:pPr>
              <w:spacing w:line="324" w:lineRule="auto"/>
              <w:ind w:left="99" w:right="12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поздравить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маму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матери?</w:t>
            </w:r>
          </w:p>
          <w:p w14:paraId="289FD721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крепкая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CD0F3" w14:textId="77777777" w:rsidR="00483BA7" w:rsidRPr="00E008E5" w:rsidRDefault="00483BA7" w:rsidP="00483BA7">
            <w:pPr>
              <w:spacing w:line="279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483BA7" w:rsidRPr="00E008E5" w14:paraId="33D9A44B" w14:textId="77777777" w:rsidTr="00E008E5">
        <w:trPr>
          <w:trHeight w:val="62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B8542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3E288" w14:textId="77777777" w:rsidR="00483BA7" w:rsidRPr="00E008E5" w:rsidRDefault="00483BA7" w:rsidP="00483BA7">
            <w:pPr>
              <w:spacing w:line="324" w:lineRule="auto"/>
              <w:ind w:left="112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Миссия-милосердие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66608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50697" w14:textId="77777777" w:rsidR="00483BA7" w:rsidRPr="00E008E5" w:rsidRDefault="00483BA7" w:rsidP="00483BA7">
            <w:pPr>
              <w:spacing w:line="324" w:lineRule="auto"/>
              <w:ind w:left="99" w:right="2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такой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волонтёр?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социальное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военное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время: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E008E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14:paraId="44012764" w14:textId="77777777" w:rsidR="00E008E5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 и забота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601AA5D8" w14:textId="77777777" w:rsidR="00483BA7" w:rsidRPr="00E008E5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волонтёров.</w:t>
            </w:r>
          </w:p>
          <w:p w14:paraId="6FDFAF72" w14:textId="77777777" w:rsidR="00483BA7" w:rsidRPr="00E008E5" w:rsidRDefault="00483BA7" w:rsidP="00483BA7">
            <w:pPr>
              <w:spacing w:line="287" w:lineRule="exact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735A8DF0" w14:textId="77777777" w:rsidR="00483BA7" w:rsidRPr="00E008E5" w:rsidRDefault="00483BA7" w:rsidP="00483BA7">
            <w:pPr>
              <w:spacing w:line="390" w:lineRule="atLeast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-6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4352F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07935CC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511B857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443C132B" w14:textId="7B5101D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483BA7" w:rsidRPr="00E008E5" w14:paraId="41CCF488" w14:textId="77777777" w:rsidTr="000D3696">
        <w:trPr>
          <w:trHeight w:val="7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8262C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D3FBF" w14:textId="77777777" w:rsidR="00483BA7" w:rsidRPr="00E008E5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Героев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37374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106A7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</w:t>
            </w:r>
            <w:r w:rsidRPr="00E008E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самоотверженные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мужественные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люди, которые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любят свою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Родину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трудятся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Отчизны.</w:t>
            </w:r>
          </w:p>
          <w:p w14:paraId="2CB90285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ценою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собственной 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спасающего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других: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</w:t>
            </w:r>
          </w:p>
          <w:p w14:paraId="50A27797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отвага,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</w:t>
            </w:r>
          </w:p>
          <w:p w14:paraId="03D2BC71" w14:textId="77777777" w:rsidR="00483BA7" w:rsidRPr="00E008E5" w:rsidRDefault="00483BA7" w:rsidP="00483BA7">
            <w:pPr>
              <w:spacing w:before="78" w:line="324" w:lineRule="auto"/>
              <w:ind w:left="99"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судьбу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 уважения 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героям,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воспитывать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волевые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качества: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решительность,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прийти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помощь.</w:t>
            </w:r>
          </w:p>
          <w:p w14:paraId="4693F3B2" w14:textId="77777777" w:rsidR="00483BA7" w:rsidRPr="00E008E5" w:rsidRDefault="00483BA7" w:rsidP="00483BA7">
            <w:pPr>
              <w:spacing w:line="324" w:lineRule="auto"/>
              <w:ind w:left="99" w:right="8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Участники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защитники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34F8D9CB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80A53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A40FA3B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9CC6860" w14:textId="77777777" w:rsidR="00483BA7" w:rsidRPr="00E008E5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601CF965" w14:textId="77777777" w:rsidTr="000D3696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DCE16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8032C" w14:textId="77777777" w:rsidR="00483BA7" w:rsidRPr="00E008E5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пишут</w:t>
            </w:r>
            <w:proofErr w:type="spellEnd"/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законы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E9F73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F928" w14:textId="47542572" w:rsidR="00E008E5" w:rsidRPr="00E008E5" w:rsidRDefault="00483BA7" w:rsidP="00E008E5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чего нужны законы? Как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менялся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свод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российских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законов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E008E5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древних</w:t>
            </w:r>
            <w:r w:rsidR="00E008E5"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времён</w:t>
            </w:r>
            <w:r w:rsidR="00E008E5"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="00E008E5"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наших</w:t>
            </w:r>
            <w:r w:rsidR="00E008E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дней.</w:t>
            </w:r>
          </w:p>
          <w:p w14:paraId="61491AA4" w14:textId="77777777" w:rsidR="00E008E5" w:rsidRPr="00E008E5" w:rsidRDefault="00E008E5" w:rsidP="00E008E5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Законодательная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власть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 права 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обязанности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гражданина?</w:t>
            </w:r>
          </w:p>
          <w:p w14:paraId="4C8FFEBD" w14:textId="77777777" w:rsidR="00E008E5" w:rsidRPr="00E008E5" w:rsidRDefault="00E008E5" w:rsidP="00E008E5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инициативы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закона: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появляется закон?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депутатов: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проблемы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14:paraId="4B2C677C" w14:textId="77777777" w:rsidR="00E008E5" w:rsidRPr="00E008E5" w:rsidRDefault="00E008E5" w:rsidP="00E008E5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решению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(позитивные</w:t>
            </w:r>
            <w:r w:rsidRPr="00E008E5">
              <w:rPr>
                <w:rFonts w:ascii="Times New Roman" w:eastAsia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примеры).</w:t>
            </w:r>
          </w:p>
          <w:p w14:paraId="5847F144" w14:textId="018ADD30" w:rsidR="00483BA7" w:rsidRPr="00E008E5" w:rsidRDefault="00E008E5" w:rsidP="00E008E5">
            <w:pPr>
              <w:spacing w:before="7"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достоинство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FAC85" w14:textId="77777777" w:rsidR="00483BA7" w:rsidRPr="00E008E5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5BCFE31E" w14:textId="7205AF71" w:rsidR="00E008E5" w:rsidRPr="00E008E5" w:rsidRDefault="00483BA7" w:rsidP="00E008E5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выполнение</w:t>
            </w:r>
            <w:r w:rsidR="00E008E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E008E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E008E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="00E008E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E008E5"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F286C99" w14:textId="77777777" w:rsidR="00E008E5" w:rsidRDefault="00E008E5" w:rsidP="00E008E5">
            <w:pPr>
              <w:spacing w:line="390" w:lineRule="atLeast"/>
              <w:ind w:left="115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1D8A5CF6" w14:textId="5148D44F" w:rsidR="00483BA7" w:rsidRPr="00E008E5" w:rsidRDefault="00E008E5" w:rsidP="00E008E5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</w:tbl>
    <w:p w14:paraId="3FC3837F" w14:textId="2CDB0ED0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483BA7" w:rsidRPr="00E008E5" w14:paraId="18EEAC31" w14:textId="77777777" w:rsidTr="000D3696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4254A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759C8" w14:textId="77777777" w:rsidR="00483BA7" w:rsidRPr="00E008E5" w:rsidRDefault="00483BA7" w:rsidP="00483BA7">
            <w:pPr>
              <w:spacing w:before="7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Одна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страна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одни</w:t>
            </w:r>
            <w:proofErr w:type="spellEnd"/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C1596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503B8" w14:textId="77777777" w:rsidR="00483BA7" w:rsidRPr="00E008E5" w:rsidRDefault="00483BA7" w:rsidP="00483BA7">
            <w:pPr>
              <w:spacing w:before="7"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объединяющие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46FC76CC" w14:textId="77777777" w:rsidR="00483BA7" w:rsidRPr="00E008E5" w:rsidRDefault="00483BA7" w:rsidP="00483BA7">
            <w:pPr>
              <w:spacing w:line="31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 – любимый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возникновения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новогоднего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5E66387D" w14:textId="77777777" w:rsidR="00483BA7" w:rsidRPr="00E008E5" w:rsidRDefault="00483BA7" w:rsidP="00483BA7">
            <w:pPr>
              <w:spacing w:before="8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подготовке</w:t>
            </w:r>
          </w:p>
          <w:p w14:paraId="1291FF16" w14:textId="77777777" w:rsidR="00483BA7" w:rsidRPr="00E008E5" w:rsidRDefault="00483BA7" w:rsidP="00483BA7">
            <w:pPr>
              <w:spacing w:before="103" w:line="324" w:lineRule="auto"/>
              <w:ind w:left="99" w:right="5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встрече Нового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 Подарки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пожелания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14:paraId="05F3A325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создания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новогодних</w:t>
            </w:r>
          </w:p>
          <w:p w14:paraId="2378F409" w14:textId="4ED4CC72" w:rsidR="00E008E5" w:rsidRPr="00E008E5" w:rsidRDefault="00483BA7" w:rsidP="00E008E5">
            <w:pPr>
              <w:spacing w:line="279" w:lineRule="exact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игрушек.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</w:t>
            </w:r>
            <w:r w:rsidR="00E008E5"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чём</w:t>
            </w:r>
            <w:r w:rsidR="00E008E5"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</w:t>
            </w:r>
            <w:r w:rsidR="00E008E5"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мечтают</w:t>
            </w:r>
            <w:r w:rsidR="00E008E5"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E008E5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="00E008E5"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14:paraId="7236CA5E" w14:textId="77777777" w:rsidR="00E008E5" w:rsidRPr="00E008E5" w:rsidRDefault="00E008E5" w:rsidP="00E008E5">
            <w:pPr>
              <w:spacing w:before="103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6EC68619" w14:textId="3AFE74D4" w:rsidR="00483BA7" w:rsidRPr="00E87499" w:rsidRDefault="00E008E5" w:rsidP="00E008E5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семья,</w:t>
            </w:r>
            <w:r w:rsidRPr="00E008E5">
              <w:rPr>
                <w:rFonts w:ascii="Times New Roman" w:eastAsia="Times New Roman" w:hAnsi="Times New Roman"/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E008E5">
              <w:rPr>
                <w:rFonts w:ascii="Times New Roman" w:eastAsia="Times New Roman" w:hAnsi="Times New Roman"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E008E5">
              <w:rPr>
                <w:rFonts w:ascii="Times New Roman" w:eastAsia="Times New Roman" w:hAnsi="Times New Roman"/>
                <w:i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36E1C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7173F9EA" w14:textId="77777777" w:rsidR="00483BA7" w:rsidRPr="00E008E5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9478CBC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076B2015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483BA7" w:rsidRPr="00E008E5" w14:paraId="02A1487A" w14:textId="77777777" w:rsidTr="000D3696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54297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87585" w14:textId="77777777" w:rsidR="00483BA7" w:rsidRPr="00E008E5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140E9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4043F" w14:textId="77777777" w:rsidR="00E008E5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посвящён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14:paraId="16D4236F" w14:textId="77777777" w:rsidR="00483BA7" w:rsidRPr="00E008E5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том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 редакторам,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журналистам,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издателям,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корректорам,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всем,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той</w:t>
            </w:r>
          </w:p>
          <w:p w14:paraId="6360054E" w14:textId="77777777" w:rsidR="00483BA7" w:rsidRPr="00E008E5" w:rsidRDefault="00483BA7" w:rsidP="00483BA7">
            <w:pPr>
              <w:spacing w:line="324" w:lineRule="auto"/>
              <w:ind w:left="99"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 иной степени связан с печатью.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издательского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дела,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праздника.</w:t>
            </w:r>
          </w:p>
          <w:p w14:paraId="75B87313" w14:textId="77777777" w:rsidR="00483BA7" w:rsidRPr="00E008E5" w:rsidRDefault="00483BA7" w:rsidP="00483BA7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Издание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печатных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</w:p>
          <w:p w14:paraId="402395C4" w14:textId="77777777" w:rsidR="00483BA7" w:rsidRPr="00E008E5" w:rsidRDefault="00483BA7" w:rsidP="00483BA7">
            <w:pPr>
              <w:spacing w:before="9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коллективный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многих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</w:p>
          <w:p w14:paraId="30354F67" w14:textId="77777777" w:rsidR="00483BA7" w:rsidRPr="00E008E5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Школьные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</w:p>
          <w:p w14:paraId="0833FC09" w14:textId="77777777" w:rsidR="00483BA7" w:rsidRPr="00E008E5" w:rsidRDefault="00483BA7" w:rsidP="00483BA7">
            <w:pPr>
              <w:spacing w:before="11"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высокие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идеалы,</w:t>
            </w:r>
            <w:r w:rsidRPr="00E008E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гуманизм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A209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C4D1905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4C5C849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7A714EF1" w14:textId="77777777" w:rsidTr="000D3696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62D64" w14:textId="62B3D80D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80A3A" w14:textId="77777777" w:rsidR="00483BA7" w:rsidRPr="00E008E5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D4D0C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1AA49" w14:textId="77777777" w:rsidR="00483BA7" w:rsidRPr="00E008E5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студенчества:</w:t>
            </w:r>
          </w:p>
          <w:p w14:paraId="124EA610" w14:textId="77777777" w:rsidR="00483BA7" w:rsidRPr="00E008E5" w:rsidRDefault="00483BA7" w:rsidP="00483BA7">
            <w:pPr>
              <w:spacing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 праздника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spellEnd"/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</w:rPr>
              <w:t>Московского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56ABC" w14:textId="77777777" w:rsidR="00483BA7" w:rsidRPr="00E008E5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proofErr w:type="spellEnd"/>
          </w:p>
          <w:p w14:paraId="781C8D9A" w14:textId="77777777" w:rsidR="00483BA7" w:rsidRPr="00E008E5" w:rsidRDefault="00483BA7" w:rsidP="00483BA7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видеофрагментов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</w:tbl>
    <w:p w14:paraId="42B5FB08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6B794E5D" w14:textId="77777777" w:rsidTr="00E008E5">
        <w:trPr>
          <w:trHeight w:val="594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3BF8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7FAD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B68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98EF0" w14:textId="77777777" w:rsidR="00483BA7" w:rsidRPr="00E008E5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государственного</w:t>
            </w:r>
            <w:r w:rsidRPr="00E008E5">
              <w:rPr>
                <w:rFonts w:ascii="Times New Roman" w:eastAsia="Times New Roman" w:hAnsi="Times New Roman"/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университета</w:t>
            </w:r>
            <w:r w:rsidRPr="00E008E5">
              <w:rPr>
                <w:rFonts w:ascii="Times New Roman" w:eastAsia="Times New Roman" w:hAnsi="Times New Roman"/>
                <w:color w:val="1C1C1C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имени</w:t>
            </w:r>
            <w:r w:rsidRPr="00E008E5">
              <w:rPr>
                <w:rFonts w:ascii="Times New Roman" w:eastAsia="Times New Roman" w:hAnsi="Times New Roman"/>
                <w:color w:val="1C1C1C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М.В.</w:t>
            </w:r>
            <w:r w:rsidRPr="00E008E5">
              <w:rPr>
                <w:rFonts w:ascii="Times New Roman" w:eastAsia="Times New Roman" w:hAnsi="Times New Roman"/>
                <w:color w:val="1C1C1C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Ломоносова.</w:t>
            </w:r>
          </w:p>
          <w:p w14:paraId="51FD74BD" w14:textId="77777777" w:rsidR="00483BA7" w:rsidRPr="00E008E5" w:rsidRDefault="00483BA7" w:rsidP="00483BA7">
            <w:pPr>
              <w:spacing w:line="324" w:lineRule="auto"/>
              <w:ind w:left="99" w:right="8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Студенческие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годы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путь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овладению профессией,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возможность</w:t>
            </w:r>
            <w:r w:rsidRPr="00E008E5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</w:p>
          <w:p w14:paraId="20694E5D" w14:textId="77777777" w:rsidR="00483BA7" w:rsidRPr="00E008E5" w:rsidRDefault="00483BA7" w:rsidP="00483BA7">
            <w:pPr>
              <w:spacing w:line="324" w:lineRule="auto"/>
              <w:ind w:left="99" w:right="527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 Отечеству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00BD9" w14:textId="77777777" w:rsidR="00483BA7" w:rsidRPr="00E008E5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E0330F0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483BA7" w:rsidRPr="00E008E5" w14:paraId="37CD6A51" w14:textId="77777777" w:rsidTr="000D3696">
        <w:trPr>
          <w:trHeight w:val="270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3B33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DF48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БРИКС</w:t>
            </w:r>
            <w:r w:rsidRPr="00E008E5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(тема</w:t>
            </w:r>
          </w:p>
          <w:p w14:paraId="20A19923" w14:textId="77777777" w:rsidR="00483BA7" w:rsidRPr="00E008E5" w:rsidRDefault="00483BA7" w:rsidP="00483BA7">
            <w:pPr>
              <w:spacing w:before="103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международных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8E3B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96851" w14:textId="650793A8" w:rsidR="00E008E5" w:rsidRPr="00E87499" w:rsidRDefault="00483BA7" w:rsidP="00E008E5">
            <w:pPr>
              <w:spacing w:line="324" w:lineRule="auto"/>
              <w:ind w:left="99" w:right="2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современном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 БРИКС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символ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многополярности</w:t>
            </w:r>
            <w:r w:rsidRPr="00E008E5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  <w:r w:rsidRPr="00E008E5">
              <w:rPr>
                <w:rFonts w:ascii="Times New Roman" w:eastAsia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</w:p>
          <w:p w14:paraId="1CB1577C" w14:textId="4283ACE3" w:rsidR="00E008E5" w:rsidRPr="00E008E5" w:rsidRDefault="00E008E5" w:rsidP="00E008E5">
            <w:pPr>
              <w:spacing w:line="324" w:lineRule="auto"/>
              <w:ind w:left="99" w:right="5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Россия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развивает</w:t>
            </w:r>
            <w:r w:rsidRPr="00E008E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контакты</w:t>
            </w:r>
          </w:p>
          <w:p w14:paraId="5A75F521" w14:textId="77777777" w:rsidR="00E008E5" w:rsidRPr="00E008E5" w:rsidRDefault="00E008E5" w:rsidP="00E008E5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широким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кругом союзников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партнёров.</w:t>
            </w:r>
          </w:p>
          <w:p w14:paraId="7A49DEF5" w14:textId="77777777" w:rsidR="00E008E5" w:rsidRPr="00E008E5" w:rsidRDefault="00E008E5" w:rsidP="00E008E5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14:paraId="79D3C111" w14:textId="7EFB5363" w:rsidR="00483BA7" w:rsidRPr="00E008E5" w:rsidRDefault="00E008E5" w:rsidP="00E008E5">
            <w:pPr>
              <w:spacing w:line="285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многонациональное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29A9E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12798A" w14:textId="75B403E5" w:rsidR="00483BA7" w:rsidRPr="006F387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  <w:r w:rsidR="006F3875"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="006F3875" w:rsidRPr="006F387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="006F3875" w:rsidRPr="006F387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33B9829B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34673534" w14:textId="77777777" w:rsidTr="006A0B0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C1466" w14:textId="77777777" w:rsidR="00483BA7" w:rsidRPr="00E008E5" w:rsidRDefault="00483BA7" w:rsidP="00483BA7">
            <w:pPr>
              <w:spacing w:before="4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75B95" w14:textId="77777777" w:rsidR="00483BA7" w:rsidRPr="00E008E5" w:rsidRDefault="00483BA7" w:rsidP="00483BA7">
            <w:pPr>
              <w:spacing w:before="4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Бизнес</w:t>
            </w:r>
            <w:proofErr w:type="spellEnd"/>
          </w:p>
          <w:p w14:paraId="4C112464" w14:textId="77777777" w:rsidR="00483BA7" w:rsidRPr="00E008E5" w:rsidRDefault="00483BA7" w:rsidP="00483BA7">
            <w:pPr>
              <w:spacing w:before="103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технологическое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DF22F" w14:textId="77777777" w:rsidR="00483BA7" w:rsidRPr="00E008E5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0D774" w14:textId="77777777" w:rsidR="00483BA7" w:rsidRPr="00E008E5" w:rsidRDefault="00483BA7" w:rsidP="00483BA7">
            <w:pPr>
              <w:spacing w:before="4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делается</w:t>
            </w:r>
          </w:p>
          <w:p w14:paraId="70C669EF" w14:textId="77777777" w:rsidR="00483BA7" w:rsidRPr="00E008E5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успешного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России?</w:t>
            </w:r>
          </w:p>
          <w:p w14:paraId="06DAEC24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Учиться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так,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суметь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дальнейшем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повысить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своего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перестроиться 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технологий там,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раньше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никогда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было.</w:t>
            </w:r>
          </w:p>
          <w:p w14:paraId="17A1CD5D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E008E5">
              <w:rPr>
                <w:rFonts w:ascii="Times New Roman" w:eastAsia="Times New Roman" w:hAnsi="Times New Roman"/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029AD" w14:textId="77777777" w:rsidR="00483BA7" w:rsidRPr="00E008E5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F5B90DC" w14:textId="77777777" w:rsidR="00483BA7" w:rsidRPr="00E008E5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6D13EE8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5521B48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7ED3CFA5" w14:textId="77777777" w:rsidTr="006F3875">
        <w:trPr>
          <w:trHeight w:val="3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D9684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F502" w14:textId="77777777" w:rsidR="00483BA7" w:rsidRPr="00E008E5" w:rsidRDefault="00483BA7" w:rsidP="00483BA7">
            <w:pPr>
              <w:spacing w:line="324" w:lineRule="auto"/>
              <w:ind w:left="112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B2A43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132B1" w14:textId="3D90A973" w:rsidR="006F3875" w:rsidRPr="00E008E5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стратегическая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России.</w:t>
            </w:r>
          </w:p>
          <w:p w14:paraId="54E61024" w14:textId="0C02BD58" w:rsidR="00483BA7" w:rsidRPr="00E008E5" w:rsidRDefault="00483BA7" w:rsidP="006F3875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    безопасного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ресурсов.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  высокие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61B48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A5169B5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0510258" w14:textId="77777777" w:rsidR="00483BA7" w:rsidRPr="00E008E5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18FE1468" w14:textId="77777777" w:rsidTr="006A0B05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1D971" w14:textId="77777777" w:rsidR="00483BA7" w:rsidRPr="00E008E5" w:rsidRDefault="00483BA7" w:rsidP="00483BA7">
            <w:pPr>
              <w:spacing w:line="280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F7820" w14:textId="77777777" w:rsidR="00483BA7" w:rsidRPr="00E008E5" w:rsidRDefault="00483BA7" w:rsidP="00483BA7">
            <w:pPr>
              <w:spacing w:line="324" w:lineRule="auto"/>
              <w:ind w:left="112" w:right="35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 значит служить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Отечеству? 280 лет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</w:p>
          <w:p w14:paraId="620046AE" w14:textId="77777777" w:rsidR="00483BA7" w:rsidRPr="00E008E5" w:rsidRDefault="00483BA7" w:rsidP="00483BA7">
            <w:pPr>
              <w:spacing w:line="286" w:lineRule="exact"/>
              <w:ind w:lef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Ф.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46025" w14:textId="77777777" w:rsidR="00483BA7" w:rsidRPr="00E008E5" w:rsidRDefault="00483BA7" w:rsidP="00483BA7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94A9A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защитника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Отечества: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военного: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выбирает сегодня.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Защита</w:t>
            </w:r>
            <w:proofErr w:type="spellEnd"/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обязанность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гражданина</w:t>
            </w:r>
            <w:proofErr w:type="spellEnd"/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Федерации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C3A6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  <w:p w14:paraId="038178A5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заданий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</w:tbl>
    <w:p w14:paraId="481E8705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13E9EE28" w14:textId="77777777" w:rsidTr="006A0B0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973E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09DA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D259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59E96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  <w:r w:rsidRPr="00E008E5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земле,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Родине.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Честь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воинский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долг.</w:t>
            </w:r>
          </w:p>
          <w:p w14:paraId="4731BCE1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280-летие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великого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русского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флотоводца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Ф.Ф.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Ушакова. Качества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воина: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героизм,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7DC27" w14:textId="77777777" w:rsidR="00483BA7" w:rsidRPr="00E008E5" w:rsidRDefault="00483BA7" w:rsidP="00483BA7">
            <w:pPr>
              <w:spacing w:line="279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635AAE5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4E94B14F" w14:textId="77777777" w:rsidTr="006A0B05">
        <w:trPr>
          <w:trHeight w:val="46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23BA4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C484" w14:textId="77777777" w:rsidR="00483BA7" w:rsidRPr="00E008E5" w:rsidRDefault="00483BA7" w:rsidP="00483BA7">
            <w:pPr>
              <w:spacing w:before="7" w:line="324" w:lineRule="auto"/>
              <w:ind w:left="112" w:righ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Арктика</w:t>
            </w:r>
            <w:proofErr w:type="spellEnd"/>
            <w:r w:rsidRPr="00E008E5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территория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DCFCC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9A8C4" w14:textId="71C17D3C" w:rsidR="00483BA7" w:rsidRPr="00E008E5" w:rsidRDefault="00483BA7" w:rsidP="00483BA7">
            <w:pPr>
              <w:spacing w:before="7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Многообразие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красота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России: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</w:t>
            </w:r>
          </w:p>
          <w:p w14:paraId="786C3101" w14:textId="77777777" w:rsidR="00483BA7" w:rsidRPr="00E008E5" w:rsidRDefault="00483BA7" w:rsidP="00483BA7">
            <w:pPr>
              <w:spacing w:line="324" w:lineRule="auto"/>
              <w:ind w:left="99" w:right="5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природных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  <w:r w:rsidRPr="00E008E5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Зима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Арктике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самая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холодная,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снежная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суровая.</w:t>
            </w:r>
          </w:p>
          <w:p w14:paraId="69A0F057" w14:textId="77777777" w:rsidR="00483BA7" w:rsidRPr="00E008E5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5E3138E8" w14:textId="77777777" w:rsidR="00483BA7" w:rsidRPr="00E008E5" w:rsidRDefault="00483BA7" w:rsidP="00483BA7">
            <w:pPr>
              <w:spacing w:before="102"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исследователи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21610D6D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 лидер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атомной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отрасли.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Атомный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ледокольный</w:t>
            </w:r>
          </w:p>
          <w:p w14:paraId="234CCCB7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флот,</w:t>
            </w:r>
            <w:r w:rsidRPr="00E008E5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Северного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морского</w:t>
            </w:r>
          </w:p>
          <w:p w14:paraId="54565236" w14:textId="77777777" w:rsidR="00483BA7" w:rsidRPr="00E008E5" w:rsidRDefault="00483BA7" w:rsidP="00483BA7">
            <w:pPr>
              <w:spacing w:before="102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CB145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2C495AC4" w14:textId="77777777" w:rsidR="00483BA7" w:rsidRPr="00E008E5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52BDB9C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2651E10C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5A698084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51AB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CB77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4C80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5B428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проектами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3E0D0AFE" w14:textId="77777777" w:rsidR="00483BA7" w:rsidRPr="00E008E5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8F6A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BA7" w:rsidRPr="00E008E5" w14:paraId="4AE96480" w14:textId="77777777" w:rsidTr="006A0B0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42BD6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26917" w14:textId="77777777" w:rsidR="00483BA7" w:rsidRPr="00E008E5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женский</w:t>
            </w:r>
            <w:proofErr w:type="spellEnd"/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619C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B77BD" w14:textId="77777777" w:rsidR="00483BA7" w:rsidRPr="00E008E5" w:rsidRDefault="00483BA7" w:rsidP="00483BA7">
            <w:pPr>
              <w:spacing w:line="324" w:lineRule="auto"/>
              <w:ind w:left="99" w:right="41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 женский день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 и любви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женщине.</w:t>
            </w:r>
          </w:p>
          <w:p w14:paraId="33CD4DE0" w14:textId="77777777" w:rsidR="00483BA7" w:rsidRPr="00E008E5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современном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труженица,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 Великие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истории России.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Выдающиеся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ХХ века,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прославившие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Россию.</w:t>
            </w:r>
          </w:p>
          <w:p w14:paraId="66315766" w14:textId="77777777" w:rsidR="00483BA7" w:rsidRPr="00E008E5" w:rsidRDefault="00483BA7" w:rsidP="00483BA7">
            <w:pPr>
              <w:spacing w:line="31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материальным,</w:t>
            </w:r>
            <w:r w:rsidRPr="00E008E5">
              <w:rPr>
                <w:rFonts w:ascii="Times New Roman" w:eastAsia="Times New Roman" w:hAnsi="Times New Roman"/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2D9C5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991BC1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4CA9600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3F5CA04B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16EEB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E6C8C" w14:textId="77777777" w:rsidR="006F3875" w:rsidRDefault="00483BA7" w:rsidP="00483BA7">
            <w:pPr>
              <w:spacing w:before="7" w:line="324" w:lineRule="auto"/>
              <w:ind w:left="112" w:right="714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Массовый</w:t>
            </w:r>
            <w:proofErr w:type="spellEnd"/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спорт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 w:rsidR="006F387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75C92734" w14:textId="77777777" w:rsidR="00483BA7" w:rsidRPr="00E008E5" w:rsidRDefault="00483BA7" w:rsidP="00483BA7">
            <w:pPr>
              <w:spacing w:before="7" w:line="324" w:lineRule="auto"/>
              <w:ind w:left="112" w:right="7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DD38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07368" w14:textId="226BE7A8" w:rsidR="00483BA7" w:rsidRPr="00E008E5" w:rsidRDefault="00483BA7" w:rsidP="00483BA7">
            <w:pPr>
              <w:spacing w:before="7" w:line="324" w:lineRule="auto"/>
              <w:ind w:left="99" w:right="2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массового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спорта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здоровье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будущие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404030A4" w14:textId="71E57E73" w:rsidR="00483BA7" w:rsidRPr="00E008E5" w:rsidRDefault="00483BA7" w:rsidP="006F3875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Здоровый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забота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собственном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здоровье,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6E1FC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2C687BA8" w14:textId="77777777" w:rsidR="00483BA7" w:rsidRPr="00E008E5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14:paraId="050EDB75" w14:textId="23C6F32E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25F06E89" w14:textId="77777777" w:rsidTr="006A0B0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C690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387C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D366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8CE89" w14:textId="0C30E596" w:rsidR="00483BA7" w:rsidRPr="00E008E5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важнейшая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современного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</w:p>
          <w:p w14:paraId="5D885FD8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1C7E5" w14:textId="77777777" w:rsidR="00483BA7" w:rsidRPr="00E008E5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31EE81A5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7E0AF6AE" w14:textId="77777777" w:rsidTr="006A0B05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3E36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8592F" w14:textId="77777777" w:rsidR="00483BA7" w:rsidRPr="00E008E5" w:rsidRDefault="00483BA7" w:rsidP="00483BA7">
            <w:pPr>
              <w:spacing w:line="324" w:lineRule="auto"/>
              <w:ind w:left="112" w:right="1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Россией.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100-летие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2496C" w14:textId="77777777" w:rsidR="00483BA7" w:rsidRPr="00E008E5" w:rsidRDefault="00483BA7" w:rsidP="00483BA7">
            <w:pPr>
              <w:spacing w:line="279" w:lineRule="exact"/>
              <w:ind w:left="6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79CE9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Артека.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</w:p>
          <w:p w14:paraId="03BB66F9" w14:textId="77777777" w:rsidR="00483BA7" w:rsidRPr="00E008E5" w:rsidRDefault="00483BA7" w:rsidP="00483BA7">
            <w:pPr>
              <w:spacing w:line="324" w:lineRule="auto"/>
              <w:ind w:left="99"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 с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Россией Артек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уникальный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лагерей,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работающих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 Артек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пространство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саморазвития</w:t>
            </w:r>
          </w:p>
          <w:p w14:paraId="476A0725" w14:textId="77777777" w:rsidR="00483BA7" w:rsidRPr="00E008E5" w:rsidRDefault="00483BA7" w:rsidP="00483BA7">
            <w:pPr>
              <w:spacing w:line="319" w:lineRule="auto"/>
              <w:ind w:left="99" w:right="988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0E21E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C0F8445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3A523012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70BFA51F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670BE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27E" w14:textId="77777777" w:rsidR="00483BA7" w:rsidRPr="00E008E5" w:rsidRDefault="00483BA7" w:rsidP="00483BA7">
            <w:pPr>
              <w:spacing w:before="7"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Зачем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людям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искусство?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  <w:r w:rsidRPr="00E008E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spellEnd"/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0E1D3" w14:textId="77777777" w:rsidR="00483BA7" w:rsidRPr="00E008E5" w:rsidRDefault="00483BA7" w:rsidP="00483BA7">
            <w:pPr>
              <w:spacing w:before="7"/>
              <w:ind w:left="7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444A1" w14:textId="4AE45CDF" w:rsidR="00483BA7" w:rsidRPr="00E008E5" w:rsidRDefault="00483BA7" w:rsidP="00483BA7">
            <w:pPr>
              <w:spacing w:before="7"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общения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диалога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поколениями</w:t>
            </w:r>
          </w:p>
          <w:p w14:paraId="52099A65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народами.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музыки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</w:p>
          <w:p w14:paraId="55750096" w14:textId="77777777" w:rsidR="00483BA7" w:rsidRPr="00E008E5" w:rsidRDefault="00483BA7" w:rsidP="00483BA7">
            <w:pPr>
              <w:spacing w:before="1"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человека: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сопровождает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469EA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327FED4E" w14:textId="77777777" w:rsidR="00483BA7" w:rsidRPr="00E008E5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14:paraId="2A7DA55D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33E210DA" w14:textId="77777777" w:rsidTr="006A0B0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B8C1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59809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рождения</w:t>
            </w:r>
            <w:proofErr w:type="spellEnd"/>
          </w:p>
          <w:p w14:paraId="2E065588" w14:textId="77777777" w:rsidR="00483BA7" w:rsidRPr="00E008E5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П.И.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Чайковского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0817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F315A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 Способность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слушать,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воспринимать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понимать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музыку.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страна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богатым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культурным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наследием, страна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великих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композиторов,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писателей,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художников, признанных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</w:t>
            </w:r>
            <w:r w:rsidRPr="00E008E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</w:t>
            </w:r>
          </w:p>
          <w:p w14:paraId="2234F8C1" w14:textId="77777777" w:rsidR="00483BA7" w:rsidRPr="00E008E5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Чайковского,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</w:p>
          <w:p w14:paraId="6537BA49" w14:textId="77777777" w:rsidR="00483BA7" w:rsidRPr="00E008E5" w:rsidRDefault="00483BA7" w:rsidP="00483BA7">
            <w:pPr>
              <w:spacing w:before="1" w:line="324" w:lineRule="auto"/>
              <w:ind w:left="99" w:right="804" w:firstLine="60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68E0" w14:textId="77777777" w:rsidR="00483BA7" w:rsidRPr="00E008E5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FAE117F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4DD9F2AF" w14:textId="77777777" w:rsidTr="006A0B05">
        <w:trPr>
          <w:trHeight w:val="38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D3B43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7386E" w14:textId="77777777" w:rsidR="00483BA7" w:rsidRPr="00E008E5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Моя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малая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Родина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(региональный</w:t>
            </w:r>
          </w:p>
          <w:p w14:paraId="57CCAB8E" w14:textId="77777777" w:rsidR="00483BA7" w:rsidRPr="00E008E5" w:rsidRDefault="00483BA7" w:rsidP="00483BA7">
            <w:pPr>
              <w:spacing w:line="312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E3E07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6B69" w14:textId="77777777" w:rsidR="00483BA7" w:rsidRPr="00E008E5" w:rsidRDefault="00483BA7" w:rsidP="00483BA7">
            <w:pPr>
              <w:spacing w:before="7" w:line="319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Россия –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великая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и уникальная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страна, каждый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её регионов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прекрасен и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неповторим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своими</w:t>
            </w:r>
            <w:r w:rsidRPr="00E008E5">
              <w:rPr>
                <w:rFonts w:ascii="Times New Roman" w:eastAsia="Times New Roman" w:hAnsi="Times New Roman"/>
                <w:color w:val="1A1A1A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природными,</w:t>
            </w:r>
            <w:r w:rsidRPr="00E008E5">
              <w:rPr>
                <w:rFonts w:ascii="Times New Roman" w:eastAsia="Times New Roman" w:hAnsi="Times New Roman"/>
                <w:color w:val="1A1A1A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экономическими</w:t>
            </w:r>
          </w:p>
          <w:p w14:paraId="2C6B5EF5" w14:textId="77777777" w:rsidR="00483BA7" w:rsidRPr="00E008E5" w:rsidRDefault="00483BA7" w:rsidP="00483BA7">
            <w:pPr>
              <w:spacing w:before="6"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другими ресурсами.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родному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краю,</w:t>
            </w:r>
          </w:p>
          <w:p w14:paraId="2E269F3E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способность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любоваться</w:t>
            </w:r>
            <w:r w:rsidRPr="00E008E5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природой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беречь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</w:p>
          <w:p w14:paraId="1AB7D6E1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Отчизне.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П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атриот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честно</w:t>
            </w:r>
          </w:p>
          <w:p w14:paraId="19BB48E9" w14:textId="77777777" w:rsidR="00483BA7" w:rsidRPr="00E008E5" w:rsidRDefault="00483BA7" w:rsidP="00483BA7">
            <w:pPr>
              <w:spacing w:before="102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трудится,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заботится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8DDF3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0977BCF" w14:textId="77777777" w:rsidR="00483BA7" w:rsidRPr="00E008E5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E758773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5D733FF3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62F7728C" w14:textId="77777777" w:rsidTr="006A0B0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4264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CC7F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F9A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678FF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уважает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историю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культуру.</w:t>
            </w:r>
          </w:p>
          <w:p w14:paraId="6D5C8A81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духовного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55BA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E008E5" w14:paraId="61761731" w14:textId="77777777" w:rsidTr="006A0B0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2449E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F407B" w14:textId="77777777" w:rsidR="00483BA7" w:rsidRPr="00E008E5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Герои</w:t>
            </w:r>
            <w:proofErr w:type="spellEnd"/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космической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99BC8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A0D1E" w14:textId="35CBA563" w:rsidR="00483BA7" w:rsidRPr="00E008E5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Исследования</w:t>
            </w:r>
            <w:r w:rsidRPr="00E008E5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космоса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помогают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понять,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возникла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Вселенная.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лидер</w:t>
            </w:r>
          </w:p>
          <w:p w14:paraId="79D5F9FB" w14:textId="77777777" w:rsidR="00483BA7" w:rsidRPr="00E008E5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космической отрасли.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Полёты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это результат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огромного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учёных, рабочих,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космонавтов,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обеспечили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первенство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Родины</w:t>
            </w:r>
          </w:p>
          <w:p w14:paraId="20E41A55" w14:textId="77777777" w:rsidR="00483BA7" w:rsidRPr="00E008E5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освоении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космического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пространства.</w:t>
            </w:r>
          </w:p>
          <w:p w14:paraId="5A81CBE2" w14:textId="20FB59B5" w:rsidR="00483BA7" w:rsidRPr="006F3875" w:rsidRDefault="006F3875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8EEB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5B2A3D7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71443A1B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4FEFB02E" w14:textId="45DF92A3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15F51CD8" w14:textId="77777777" w:rsidTr="006F3875">
        <w:trPr>
          <w:trHeight w:val="47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9CF81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A8AEB" w14:textId="77777777" w:rsidR="00483BA7" w:rsidRPr="00E008E5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Гражданская</w:t>
            </w:r>
            <w:proofErr w:type="spellEnd"/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авиация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00102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386F0" w14:textId="3BF39B1E" w:rsidR="00483BA7" w:rsidRPr="00E008E5" w:rsidRDefault="00483BA7" w:rsidP="00483BA7">
            <w:pPr>
              <w:spacing w:line="324" w:lineRule="auto"/>
              <w:ind w:left="99" w:right="38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авиации 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83C7D88" w14:textId="0AD64CF1" w:rsidR="006F3875" w:rsidRPr="00E008E5" w:rsidRDefault="00483BA7" w:rsidP="006F3875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Легендарная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3A883CE" w14:textId="65AD2FF2" w:rsidR="00483BA7" w:rsidRPr="00E008E5" w:rsidRDefault="00483BA7" w:rsidP="00483BA7">
            <w:pPr>
              <w:spacing w:line="319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авиацией.</w:t>
            </w:r>
          </w:p>
          <w:p w14:paraId="42D52E8F" w14:textId="1AC64674" w:rsidR="00483BA7" w:rsidRPr="00E008E5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="006F387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7EAAF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A30109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06B785B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03A2628E" w14:textId="77777777" w:rsidTr="00E008E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03F84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19BDF" w14:textId="77777777" w:rsidR="00483BA7" w:rsidRPr="00E008E5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Медицина</w:t>
            </w:r>
            <w:proofErr w:type="spellEnd"/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589AA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EF576" w14:textId="77777777" w:rsidR="00483BA7" w:rsidRPr="00E008E5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Охрана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14:paraId="658B7E30" w14:textId="33FE1126" w:rsidR="006F3875" w:rsidRPr="00E008E5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приоритет</w:t>
            </w:r>
            <w:r w:rsidRPr="00E008E5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государственной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политики</w:t>
            </w:r>
            <w:r w:rsidR="006F3875"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="006F3875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Современные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поликлиники</w:t>
            </w:r>
            <w:r w:rsidR="006F3875" w:rsidRPr="00E008E5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6F3875" w:rsidRPr="00E008E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больницы.</w:t>
            </w:r>
          </w:p>
          <w:p w14:paraId="559AD89F" w14:textId="77777777" w:rsidR="006F3875" w:rsidRDefault="006F3875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Достижения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 в области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</w:p>
          <w:p w14:paraId="3BD801D0" w14:textId="4018C0DA" w:rsidR="006F3875" w:rsidRPr="00E008E5" w:rsidRDefault="006F3875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F8B53E9" w14:textId="3DC3E08E" w:rsidR="00483BA7" w:rsidRPr="00E008E5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ED349" w14:textId="77777777" w:rsidR="00483BA7" w:rsidRPr="006F3875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10AB3A9F" w14:textId="7F701096" w:rsidR="006F3875" w:rsidRPr="00E008E5" w:rsidRDefault="00483BA7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6F387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видеофрагментов,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6F3875"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3F4ADEC" w14:textId="77777777" w:rsidR="006F3875" w:rsidRPr="00E008E5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C9C4F7E" w14:textId="2CC0E724" w:rsidR="00483BA7" w:rsidRPr="00E87499" w:rsidRDefault="006F3875" w:rsidP="006F3875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8749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8749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59E1B6BF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7758930B" w14:textId="77777777" w:rsidTr="00E008E5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3765B" w14:textId="77777777" w:rsidR="00483BA7" w:rsidRPr="00E008E5" w:rsidRDefault="00483BA7" w:rsidP="00483BA7">
            <w:pPr>
              <w:spacing w:line="280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068C3" w14:textId="77777777" w:rsidR="00483BA7" w:rsidRPr="00E008E5" w:rsidRDefault="00483BA7" w:rsidP="00483BA7">
            <w:pPr>
              <w:spacing w:line="324" w:lineRule="auto"/>
              <w:ind w:left="112" w:right="6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успех?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FC34D" w14:textId="77777777" w:rsidR="00483BA7" w:rsidRPr="00E008E5" w:rsidRDefault="00483BA7" w:rsidP="00483BA7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43F3C" w14:textId="77777777" w:rsidR="00483BA7" w:rsidRPr="00E008E5" w:rsidRDefault="00483BA7" w:rsidP="00483BA7">
            <w:pPr>
              <w:spacing w:line="324" w:lineRule="auto"/>
              <w:ind w:left="99" w:right="6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14:paraId="0CEAA79C" w14:textId="77777777" w:rsidR="00483BA7" w:rsidRPr="00E008E5" w:rsidRDefault="00483BA7" w:rsidP="00483BA7">
            <w:pPr>
              <w:spacing w:line="324" w:lineRule="auto"/>
              <w:ind w:left="99" w:right="7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должен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иметь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умения,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терпеливым</w:t>
            </w:r>
          </w:p>
          <w:p w14:paraId="14E1388D" w14:textId="6F0480B1" w:rsidR="006F3875" w:rsidRPr="00E008E5" w:rsidRDefault="00483BA7" w:rsidP="006F3875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6F387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настойчивым,</w:t>
            </w:r>
            <w:r w:rsidRPr="006F387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6F387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бояться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трудностей (труд и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трудно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однокоренные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слова),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находить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</w:t>
            </w:r>
            <w:r w:rsidR="006F3875"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="006F3875"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преодоления.</w:t>
            </w:r>
          </w:p>
          <w:p w14:paraId="1F43468D" w14:textId="77777777" w:rsidR="006F3875" w:rsidRPr="00E008E5" w:rsidRDefault="006F3875" w:rsidP="006F3875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добиться долгосрочного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успеха, нужно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трудиться.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стране,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когда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вырасту?</w:t>
            </w:r>
          </w:p>
          <w:p w14:paraId="212CB1BD" w14:textId="72F65414" w:rsidR="00483BA7" w:rsidRPr="00E008E5" w:rsidRDefault="006F3875" w:rsidP="006F3875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B5DA0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4544034E" w14:textId="6CFD2E2E" w:rsidR="006F3875" w:rsidRPr="00E008E5" w:rsidRDefault="00483BA7" w:rsidP="006F3875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заданий,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6F3875"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B33A548" w14:textId="5D3FA080" w:rsidR="00483BA7" w:rsidRPr="00E008E5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27C0AEE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1F730820" w14:textId="77777777" w:rsidTr="00E008E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01031" w14:textId="77777777" w:rsidR="00483BA7" w:rsidRPr="00E008E5" w:rsidRDefault="00483BA7" w:rsidP="00483BA7">
            <w:pPr>
              <w:spacing w:before="4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A03D1" w14:textId="77777777" w:rsidR="00483BA7" w:rsidRPr="00E008E5" w:rsidRDefault="00483BA7" w:rsidP="00483BA7">
            <w:pPr>
              <w:spacing w:before="4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80-летие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Победы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</w:p>
          <w:p w14:paraId="4E211E80" w14:textId="77777777" w:rsidR="00483BA7" w:rsidRPr="00E008E5" w:rsidRDefault="00483BA7" w:rsidP="00483BA7">
            <w:pPr>
              <w:spacing w:line="287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BE977" w14:textId="77777777" w:rsidR="00483BA7" w:rsidRPr="00E008E5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879AF" w14:textId="77777777" w:rsidR="00483BA7" w:rsidRPr="00E008E5" w:rsidRDefault="00483BA7" w:rsidP="00483BA7">
            <w:pPr>
              <w:spacing w:before="4"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Победы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священная дата,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передаётся</w:t>
            </w:r>
          </w:p>
          <w:p w14:paraId="5441074A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поколению.</w:t>
            </w:r>
          </w:p>
          <w:p w14:paraId="5DC17E1E" w14:textId="77777777" w:rsidR="00483BA7" w:rsidRPr="00E008E5" w:rsidRDefault="00483BA7" w:rsidP="00483BA7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память: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</w:p>
          <w:p w14:paraId="631035BD" w14:textId="77777777" w:rsidR="00483BA7" w:rsidRPr="00E008E5" w:rsidRDefault="00483BA7" w:rsidP="00483BA7">
            <w:pPr>
              <w:spacing w:before="103" w:line="324" w:lineRule="auto"/>
              <w:ind w:left="99" w:right="5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подвиге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годы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помнить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нашу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чтить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 людей,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перенёсших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тяготы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войны.</w:t>
            </w:r>
          </w:p>
          <w:p w14:paraId="7FEA82A0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Бессмертный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полк. Страницы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героического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прошлого,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</w:p>
          <w:p w14:paraId="62A234B3" w14:textId="3299375D" w:rsidR="00483BA7" w:rsidRPr="006F387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нельзя</w:t>
            </w:r>
            <w:r w:rsidRPr="006F387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забывать.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Формирующиеся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 России,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="006F3875"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="006F3875"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="006F3875" w:rsidRPr="00E008E5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CAB8B" w14:textId="77777777" w:rsidR="00483BA7" w:rsidRPr="00E008E5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DDDB847" w14:textId="77777777" w:rsidR="00483BA7" w:rsidRPr="00E008E5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DF37242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4A8A4701" w14:textId="77777777" w:rsidTr="00E008E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900A1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9F0F6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Жизнь</w:t>
            </w:r>
            <w:proofErr w:type="spellEnd"/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DEA5A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995E4" w14:textId="064FE092" w:rsidR="00483BA7" w:rsidRPr="00E008E5" w:rsidRDefault="00483BA7" w:rsidP="006A0020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мая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организаций.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объединяли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активных,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целеустремлённых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ребят.</w:t>
            </w:r>
            <w:r w:rsidRPr="00E008E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1085027" w14:textId="77777777" w:rsidR="00483BA7" w:rsidRPr="00E008E5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проектами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«Орлята</w:t>
            </w:r>
          </w:p>
          <w:p w14:paraId="46F7B99D" w14:textId="77777777" w:rsidR="00483BA7" w:rsidRPr="00E008E5" w:rsidRDefault="00483BA7" w:rsidP="00483BA7">
            <w:pPr>
              <w:spacing w:before="91"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Движение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Первых.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дружба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коллективизм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8A6E2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34706B2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6D87EEE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041E7017" w14:textId="77777777" w:rsidTr="00E008E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DA57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F0170" w14:textId="77777777" w:rsidR="00483BA7" w:rsidRPr="00E008E5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которые</w:t>
            </w:r>
            <w:proofErr w:type="spellEnd"/>
          </w:p>
          <w:p w14:paraId="5BB70A9D" w14:textId="77777777" w:rsidR="00483BA7" w:rsidRPr="00E008E5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нас</w:t>
            </w:r>
            <w:proofErr w:type="spellEnd"/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F1CA7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AF08E" w14:textId="77777777" w:rsidR="00483BA7" w:rsidRPr="00E008E5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важнейшие</w:t>
            </w:r>
          </w:p>
          <w:p w14:paraId="2096656F" w14:textId="05E57CBD" w:rsidR="006F3875" w:rsidRPr="00E008E5" w:rsidRDefault="00483BA7" w:rsidP="006F3875">
            <w:pPr>
              <w:spacing w:line="324" w:lineRule="auto"/>
              <w:ind w:left="99" w:right="4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ориентиры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 и общества.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Духовно-нравственные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России,</w:t>
            </w:r>
            <w:r w:rsidR="006F3875"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объединяющие</w:t>
            </w:r>
            <w:r w:rsidR="006F3875"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="006F3875" w:rsidRPr="00E008E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44BE23A6" w14:textId="77777777" w:rsidR="006F3875" w:rsidRPr="00E008E5" w:rsidRDefault="006F3875" w:rsidP="006F3875">
            <w:pPr>
              <w:spacing w:line="286" w:lineRule="exac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5F0B7923" w14:textId="4D6A665B" w:rsidR="00483BA7" w:rsidRPr="00E008E5" w:rsidRDefault="006F3875" w:rsidP="006F3875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традиционные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российские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духовно-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30FCD" w14:textId="77777777" w:rsidR="00483BA7" w:rsidRPr="006F3875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11B870DF" w14:textId="66740E76" w:rsidR="006F3875" w:rsidRPr="00E008E5" w:rsidRDefault="00483BA7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6F387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видеофрагментов,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6F3875"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BCEE2CA" w14:textId="77777777" w:rsidR="006F3875" w:rsidRPr="00E008E5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7FF20E60" w14:textId="7ADF6008" w:rsidR="00483BA7" w:rsidRPr="00E87499" w:rsidRDefault="006F3875" w:rsidP="006F3875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8749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8749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1A129E92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60"/>
        <w:gridCol w:w="2833"/>
        <w:gridCol w:w="1985"/>
      </w:tblGrid>
      <w:tr w:rsidR="00483BA7" w:rsidRPr="00E008E5" w14:paraId="28D63C53" w14:textId="77777777" w:rsidTr="00E008E5">
        <w:trPr>
          <w:trHeight w:val="766"/>
        </w:trPr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59E29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</w:p>
          <w:p w14:paraId="04B17838" w14:textId="77777777" w:rsidR="00483BA7" w:rsidRPr="00E008E5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ЧАСОВ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DB06C" w14:textId="77777777" w:rsidR="00483BA7" w:rsidRPr="00E008E5" w:rsidRDefault="00483BA7" w:rsidP="00483BA7">
            <w:pPr>
              <w:spacing w:line="279" w:lineRule="exact"/>
              <w:ind w:left="626" w:right="6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DBED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F1E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DA58B65" w14:textId="77777777" w:rsidR="00F716EE" w:rsidRPr="00016367" w:rsidRDefault="00F716E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716EE" w:rsidRPr="00016367" w:rsidSect="000163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</w:abstractNum>
  <w:abstractNum w:abstractNumId="3" w15:restartNumberingAfterBreak="0">
    <w:nsid w:val="00000014"/>
    <w:multiLevelType w:val="multilevel"/>
    <w:tmpl w:val="00000014"/>
    <w:name w:val="WW8Num21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 w15:restartNumberingAfterBreak="0">
    <w:nsid w:val="00000016"/>
    <w:multiLevelType w:val="multilevel"/>
    <w:tmpl w:val="00000016"/>
    <w:name w:val="WW8Num2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B01B97"/>
    <w:multiLevelType w:val="multilevel"/>
    <w:tmpl w:val="43660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C95725"/>
    <w:multiLevelType w:val="multilevel"/>
    <w:tmpl w:val="03ECF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B10EC5"/>
    <w:multiLevelType w:val="multilevel"/>
    <w:tmpl w:val="B6D6B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2528D3"/>
    <w:multiLevelType w:val="multilevel"/>
    <w:tmpl w:val="AF24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B4366"/>
    <w:multiLevelType w:val="multilevel"/>
    <w:tmpl w:val="E9D89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5D3F71"/>
    <w:multiLevelType w:val="multilevel"/>
    <w:tmpl w:val="49E2C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F33B68"/>
    <w:multiLevelType w:val="multilevel"/>
    <w:tmpl w:val="6534D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403300"/>
    <w:multiLevelType w:val="multilevel"/>
    <w:tmpl w:val="798A3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800D17"/>
    <w:multiLevelType w:val="multilevel"/>
    <w:tmpl w:val="B76A0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7C071B"/>
    <w:multiLevelType w:val="multilevel"/>
    <w:tmpl w:val="91FE5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C054F"/>
    <w:multiLevelType w:val="multilevel"/>
    <w:tmpl w:val="A13E7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09460E"/>
    <w:multiLevelType w:val="multilevel"/>
    <w:tmpl w:val="A2284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756AC8"/>
    <w:multiLevelType w:val="multilevel"/>
    <w:tmpl w:val="7AEAE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16"/>
  </w:num>
  <w:num w:numId="9">
    <w:abstractNumId w:val="15"/>
  </w:num>
  <w:num w:numId="10">
    <w:abstractNumId w:val="13"/>
  </w:num>
  <w:num w:numId="11">
    <w:abstractNumId w:val="17"/>
  </w:num>
  <w:num w:numId="12">
    <w:abstractNumId w:val="5"/>
  </w:num>
  <w:num w:numId="13">
    <w:abstractNumId w:val="6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575"/>
    <w:rsid w:val="00016367"/>
    <w:rsid w:val="000D3696"/>
    <w:rsid w:val="00130721"/>
    <w:rsid w:val="001601EF"/>
    <w:rsid w:val="002923D5"/>
    <w:rsid w:val="002F4713"/>
    <w:rsid w:val="00367A46"/>
    <w:rsid w:val="00377575"/>
    <w:rsid w:val="003C35DD"/>
    <w:rsid w:val="003E729F"/>
    <w:rsid w:val="00401692"/>
    <w:rsid w:val="0047491C"/>
    <w:rsid w:val="00483BA7"/>
    <w:rsid w:val="005204FD"/>
    <w:rsid w:val="00620922"/>
    <w:rsid w:val="0063752A"/>
    <w:rsid w:val="006A0020"/>
    <w:rsid w:val="006A0B05"/>
    <w:rsid w:val="006B7E34"/>
    <w:rsid w:val="006F3875"/>
    <w:rsid w:val="00736148"/>
    <w:rsid w:val="007459F5"/>
    <w:rsid w:val="007A1C56"/>
    <w:rsid w:val="00813B9B"/>
    <w:rsid w:val="00A628BC"/>
    <w:rsid w:val="00C42D6A"/>
    <w:rsid w:val="00DF2ECE"/>
    <w:rsid w:val="00E008E5"/>
    <w:rsid w:val="00E36534"/>
    <w:rsid w:val="00E87499"/>
    <w:rsid w:val="00F11EDC"/>
    <w:rsid w:val="00F7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EAC"/>
  <w15:docId w15:val="{7728744F-3E83-4AFE-8859-A30EDF79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6EE"/>
    <w:pPr>
      <w:keepNext/>
      <w:numPr>
        <w:numId w:val="14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F716EE"/>
    <w:pPr>
      <w:keepNext/>
      <w:keepLines/>
      <w:numPr>
        <w:ilvl w:val="1"/>
        <w:numId w:val="14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F716EE"/>
    <w:pPr>
      <w:keepNext/>
      <w:numPr>
        <w:ilvl w:val="2"/>
        <w:numId w:val="14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kern w:val="0"/>
      <w:sz w:val="28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923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16EE"/>
    <w:rPr>
      <w:rFonts w:ascii="Cambria" w:eastAsia="Times New Roman" w:hAnsi="Cambria" w:cs="Times New Roman"/>
      <w:b/>
      <w:color w:val="00000A"/>
      <w:kern w:val="1"/>
      <w:sz w:val="32"/>
      <w:szCs w:val="2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716EE"/>
    <w:rPr>
      <w:rFonts w:ascii="Cambria" w:eastAsia="Times New Roman" w:hAnsi="Cambria" w:cs="Times New Roman"/>
      <w:b/>
      <w:color w:val="4F81BD"/>
      <w:kern w:val="0"/>
      <w:sz w:val="26"/>
      <w:szCs w:val="20"/>
      <w14:ligatures w14:val="none"/>
    </w:rPr>
  </w:style>
  <w:style w:type="character" w:customStyle="1" w:styleId="30">
    <w:name w:val="Заголовок 3 Знак"/>
    <w:basedOn w:val="a0"/>
    <w:link w:val="3"/>
    <w:rsid w:val="00F716EE"/>
    <w:rPr>
      <w:rFonts w:ascii="Times New Roman" w:eastAsia="Times New Roman" w:hAnsi="Times New Roman" w:cs="Times New Roman"/>
      <w:b/>
      <w:i/>
      <w:kern w:val="0"/>
      <w:sz w:val="28"/>
      <w:szCs w:val="20"/>
      <w14:ligatures w14:val="none"/>
    </w:rPr>
  </w:style>
  <w:style w:type="numbering" w:customStyle="1" w:styleId="11">
    <w:name w:val="Нет списка1"/>
    <w:next w:val="a2"/>
    <w:semiHidden/>
    <w:rsid w:val="00F716EE"/>
  </w:style>
  <w:style w:type="paragraph" w:customStyle="1" w:styleId="12">
    <w:name w:val="Без интервала1"/>
    <w:aliases w:val="основа"/>
    <w:link w:val="NoSpacingChar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NoSpacingChar">
    <w:name w:val="No Spacing Char"/>
    <w:aliases w:val="основа Char"/>
    <w:link w:val="12"/>
    <w:locked/>
    <w:rsid w:val="00F716EE"/>
    <w:rPr>
      <w:rFonts w:ascii="Calibri" w:eastAsia="Times New Roman" w:hAnsi="Calibri" w:cs="Times New Roman"/>
      <w:kern w:val="0"/>
      <w:lang w:eastAsia="ar-SA"/>
      <w14:ligatures w14:val="none"/>
    </w:rPr>
  </w:style>
  <w:style w:type="character" w:styleId="a5">
    <w:name w:val="Hyperlink"/>
    <w:uiPriority w:val="99"/>
    <w:rsid w:val="00F716EE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link w:val="ListParagraphChar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character" w:customStyle="1" w:styleId="ListParagraphChar">
    <w:name w:val="List Paragraph Char"/>
    <w:link w:val="13"/>
    <w:locked/>
    <w:rsid w:val="00F716EE"/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a6">
    <w:name w:val="No Spacing"/>
    <w:qFormat/>
    <w:rsid w:val="00F716EE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lang w:eastAsia="ar-SA"/>
      <w14:ligatures w14:val="none"/>
    </w:rPr>
  </w:style>
  <w:style w:type="paragraph" w:customStyle="1" w:styleId="Standard">
    <w:name w:val="Standard"/>
    <w:rsid w:val="00F716E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  <w14:ligatures w14:val="none"/>
    </w:rPr>
  </w:style>
  <w:style w:type="paragraph" w:styleId="a7">
    <w:name w:val="List Paragraph"/>
    <w:basedOn w:val="Standard"/>
    <w:uiPriority w:val="1"/>
    <w:qFormat/>
    <w:rsid w:val="00F716EE"/>
    <w:pPr>
      <w:keepNext/>
      <w:widowControl/>
      <w:ind w:left="720"/>
    </w:pPr>
    <w:rPr>
      <w:rFonts w:ascii="Calibri" w:eastAsia="Lucida Sans Unicode" w:hAnsi="Calibri" w:cs="F"/>
      <w:sz w:val="22"/>
      <w:szCs w:val="22"/>
      <w:lang w:eastAsia="ar-SA" w:bidi="ar-SA"/>
    </w:rPr>
  </w:style>
  <w:style w:type="paragraph" w:customStyle="1" w:styleId="Default">
    <w:name w:val="Default"/>
    <w:rsid w:val="00F7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1z0">
    <w:name w:val="WW8Num1z0"/>
    <w:rsid w:val="00F716EE"/>
  </w:style>
  <w:style w:type="character" w:customStyle="1" w:styleId="WW8Num2z0">
    <w:name w:val="WW8Num2z0"/>
    <w:rsid w:val="00F716EE"/>
  </w:style>
  <w:style w:type="character" w:customStyle="1" w:styleId="WW8Num2z1">
    <w:name w:val="WW8Num2z1"/>
    <w:rsid w:val="00F716EE"/>
  </w:style>
  <w:style w:type="character" w:customStyle="1" w:styleId="WW8Num3z0">
    <w:name w:val="WW8Num3z0"/>
    <w:rsid w:val="00F716EE"/>
    <w:rPr>
      <w:rFonts w:ascii="Symbol" w:hAnsi="Symbol"/>
    </w:rPr>
  </w:style>
  <w:style w:type="character" w:customStyle="1" w:styleId="WW8Num3z1">
    <w:name w:val="WW8Num3z1"/>
    <w:rsid w:val="00F716EE"/>
    <w:rPr>
      <w:rFonts w:ascii="Courier New" w:hAnsi="Courier New"/>
    </w:rPr>
  </w:style>
  <w:style w:type="character" w:customStyle="1" w:styleId="WW8Num3z2">
    <w:name w:val="WW8Num3z2"/>
    <w:rsid w:val="00F716EE"/>
    <w:rPr>
      <w:rFonts w:ascii="Wingdings" w:hAnsi="Wingdings"/>
    </w:rPr>
  </w:style>
  <w:style w:type="character" w:customStyle="1" w:styleId="WW8Num4z0">
    <w:name w:val="WW8Num4z0"/>
    <w:rsid w:val="00F716EE"/>
    <w:rPr>
      <w:rFonts w:ascii="Symbol" w:hAnsi="Symbol"/>
    </w:rPr>
  </w:style>
  <w:style w:type="character" w:customStyle="1" w:styleId="WW8Num4z1">
    <w:name w:val="WW8Num4z1"/>
    <w:rsid w:val="00F716EE"/>
    <w:rPr>
      <w:rFonts w:ascii="Courier New" w:hAnsi="Courier New"/>
    </w:rPr>
  </w:style>
  <w:style w:type="character" w:customStyle="1" w:styleId="WW8Num4z2">
    <w:name w:val="WW8Num4z2"/>
    <w:rsid w:val="00F716EE"/>
    <w:rPr>
      <w:rFonts w:ascii="Wingdings" w:hAnsi="Wingdings"/>
    </w:rPr>
  </w:style>
  <w:style w:type="character" w:customStyle="1" w:styleId="WW8Num5z0">
    <w:name w:val="WW8Num5z0"/>
    <w:rsid w:val="00F716EE"/>
    <w:rPr>
      <w:rFonts w:ascii="Symbol" w:hAnsi="Symbol"/>
    </w:rPr>
  </w:style>
  <w:style w:type="character" w:customStyle="1" w:styleId="WW8Num5z1">
    <w:name w:val="WW8Num5z1"/>
    <w:rsid w:val="00F716EE"/>
    <w:rPr>
      <w:rFonts w:ascii="Courier New" w:hAnsi="Courier New"/>
    </w:rPr>
  </w:style>
  <w:style w:type="character" w:customStyle="1" w:styleId="WW8Num5z2">
    <w:name w:val="WW8Num5z2"/>
    <w:rsid w:val="00F716EE"/>
    <w:rPr>
      <w:rFonts w:ascii="Wingdings" w:hAnsi="Wingdings"/>
    </w:rPr>
  </w:style>
  <w:style w:type="character" w:customStyle="1" w:styleId="WW8Num6z0">
    <w:name w:val="WW8Num6z0"/>
    <w:rsid w:val="00F716EE"/>
  </w:style>
  <w:style w:type="character" w:customStyle="1" w:styleId="WW8Num7z0">
    <w:name w:val="WW8Num7z0"/>
    <w:rsid w:val="00F716EE"/>
    <w:rPr>
      <w:rFonts w:ascii="Symbol" w:hAnsi="Symbol"/>
    </w:rPr>
  </w:style>
  <w:style w:type="character" w:customStyle="1" w:styleId="WW8Num7z1">
    <w:name w:val="WW8Num7z1"/>
    <w:rsid w:val="00F716EE"/>
    <w:rPr>
      <w:rFonts w:ascii="Courier New" w:hAnsi="Courier New"/>
    </w:rPr>
  </w:style>
  <w:style w:type="character" w:customStyle="1" w:styleId="WW8Num7z2">
    <w:name w:val="WW8Num7z2"/>
    <w:rsid w:val="00F716EE"/>
    <w:rPr>
      <w:rFonts w:ascii="Wingdings" w:hAnsi="Wingdings"/>
    </w:rPr>
  </w:style>
  <w:style w:type="character" w:customStyle="1" w:styleId="WW8Num8z0">
    <w:name w:val="WW8Num8z0"/>
    <w:rsid w:val="00F716EE"/>
  </w:style>
  <w:style w:type="character" w:customStyle="1" w:styleId="WW8Num8z1">
    <w:name w:val="WW8Num8z1"/>
    <w:rsid w:val="00F716EE"/>
    <w:rPr>
      <w:rFonts w:ascii="Courier New" w:hAnsi="Courier New"/>
    </w:rPr>
  </w:style>
  <w:style w:type="character" w:customStyle="1" w:styleId="WW8Num8z2">
    <w:name w:val="WW8Num8z2"/>
    <w:rsid w:val="00F716EE"/>
    <w:rPr>
      <w:rFonts w:ascii="Wingdings" w:hAnsi="Wingdings"/>
    </w:rPr>
  </w:style>
  <w:style w:type="character" w:customStyle="1" w:styleId="WW8Num8z3">
    <w:name w:val="WW8Num8z3"/>
    <w:rsid w:val="00F716EE"/>
    <w:rPr>
      <w:rFonts w:ascii="Symbol" w:hAnsi="Symbol"/>
    </w:rPr>
  </w:style>
  <w:style w:type="character" w:customStyle="1" w:styleId="WW8Num9z0">
    <w:name w:val="WW8Num9z0"/>
    <w:rsid w:val="00F716EE"/>
    <w:rPr>
      <w:rFonts w:ascii="Symbol" w:hAnsi="Symbol"/>
    </w:rPr>
  </w:style>
  <w:style w:type="character" w:customStyle="1" w:styleId="WW8Num9z1">
    <w:name w:val="WW8Num9z1"/>
    <w:rsid w:val="00F716EE"/>
    <w:rPr>
      <w:rFonts w:ascii="Courier New" w:hAnsi="Courier New"/>
    </w:rPr>
  </w:style>
  <w:style w:type="character" w:customStyle="1" w:styleId="WW8Num9z2">
    <w:name w:val="WW8Num9z2"/>
    <w:rsid w:val="00F716EE"/>
    <w:rPr>
      <w:rFonts w:ascii="Wingdings" w:hAnsi="Wingdings"/>
    </w:rPr>
  </w:style>
  <w:style w:type="character" w:customStyle="1" w:styleId="WW8Num10z0">
    <w:name w:val="WW8Num10z0"/>
    <w:rsid w:val="00F716EE"/>
    <w:rPr>
      <w:rFonts w:ascii="Symbol" w:hAnsi="Symbol"/>
    </w:rPr>
  </w:style>
  <w:style w:type="character" w:customStyle="1" w:styleId="WW8Num10z1">
    <w:name w:val="WW8Num10z1"/>
    <w:rsid w:val="00F716EE"/>
    <w:rPr>
      <w:rFonts w:ascii="Courier New" w:hAnsi="Courier New"/>
    </w:rPr>
  </w:style>
  <w:style w:type="character" w:customStyle="1" w:styleId="WW8Num10z2">
    <w:name w:val="WW8Num10z2"/>
    <w:rsid w:val="00F716EE"/>
    <w:rPr>
      <w:rFonts w:ascii="Wingdings" w:hAnsi="Wingdings"/>
    </w:rPr>
  </w:style>
  <w:style w:type="character" w:customStyle="1" w:styleId="WW8Num11z0">
    <w:name w:val="WW8Num11z0"/>
    <w:rsid w:val="00F716EE"/>
    <w:rPr>
      <w:rFonts w:ascii="Symbol" w:hAnsi="Symbol"/>
    </w:rPr>
  </w:style>
  <w:style w:type="character" w:customStyle="1" w:styleId="WW8Num11z1">
    <w:name w:val="WW8Num11z1"/>
    <w:rsid w:val="00F716EE"/>
    <w:rPr>
      <w:rFonts w:ascii="Courier New" w:hAnsi="Courier New"/>
    </w:rPr>
  </w:style>
  <w:style w:type="character" w:customStyle="1" w:styleId="WW8Num11z2">
    <w:name w:val="WW8Num11z2"/>
    <w:rsid w:val="00F716EE"/>
    <w:rPr>
      <w:rFonts w:ascii="Wingdings" w:hAnsi="Wingdings"/>
    </w:rPr>
  </w:style>
  <w:style w:type="character" w:customStyle="1" w:styleId="WW8Num12z0">
    <w:name w:val="WW8Num12z0"/>
    <w:rsid w:val="00F716EE"/>
    <w:rPr>
      <w:rFonts w:ascii="Symbol" w:hAnsi="Symbol"/>
    </w:rPr>
  </w:style>
  <w:style w:type="character" w:customStyle="1" w:styleId="WW8Num12z1">
    <w:name w:val="WW8Num12z1"/>
    <w:rsid w:val="00F716EE"/>
    <w:rPr>
      <w:rFonts w:ascii="Courier New" w:hAnsi="Courier New"/>
    </w:rPr>
  </w:style>
  <w:style w:type="character" w:customStyle="1" w:styleId="WW8Num12z2">
    <w:name w:val="WW8Num12z2"/>
    <w:rsid w:val="00F716EE"/>
    <w:rPr>
      <w:rFonts w:ascii="Wingdings" w:hAnsi="Wingdings"/>
    </w:rPr>
  </w:style>
  <w:style w:type="character" w:customStyle="1" w:styleId="WW8Num13z0">
    <w:name w:val="WW8Num13z0"/>
    <w:rsid w:val="00F716EE"/>
    <w:rPr>
      <w:rFonts w:ascii="Wingdings" w:hAnsi="Wingdings"/>
    </w:rPr>
  </w:style>
  <w:style w:type="character" w:customStyle="1" w:styleId="WW8Num13z1">
    <w:name w:val="WW8Num13z1"/>
    <w:rsid w:val="00F716EE"/>
    <w:rPr>
      <w:rFonts w:ascii="Courier New" w:hAnsi="Courier New"/>
    </w:rPr>
  </w:style>
  <w:style w:type="character" w:customStyle="1" w:styleId="WW8Num13z3">
    <w:name w:val="WW8Num13z3"/>
    <w:rsid w:val="00F716EE"/>
    <w:rPr>
      <w:rFonts w:ascii="Symbol" w:hAnsi="Symbol"/>
    </w:rPr>
  </w:style>
  <w:style w:type="character" w:customStyle="1" w:styleId="WW8Num14z0">
    <w:name w:val="WW8Num14z0"/>
    <w:rsid w:val="00F716EE"/>
    <w:rPr>
      <w:rFonts w:ascii="Symbol" w:hAnsi="Symbol"/>
    </w:rPr>
  </w:style>
  <w:style w:type="character" w:customStyle="1" w:styleId="WW8Num14z1">
    <w:name w:val="WW8Num14z1"/>
    <w:rsid w:val="00F716EE"/>
    <w:rPr>
      <w:rFonts w:ascii="Courier New" w:hAnsi="Courier New"/>
    </w:rPr>
  </w:style>
  <w:style w:type="character" w:customStyle="1" w:styleId="WW8Num14z2">
    <w:name w:val="WW8Num14z2"/>
    <w:rsid w:val="00F716EE"/>
    <w:rPr>
      <w:rFonts w:ascii="Wingdings" w:hAnsi="Wingdings"/>
    </w:rPr>
  </w:style>
  <w:style w:type="character" w:customStyle="1" w:styleId="WW8Num15z0">
    <w:name w:val="WW8Num15z0"/>
    <w:rsid w:val="00F716EE"/>
    <w:rPr>
      <w:rFonts w:ascii="Symbol" w:hAnsi="Symbol"/>
    </w:rPr>
  </w:style>
  <w:style w:type="character" w:customStyle="1" w:styleId="WW8Num15z1">
    <w:name w:val="WW8Num15z1"/>
    <w:rsid w:val="00F716EE"/>
    <w:rPr>
      <w:rFonts w:ascii="Courier New" w:hAnsi="Courier New"/>
    </w:rPr>
  </w:style>
  <w:style w:type="character" w:customStyle="1" w:styleId="WW8Num15z2">
    <w:name w:val="WW8Num15z2"/>
    <w:rsid w:val="00F716EE"/>
    <w:rPr>
      <w:rFonts w:ascii="Wingdings" w:hAnsi="Wingdings"/>
    </w:rPr>
  </w:style>
  <w:style w:type="character" w:customStyle="1" w:styleId="WW8Num16z0">
    <w:name w:val="WW8Num16z0"/>
    <w:rsid w:val="00F716EE"/>
    <w:rPr>
      <w:rFonts w:ascii="Symbol" w:hAnsi="Symbol"/>
    </w:rPr>
  </w:style>
  <w:style w:type="character" w:customStyle="1" w:styleId="WW8Num16z1">
    <w:name w:val="WW8Num16z1"/>
    <w:rsid w:val="00F716EE"/>
    <w:rPr>
      <w:rFonts w:ascii="Courier New" w:hAnsi="Courier New"/>
    </w:rPr>
  </w:style>
  <w:style w:type="character" w:customStyle="1" w:styleId="WW8Num16z2">
    <w:name w:val="WW8Num16z2"/>
    <w:rsid w:val="00F716EE"/>
    <w:rPr>
      <w:rFonts w:ascii="Wingdings" w:hAnsi="Wingdings"/>
    </w:rPr>
  </w:style>
  <w:style w:type="character" w:customStyle="1" w:styleId="WW8Num17z0">
    <w:name w:val="WW8Num17z0"/>
    <w:rsid w:val="00F716EE"/>
    <w:rPr>
      <w:rFonts w:ascii="Symbol" w:hAnsi="Symbol"/>
      <w:sz w:val="28"/>
    </w:rPr>
  </w:style>
  <w:style w:type="character" w:customStyle="1" w:styleId="WW8Num17z1">
    <w:name w:val="WW8Num17z1"/>
    <w:rsid w:val="00F716EE"/>
    <w:rPr>
      <w:rFonts w:ascii="Courier New" w:hAnsi="Courier New"/>
    </w:rPr>
  </w:style>
  <w:style w:type="character" w:customStyle="1" w:styleId="WW8Num17z2">
    <w:name w:val="WW8Num17z2"/>
    <w:rsid w:val="00F716EE"/>
    <w:rPr>
      <w:rFonts w:ascii="Wingdings" w:hAnsi="Wingdings"/>
    </w:rPr>
  </w:style>
  <w:style w:type="character" w:customStyle="1" w:styleId="WW8Num18z0">
    <w:name w:val="WW8Num18z0"/>
    <w:rsid w:val="00F716EE"/>
    <w:rPr>
      <w:rFonts w:ascii="Symbol" w:hAnsi="Symbol"/>
    </w:rPr>
  </w:style>
  <w:style w:type="character" w:customStyle="1" w:styleId="WW8Num18z1">
    <w:name w:val="WW8Num18z1"/>
    <w:rsid w:val="00F716EE"/>
    <w:rPr>
      <w:rFonts w:ascii="Courier New" w:hAnsi="Courier New"/>
    </w:rPr>
  </w:style>
  <w:style w:type="character" w:customStyle="1" w:styleId="WW8Num18z2">
    <w:name w:val="WW8Num18z2"/>
    <w:rsid w:val="00F716EE"/>
    <w:rPr>
      <w:rFonts w:ascii="Wingdings" w:hAnsi="Wingdings"/>
    </w:rPr>
  </w:style>
  <w:style w:type="character" w:customStyle="1" w:styleId="WW8Num19z0">
    <w:name w:val="WW8Num19z0"/>
    <w:rsid w:val="00F716EE"/>
    <w:rPr>
      <w:rFonts w:ascii="Symbol" w:hAnsi="Symbol"/>
    </w:rPr>
  </w:style>
  <w:style w:type="character" w:customStyle="1" w:styleId="WW8Num19z1">
    <w:name w:val="WW8Num19z1"/>
    <w:rsid w:val="00F716EE"/>
    <w:rPr>
      <w:rFonts w:ascii="Courier New" w:hAnsi="Courier New"/>
    </w:rPr>
  </w:style>
  <w:style w:type="character" w:customStyle="1" w:styleId="WW8Num19z2">
    <w:name w:val="WW8Num19z2"/>
    <w:rsid w:val="00F716EE"/>
    <w:rPr>
      <w:rFonts w:ascii="Wingdings" w:hAnsi="Wingdings"/>
    </w:rPr>
  </w:style>
  <w:style w:type="character" w:customStyle="1" w:styleId="WW8Num20z0">
    <w:name w:val="WW8Num20z0"/>
    <w:rsid w:val="00F716EE"/>
    <w:rPr>
      <w:rFonts w:ascii="Symbol" w:hAnsi="Symbol"/>
    </w:rPr>
  </w:style>
  <w:style w:type="character" w:customStyle="1" w:styleId="WW8Num20z1">
    <w:name w:val="WW8Num20z1"/>
    <w:rsid w:val="00F716EE"/>
    <w:rPr>
      <w:rFonts w:ascii="Courier New" w:hAnsi="Courier New"/>
    </w:rPr>
  </w:style>
  <w:style w:type="character" w:customStyle="1" w:styleId="WW8Num20z2">
    <w:name w:val="WW8Num20z2"/>
    <w:rsid w:val="00F716EE"/>
    <w:rPr>
      <w:rFonts w:ascii="Wingdings" w:hAnsi="Wingdings"/>
    </w:rPr>
  </w:style>
  <w:style w:type="character" w:customStyle="1" w:styleId="WW8Num21z0">
    <w:name w:val="WW8Num21z0"/>
    <w:rsid w:val="00F716EE"/>
    <w:rPr>
      <w:rFonts w:ascii="Symbol" w:hAnsi="Symbol"/>
    </w:rPr>
  </w:style>
  <w:style w:type="character" w:customStyle="1" w:styleId="WW8Num21z1">
    <w:name w:val="WW8Num21z1"/>
    <w:rsid w:val="00F716EE"/>
    <w:rPr>
      <w:rFonts w:ascii="Courier New" w:hAnsi="Courier New"/>
    </w:rPr>
  </w:style>
  <w:style w:type="character" w:customStyle="1" w:styleId="WW8Num21z2">
    <w:name w:val="WW8Num21z2"/>
    <w:rsid w:val="00F716EE"/>
    <w:rPr>
      <w:rFonts w:ascii="Wingdings" w:hAnsi="Wingdings"/>
    </w:rPr>
  </w:style>
  <w:style w:type="character" w:customStyle="1" w:styleId="WW8Num22z0">
    <w:name w:val="WW8Num22z0"/>
    <w:rsid w:val="00F716EE"/>
  </w:style>
  <w:style w:type="character" w:customStyle="1" w:styleId="WW8Num23z0">
    <w:name w:val="WW8Num23z0"/>
    <w:rsid w:val="00F716EE"/>
    <w:rPr>
      <w:rFonts w:ascii="Symbol" w:hAnsi="Symbol"/>
    </w:rPr>
  </w:style>
  <w:style w:type="character" w:customStyle="1" w:styleId="WW8Num23z1">
    <w:name w:val="WW8Num23z1"/>
    <w:rsid w:val="00F716EE"/>
    <w:rPr>
      <w:rFonts w:ascii="Courier New" w:hAnsi="Courier New"/>
    </w:rPr>
  </w:style>
  <w:style w:type="character" w:customStyle="1" w:styleId="WW8Num23z2">
    <w:name w:val="WW8Num23z2"/>
    <w:rsid w:val="00F716EE"/>
    <w:rPr>
      <w:rFonts w:ascii="Wingdings" w:hAnsi="Wingdings"/>
    </w:rPr>
  </w:style>
  <w:style w:type="character" w:customStyle="1" w:styleId="WW8Num24z0">
    <w:name w:val="WW8Num24z0"/>
    <w:rsid w:val="00F716EE"/>
  </w:style>
  <w:style w:type="character" w:customStyle="1" w:styleId="WW8Num25z0">
    <w:name w:val="WW8Num25z0"/>
    <w:rsid w:val="00F716EE"/>
    <w:rPr>
      <w:rFonts w:ascii="Symbol" w:hAnsi="Symbol"/>
    </w:rPr>
  </w:style>
  <w:style w:type="character" w:customStyle="1" w:styleId="WW8Num25z1">
    <w:name w:val="WW8Num25z1"/>
    <w:rsid w:val="00F716EE"/>
    <w:rPr>
      <w:rFonts w:ascii="Courier New" w:hAnsi="Courier New"/>
    </w:rPr>
  </w:style>
  <w:style w:type="character" w:customStyle="1" w:styleId="WW8Num25z2">
    <w:name w:val="WW8Num25z2"/>
    <w:rsid w:val="00F716EE"/>
    <w:rPr>
      <w:rFonts w:ascii="Wingdings" w:hAnsi="Wingdings"/>
    </w:rPr>
  </w:style>
  <w:style w:type="character" w:customStyle="1" w:styleId="WW8Num26z0">
    <w:name w:val="WW8Num26z0"/>
    <w:rsid w:val="00F716EE"/>
    <w:rPr>
      <w:rFonts w:ascii="Symbol" w:hAnsi="Symbol"/>
      <w:sz w:val="28"/>
    </w:rPr>
  </w:style>
  <w:style w:type="character" w:customStyle="1" w:styleId="WW8Num26z1">
    <w:name w:val="WW8Num26z1"/>
    <w:rsid w:val="00F716EE"/>
    <w:rPr>
      <w:rFonts w:ascii="Courier New" w:hAnsi="Courier New"/>
    </w:rPr>
  </w:style>
  <w:style w:type="character" w:customStyle="1" w:styleId="WW8Num26z2">
    <w:name w:val="WW8Num26z2"/>
    <w:rsid w:val="00F716EE"/>
    <w:rPr>
      <w:rFonts w:ascii="Wingdings" w:hAnsi="Wingdings"/>
    </w:rPr>
  </w:style>
  <w:style w:type="character" w:customStyle="1" w:styleId="WW8Num27z0">
    <w:name w:val="WW8Num27z0"/>
    <w:rsid w:val="00F716EE"/>
    <w:rPr>
      <w:rFonts w:ascii="Symbol" w:hAnsi="Symbol"/>
    </w:rPr>
  </w:style>
  <w:style w:type="character" w:customStyle="1" w:styleId="WW8Num27z1">
    <w:name w:val="WW8Num27z1"/>
    <w:rsid w:val="00F716EE"/>
    <w:rPr>
      <w:rFonts w:ascii="Courier New" w:hAnsi="Courier New"/>
    </w:rPr>
  </w:style>
  <w:style w:type="character" w:customStyle="1" w:styleId="WW8Num27z2">
    <w:name w:val="WW8Num27z2"/>
    <w:rsid w:val="00F716EE"/>
    <w:rPr>
      <w:rFonts w:ascii="Wingdings" w:hAnsi="Wingdings"/>
    </w:rPr>
  </w:style>
  <w:style w:type="character" w:customStyle="1" w:styleId="WW8Num28z0">
    <w:name w:val="WW8Num28z0"/>
    <w:rsid w:val="00F716EE"/>
    <w:rPr>
      <w:rFonts w:ascii="Symbol" w:hAnsi="Symbol"/>
    </w:rPr>
  </w:style>
  <w:style w:type="character" w:customStyle="1" w:styleId="WW8Num28z1">
    <w:name w:val="WW8Num28z1"/>
    <w:rsid w:val="00F716EE"/>
    <w:rPr>
      <w:rFonts w:ascii="Courier New" w:hAnsi="Courier New"/>
    </w:rPr>
  </w:style>
  <w:style w:type="character" w:customStyle="1" w:styleId="WW8Num28z2">
    <w:name w:val="WW8Num28z2"/>
    <w:rsid w:val="00F716EE"/>
    <w:rPr>
      <w:rFonts w:ascii="Wingdings" w:hAnsi="Wingdings"/>
    </w:rPr>
  </w:style>
  <w:style w:type="character" w:customStyle="1" w:styleId="WW8Num29z0">
    <w:name w:val="WW8Num29z0"/>
    <w:rsid w:val="00F716EE"/>
    <w:rPr>
      <w:rFonts w:ascii="Symbol" w:hAnsi="Symbol"/>
    </w:rPr>
  </w:style>
  <w:style w:type="character" w:customStyle="1" w:styleId="WW8Num29z1">
    <w:name w:val="WW8Num29z1"/>
    <w:rsid w:val="00F716EE"/>
    <w:rPr>
      <w:rFonts w:ascii="Courier New" w:hAnsi="Courier New"/>
    </w:rPr>
  </w:style>
  <w:style w:type="character" w:customStyle="1" w:styleId="WW8Num29z2">
    <w:name w:val="WW8Num29z2"/>
    <w:rsid w:val="00F716EE"/>
    <w:rPr>
      <w:rFonts w:ascii="Wingdings" w:hAnsi="Wingdings"/>
    </w:rPr>
  </w:style>
  <w:style w:type="character" w:customStyle="1" w:styleId="WW8Num30z0">
    <w:name w:val="WW8Num30z0"/>
    <w:rsid w:val="00F716EE"/>
    <w:rPr>
      <w:rFonts w:ascii="Symbol" w:hAnsi="Symbol"/>
    </w:rPr>
  </w:style>
  <w:style w:type="character" w:customStyle="1" w:styleId="WW8Num30z1">
    <w:name w:val="WW8Num30z1"/>
    <w:rsid w:val="00F716EE"/>
    <w:rPr>
      <w:rFonts w:ascii="Courier New" w:hAnsi="Courier New"/>
    </w:rPr>
  </w:style>
  <w:style w:type="character" w:customStyle="1" w:styleId="WW8Num30z2">
    <w:name w:val="WW8Num30z2"/>
    <w:rsid w:val="00F716EE"/>
    <w:rPr>
      <w:rFonts w:ascii="Wingdings" w:hAnsi="Wingdings"/>
    </w:rPr>
  </w:style>
  <w:style w:type="character" w:customStyle="1" w:styleId="WW8Num31z0">
    <w:name w:val="WW8Num31z0"/>
    <w:rsid w:val="00F716EE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F716EE"/>
    <w:rPr>
      <w:rFonts w:ascii="Courier New" w:hAnsi="Courier New"/>
      <w:sz w:val="20"/>
    </w:rPr>
  </w:style>
  <w:style w:type="character" w:customStyle="1" w:styleId="WW8Num31z2">
    <w:name w:val="WW8Num31z2"/>
    <w:rsid w:val="00F716EE"/>
    <w:rPr>
      <w:rFonts w:ascii="Wingdings" w:hAnsi="Wingdings"/>
      <w:sz w:val="20"/>
    </w:rPr>
  </w:style>
  <w:style w:type="character" w:customStyle="1" w:styleId="WW8Num32z0">
    <w:name w:val="WW8Num32z0"/>
    <w:rsid w:val="00F716EE"/>
  </w:style>
  <w:style w:type="character" w:customStyle="1" w:styleId="WW8Num33z0">
    <w:name w:val="WW8Num33z0"/>
    <w:rsid w:val="00F716EE"/>
    <w:rPr>
      <w:rFonts w:ascii="Symbol" w:hAnsi="Symbol"/>
    </w:rPr>
  </w:style>
  <w:style w:type="character" w:customStyle="1" w:styleId="WW8Num33z1">
    <w:name w:val="WW8Num33z1"/>
    <w:rsid w:val="00F716EE"/>
    <w:rPr>
      <w:rFonts w:ascii="Courier New" w:hAnsi="Courier New"/>
    </w:rPr>
  </w:style>
  <w:style w:type="character" w:customStyle="1" w:styleId="WW8Num33z2">
    <w:name w:val="WW8Num33z2"/>
    <w:rsid w:val="00F716EE"/>
    <w:rPr>
      <w:rFonts w:ascii="Wingdings" w:hAnsi="Wingdings"/>
    </w:rPr>
  </w:style>
  <w:style w:type="character" w:customStyle="1" w:styleId="WW8Num34z0">
    <w:name w:val="WW8Num34z0"/>
    <w:rsid w:val="00F716EE"/>
    <w:rPr>
      <w:rFonts w:ascii="Symbol" w:hAnsi="Symbol"/>
    </w:rPr>
  </w:style>
  <w:style w:type="character" w:customStyle="1" w:styleId="WW8Num34z1">
    <w:name w:val="WW8Num34z1"/>
    <w:rsid w:val="00F716EE"/>
    <w:rPr>
      <w:rFonts w:ascii="Courier New" w:hAnsi="Courier New"/>
    </w:rPr>
  </w:style>
  <w:style w:type="character" w:customStyle="1" w:styleId="WW8Num34z2">
    <w:name w:val="WW8Num34z2"/>
    <w:rsid w:val="00F716EE"/>
    <w:rPr>
      <w:rFonts w:ascii="Wingdings" w:hAnsi="Wingdings"/>
    </w:rPr>
  </w:style>
  <w:style w:type="character" w:customStyle="1" w:styleId="WW8Num35z0">
    <w:name w:val="WW8Num35z0"/>
    <w:rsid w:val="00F716EE"/>
    <w:rPr>
      <w:rFonts w:ascii="Symbol" w:hAnsi="Symbol"/>
    </w:rPr>
  </w:style>
  <w:style w:type="character" w:customStyle="1" w:styleId="WW8Num35z1">
    <w:name w:val="WW8Num35z1"/>
    <w:rsid w:val="00F716EE"/>
    <w:rPr>
      <w:rFonts w:ascii="Courier New" w:hAnsi="Courier New"/>
    </w:rPr>
  </w:style>
  <w:style w:type="character" w:customStyle="1" w:styleId="WW8Num35z2">
    <w:name w:val="WW8Num35z2"/>
    <w:rsid w:val="00F716EE"/>
    <w:rPr>
      <w:rFonts w:ascii="Wingdings" w:hAnsi="Wingdings"/>
    </w:rPr>
  </w:style>
  <w:style w:type="character" w:customStyle="1" w:styleId="WW8Num36z0">
    <w:name w:val="WW8Num36z0"/>
    <w:rsid w:val="00F716EE"/>
    <w:rPr>
      <w:rFonts w:ascii="Symbol" w:hAnsi="Symbol"/>
    </w:rPr>
  </w:style>
  <w:style w:type="character" w:customStyle="1" w:styleId="WW8Num36z1">
    <w:name w:val="WW8Num36z1"/>
    <w:rsid w:val="00F716EE"/>
    <w:rPr>
      <w:rFonts w:ascii="Courier New" w:hAnsi="Courier New"/>
    </w:rPr>
  </w:style>
  <w:style w:type="character" w:customStyle="1" w:styleId="WW8Num36z2">
    <w:name w:val="WW8Num36z2"/>
    <w:rsid w:val="00F716EE"/>
    <w:rPr>
      <w:rFonts w:ascii="Wingdings" w:hAnsi="Wingdings"/>
    </w:rPr>
  </w:style>
  <w:style w:type="character" w:customStyle="1" w:styleId="WW8Num37z0">
    <w:name w:val="WW8Num37z0"/>
    <w:rsid w:val="00F716EE"/>
    <w:rPr>
      <w:rFonts w:ascii="Symbol" w:hAnsi="Symbol"/>
    </w:rPr>
  </w:style>
  <w:style w:type="character" w:customStyle="1" w:styleId="WW8Num37z1">
    <w:name w:val="WW8Num37z1"/>
    <w:rsid w:val="00F716EE"/>
    <w:rPr>
      <w:rFonts w:ascii="Courier New" w:hAnsi="Courier New"/>
    </w:rPr>
  </w:style>
  <w:style w:type="character" w:customStyle="1" w:styleId="WW8Num37z2">
    <w:name w:val="WW8Num37z2"/>
    <w:rsid w:val="00F716EE"/>
    <w:rPr>
      <w:rFonts w:ascii="Wingdings" w:hAnsi="Wingdings"/>
    </w:rPr>
  </w:style>
  <w:style w:type="character" w:customStyle="1" w:styleId="WW8Num38z0">
    <w:name w:val="WW8Num38z0"/>
    <w:rsid w:val="00F716EE"/>
    <w:rPr>
      <w:rFonts w:ascii="Symbol" w:hAnsi="Symbol"/>
    </w:rPr>
  </w:style>
  <w:style w:type="character" w:customStyle="1" w:styleId="WW8Num38z1">
    <w:name w:val="WW8Num38z1"/>
    <w:rsid w:val="00F716EE"/>
    <w:rPr>
      <w:rFonts w:ascii="Courier New" w:hAnsi="Courier New"/>
    </w:rPr>
  </w:style>
  <w:style w:type="character" w:customStyle="1" w:styleId="WW8Num38z2">
    <w:name w:val="WW8Num38z2"/>
    <w:rsid w:val="00F716EE"/>
    <w:rPr>
      <w:rFonts w:ascii="Wingdings" w:hAnsi="Wingdings"/>
    </w:rPr>
  </w:style>
  <w:style w:type="character" w:customStyle="1" w:styleId="WW8Num39z0">
    <w:name w:val="WW8Num39z0"/>
    <w:rsid w:val="00F716EE"/>
    <w:rPr>
      <w:rFonts w:ascii="Symbol" w:hAnsi="Symbol"/>
    </w:rPr>
  </w:style>
  <w:style w:type="character" w:customStyle="1" w:styleId="WW8Num39z1">
    <w:name w:val="WW8Num39z1"/>
    <w:rsid w:val="00F716EE"/>
    <w:rPr>
      <w:rFonts w:ascii="Courier New" w:hAnsi="Courier New"/>
    </w:rPr>
  </w:style>
  <w:style w:type="character" w:customStyle="1" w:styleId="WW8Num39z2">
    <w:name w:val="WW8Num39z2"/>
    <w:rsid w:val="00F716EE"/>
    <w:rPr>
      <w:rFonts w:ascii="Wingdings" w:hAnsi="Wingdings"/>
    </w:rPr>
  </w:style>
  <w:style w:type="character" w:customStyle="1" w:styleId="WW8Num40z0">
    <w:name w:val="WW8Num40z0"/>
    <w:rsid w:val="00F716EE"/>
    <w:rPr>
      <w:rFonts w:ascii="Symbol" w:hAnsi="Symbol"/>
      <w:color w:val="auto"/>
      <w:sz w:val="28"/>
    </w:rPr>
  </w:style>
  <w:style w:type="character" w:customStyle="1" w:styleId="WW8Num40z1">
    <w:name w:val="WW8Num40z1"/>
    <w:rsid w:val="00F716EE"/>
    <w:rPr>
      <w:rFonts w:ascii="Courier New" w:hAnsi="Courier New"/>
    </w:rPr>
  </w:style>
  <w:style w:type="character" w:customStyle="1" w:styleId="WW8Num40z2">
    <w:name w:val="WW8Num40z2"/>
    <w:rsid w:val="00F716EE"/>
    <w:rPr>
      <w:rFonts w:ascii="Wingdings" w:hAnsi="Wingdings"/>
    </w:rPr>
  </w:style>
  <w:style w:type="character" w:customStyle="1" w:styleId="WW8Num41z0">
    <w:name w:val="WW8Num41z0"/>
    <w:rsid w:val="00F716EE"/>
    <w:rPr>
      <w:rFonts w:ascii="Times New Roman" w:hAnsi="Times New Roman"/>
    </w:rPr>
  </w:style>
  <w:style w:type="character" w:customStyle="1" w:styleId="WW8Num42z0">
    <w:name w:val="WW8Num42z0"/>
    <w:rsid w:val="00F716EE"/>
    <w:rPr>
      <w:rFonts w:ascii="Symbol" w:hAnsi="Symbol"/>
    </w:rPr>
  </w:style>
  <w:style w:type="character" w:customStyle="1" w:styleId="WW8Num42z1">
    <w:name w:val="WW8Num42z1"/>
    <w:rsid w:val="00F716EE"/>
    <w:rPr>
      <w:rFonts w:ascii="Courier New" w:hAnsi="Courier New"/>
    </w:rPr>
  </w:style>
  <w:style w:type="character" w:customStyle="1" w:styleId="WW8Num42z2">
    <w:name w:val="WW8Num42z2"/>
    <w:rsid w:val="00F716EE"/>
    <w:rPr>
      <w:rFonts w:ascii="Wingdings" w:hAnsi="Wingdings"/>
    </w:rPr>
  </w:style>
  <w:style w:type="character" w:customStyle="1" w:styleId="WW8Num43z0">
    <w:name w:val="WW8Num43z0"/>
    <w:rsid w:val="00F716EE"/>
    <w:rPr>
      <w:rFonts w:ascii="Symbol" w:hAnsi="Symbol"/>
    </w:rPr>
  </w:style>
  <w:style w:type="character" w:customStyle="1" w:styleId="WW8Num43z1">
    <w:name w:val="WW8Num43z1"/>
    <w:rsid w:val="00F716EE"/>
    <w:rPr>
      <w:rFonts w:ascii="Courier New" w:hAnsi="Courier New"/>
    </w:rPr>
  </w:style>
  <w:style w:type="character" w:customStyle="1" w:styleId="WW8Num43z2">
    <w:name w:val="WW8Num43z2"/>
    <w:rsid w:val="00F716EE"/>
    <w:rPr>
      <w:rFonts w:ascii="Wingdings" w:hAnsi="Wingdings"/>
    </w:rPr>
  </w:style>
  <w:style w:type="character" w:customStyle="1" w:styleId="WW8Num44z0">
    <w:name w:val="WW8Num44z0"/>
    <w:rsid w:val="00F716EE"/>
  </w:style>
  <w:style w:type="character" w:customStyle="1" w:styleId="WW8Num45z0">
    <w:name w:val="WW8Num45z0"/>
    <w:rsid w:val="00F716EE"/>
  </w:style>
  <w:style w:type="character" w:customStyle="1" w:styleId="WW8Num45z1">
    <w:name w:val="WW8Num45z1"/>
    <w:rsid w:val="00F716EE"/>
    <w:rPr>
      <w:rFonts w:ascii="Courier New" w:hAnsi="Courier New"/>
    </w:rPr>
  </w:style>
  <w:style w:type="character" w:customStyle="1" w:styleId="WW8Num45z2">
    <w:name w:val="WW8Num45z2"/>
    <w:rsid w:val="00F716EE"/>
    <w:rPr>
      <w:rFonts w:ascii="Wingdings" w:hAnsi="Wingdings"/>
    </w:rPr>
  </w:style>
  <w:style w:type="character" w:customStyle="1" w:styleId="WW8Num45z3">
    <w:name w:val="WW8Num45z3"/>
    <w:rsid w:val="00F716EE"/>
    <w:rPr>
      <w:rFonts w:ascii="Symbol" w:hAnsi="Symbol"/>
    </w:rPr>
  </w:style>
  <w:style w:type="character" w:customStyle="1" w:styleId="WW8Num46z0">
    <w:name w:val="WW8Num46z0"/>
    <w:rsid w:val="00F716EE"/>
  </w:style>
  <w:style w:type="character" w:customStyle="1" w:styleId="WW8Num46z1">
    <w:name w:val="WW8Num46z1"/>
    <w:rsid w:val="00F716EE"/>
  </w:style>
  <w:style w:type="character" w:customStyle="1" w:styleId="WW8Num47z0">
    <w:name w:val="WW8Num47z0"/>
    <w:rsid w:val="00F716EE"/>
    <w:rPr>
      <w:rFonts w:ascii="Symbol" w:hAnsi="Symbol"/>
    </w:rPr>
  </w:style>
  <w:style w:type="character" w:customStyle="1" w:styleId="WW8Num47z1">
    <w:name w:val="WW8Num47z1"/>
    <w:rsid w:val="00F716EE"/>
    <w:rPr>
      <w:rFonts w:ascii="Courier New" w:hAnsi="Courier New"/>
    </w:rPr>
  </w:style>
  <w:style w:type="character" w:customStyle="1" w:styleId="WW8Num47z2">
    <w:name w:val="WW8Num47z2"/>
    <w:rsid w:val="00F716EE"/>
    <w:rPr>
      <w:rFonts w:ascii="Wingdings" w:hAnsi="Wingdings"/>
    </w:rPr>
  </w:style>
  <w:style w:type="character" w:customStyle="1" w:styleId="WW8Num48z0">
    <w:name w:val="WW8Num48z0"/>
    <w:rsid w:val="00F716EE"/>
  </w:style>
  <w:style w:type="character" w:customStyle="1" w:styleId="WW8Num49z0">
    <w:name w:val="WW8Num49z0"/>
    <w:rsid w:val="00F716EE"/>
    <w:rPr>
      <w:rFonts w:ascii="Symbol" w:hAnsi="Symbol"/>
    </w:rPr>
  </w:style>
  <w:style w:type="character" w:customStyle="1" w:styleId="WW8Num49z1">
    <w:name w:val="WW8Num49z1"/>
    <w:rsid w:val="00F716EE"/>
    <w:rPr>
      <w:rFonts w:ascii="Courier New" w:hAnsi="Courier New"/>
    </w:rPr>
  </w:style>
  <w:style w:type="character" w:customStyle="1" w:styleId="WW8Num49z2">
    <w:name w:val="WW8Num49z2"/>
    <w:rsid w:val="00F716EE"/>
    <w:rPr>
      <w:rFonts w:ascii="Wingdings" w:hAnsi="Wingdings"/>
    </w:rPr>
  </w:style>
  <w:style w:type="character" w:customStyle="1" w:styleId="WW8Num50z0">
    <w:name w:val="WW8Num50z0"/>
    <w:rsid w:val="00F716EE"/>
    <w:rPr>
      <w:rFonts w:ascii="Symbol" w:hAnsi="Symbol"/>
    </w:rPr>
  </w:style>
  <w:style w:type="character" w:customStyle="1" w:styleId="WW8Num50z1">
    <w:name w:val="WW8Num50z1"/>
    <w:rsid w:val="00F716EE"/>
    <w:rPr>
      <w:rFonts w:ascii="Courier New" w:hAnsi="Courier New"/>
    </w:rPr>
  </w:style>
  <w:style w:type="character" w:customStyle="1" w:styleId="WW8Num50z2">
    <w:name w:val="WW8Num50z2"/>
    <w:rsid w:val="00F716EE"/>
    <w:rPr>
      <w:rFonts w:ascii="Wingdings" w:hAnsi="Wingdings"/>
    </w:rPr>
  </w:style>
  <w:style w:type="character" w:customStyle="1" w:styleId="WW8Num51z0">
    <w:name w:val="WW8Num51z0"/>
    <w:rsid w:val="00F716EE"/>
  </w:style>
  <w:style w:type="character" w:customStyle="1" w:styleId="WW8Num52z0">
    <w:name w:val="WW8Num52z0"/>
    <w:rsid w:val="00F716EE"/>
    <w:rPr>
      <w:rFonts w:ascii="Symbol" w:hAnsi="Symbol"/>
    </w:rPr>
  </w:style>
  <w:style w:type="character" w:customStyle="1" w:styleId="WW8Num52z1">
    <w:name w:val="WW8Num52z1"/>
    <w:rsid w:val="00F716EE"/>
    <w:rPr>
      <w:rFonts w:ascii="Courier New" w:hAnsi="Courier New"/>
    </w:rPr>
  </w:style>
  <w:style w:type="character" w:customStyle="1" w:styleId="WW8Num52z2">
    <w:name w:val="WW8Num52z2"/>
    <w:rsid w:val="00F716EE"/>
    <w:rPr>
      <w:rFonts w:ascii="Wingdings" w:hAnsi="Wingdings"/>
    </w:rPr>
  </w:style>
  <w:style w:type="character" w:customStyle="1" w:styleId="WW8Num53z0">
    <w:name w:val="WW8Num53z0"/>
    <w:rsid w:val="00F716EE"/>
    <w:rPr>
      <w:rFonts w:ascii="Symbol" w:hAnsi="Symbol"/>
    </w:rPr>
  </w:style>
  <w:style w:type="character" w:customStyle="1" w:styleId="WW8Num53z1">
    <w:name w:val="WW8Num53z1"/>
    <w:rsid w:val="00F716EE"/>
    <w:rPr>
      <w:rFonts w:ascii="Courier New" w:hAnsi="Courier New"/>
    </w:rPr>
  </w:style>
  <w:style w:type="character" w:customStyle="1" w:styleId="WW8Num53z2">
    <w:name w:val="WW8Num53z2"/>
    <w:rsid w:val="00F716EE"/>
    <w:rPr>
      <w:rFonts w:ascii="Wingdings" w:hAnsi="Wingdings"/>
    </w:rPr>
  </w:style>
  <w:style w:type="character" w:customStyle="1" w:styleId="WW8Num54z0">
    <w:name w:val="WW8Num54z0"/>
    <w:rsid w:val="00F716EE"/>
    <w:rPr>
      <w:rFonts w:ascii="Symbol" w:hAnsi="Symbol"/>
    </w:rPr>
  </w:style>
  <w:style w:type="character" w:customStyle="1" w:styleId="WW8Num54z1">
    <w:name w:val="WW8Num54z1"/>
    <w:rsid w:val="00F716EE"/>
    <w:rPr>
      <w:rFonts w:ascii="Courier New" w:hAnsi="Courier New"/>
    </w:rPr>
  </w:style>
  <w:style w:type="character" w:customStyle="1" w:styleId="WW8Num54z2">
    <w:name w:val="WW8Num54z2"/>
    <w:rsid w:val="00F716EE"/>
    <w:rPr>
      <w:rFonts w:ascii="Wingdings" w:hAnsi="Wingdings"/>
    </w:rPr>
  </w:style>
  <w:style w:type="character" w:customStyle="1" w:styleId="WW8Num55z0">
    <w:name w:val="WW8Num55z0"/>
    <w:rsid w:val="00F716EE"/>
    <w:rPr>
      <w:rFonts w:ascii="Symbol" w:hAnsi="Symbol"/>
    </w:rPr>
  </w:style>
  <w:style w:type="character" w:customStyle="1" w:styleId="WW8Num55z1">
    <w:name w:val="WW8Num55z1"/>
    <w:rsid w:val="00F716EE"/>
    <w:rPr>
      <w:rFonts w:ascii="Courier New" w:hAnsi="Courier New"/>
    </w:rPr>
  </w:style>
  <w:style w:type="character" w:customStyle="1" w:styleId="WW8Num55z2">
    <w:name w:val="WW8Num55z2"/>
    <w:rsid w:val="00F716EE"/>
    <w:rPr>
      <w:rFonts w:ascii="Wingdings" w:hAnsi="Wingdings"/>
    </w:rPr>
  </w:style>
  <w:style w:type="character" w:customStyle="1" w:styleId="WW8Num56z0">
    <w:name w:val="WW8Num56z0"/>
    <w:rsid w:val="00F716EE"/>
    <w:rPr>
      <w:rFonts w:ascii="Times New Roman" w:hAnsi="Times New Roman"/>
    </w:rPr>
  </w:style>
  <w:style w:type="character" w:customStyle="1" w:styleId="WW8Num56z1">
    <w:name w:val="WW8Num56z1"/>
    <w:rsid w:val="00F716EE"/>
    <w:rPr>
      <w:rFonts w:ascii="Courier New" w:hAnsi="Courier New"/>
    </w:rPr>
  </w:style>
  <w:style w:type="character" w:customStyle="1" w:styleId="WW8Num56z2">
    <w:name w:val="WW8Num56z2"/>
    <w:rsid w:val="00F716EE"/>
    <w:rPr>
      <w:rFonts w:ascii="Wingdings" w:hAnsi="Wingdings"/>
    </w:rPr>
  </w:style>
  <w:style w:type="character" w:customStyle="1" w:styleId="WW8Num56z3">
    <w:name w:val="WW8Num56z3"/>
    <w:rsid w:val="00F716EE"/>
    <w:rPr>
      <w:rFonts w:ascii="Symbol" w:hAnsi="Symbol"/>
    </w:rPr>
  </w:style>
  <w:style w:type="character" w:customStyle="1" w:styleId="WW8Num57z0">
    <w:name w:val="WW8Num57z0"/>
    <w:rsid w:val="00F716EE"/>
    <w:rPr>
      <w:rFonts w:ascii="Symbol" w:hAnsi="Symbol"/>
    </w:rPr>
  </w:style>
  <w:style w:type="character" w:customStyle="1" w:styleId="WW8Num57z1">
    <w:name w:val="WW8Num57z1"/>
    <w:rsid w:val="00F716EE"/>
    <w:rPr>
      <w:rFonts w:ascii="Courier New" w:hAnsi="Courier New"/>
    </w:rPr>
  </w:style>
  <w:style w:type="character" w:customStyle="1" w:styleId="WW8Num57z2">
    <w:name w:val="WW8Num57z2"/>
    <w:rsid w:val="00F716EE"/>
    <w:rPr>
      <w:rFonts w:ascii="Wingdings" w:hAnsi="Wingdings"/>
    </w:rPr>
  </w:style>
  <w:style w:type="character" w:customStyle="1" w:styleId="WW8Num58z0">
    <w:name w:val="WW8Num58z0"/>
    <w:rsid w:val="00F716EE"/>
    <w:rPr>
      <w:rFonts w:ascii="Symbol" w:hAnsi="Symbol"/>
    </w:rPr>
  </w:style>
  <w:style w:type="character" w:customStyle="1" w:styleId="WW8Num58z1">
    <w:name w:val="WW8Num58z1"/>
    <w:rsid w:val="00F716EE"/>
    <w:rPr>
      <w:rFonts w:ascii="Courier New" w:hAnsi="Courier New"/>
    </w:rPr>
  </w:style>
  <w:style w:type="character" w:customStyle="1" w:styleId="WW8Num58z2">
    <w:name w:val="WW8Num58z2"/>
    <w:rsid w:val="00F716EE"/>
    <w:rPr>
      <w:rFonts w:ascii="Wingdings" w:hAnsi="Wingdings"/>
    </w:rPr>
  </w:style>
  <w:style w:type="character" w:customStyle="1" w:styleId="WW8Num59z0">
    <w:name w:val="WW8Num59z0"/>
    <w:rsid w:val="00F716EE"/>
    <w:rPr>
      <w:rFonts w:ascii="Symbol" w:hAnsi="Symbol"/>
    </w:rPr>
  </w:style>
  <w:style w:type="character" w:customStyle="1" w:styleId="WW8Num59z1">
    <w:name w:val="WW8Num59z1"/>
    <w:rsid w:val="00F716EE"/>
    <w:rPr>
      <w:rFonts w:ascii="Courier New" w:hAnsi="Courier New"/>
    </w:rPr>
  </w:style>
  <w:style w:type="character" w:customStyle="1" w:styleId="WW8Num59z2">
    <w:name w:val="WW8Num59z2"/>
    <w:rsid w:val="00F716EE"/>
    <w:rPr>
      <w:rFonts w:ascii="Wingdings" w:hAnsi="Wingdings"/>
    </w:rPr>
  </w:style>
  <w:style w:type="character" w:customStyle="1" w:styleId="WW8Num60z0">
    <w:name w:val="WW8Num60z0"/>
    <w:rsid w:val="00F716EE"/>
    <w:rPr>
      <w:rFonts w:ascii="Symbol" w:hAnsi="Symbol"/>
    </w:rPr>
  </w:style>
  <w:style w:type="character" w:customStyle="1" w:styleId="WW8Num60z1">
    <w:name w:val="WW8Num60z1"/>
    <w:rsid w:val="00F716EE"/>
    <w:rPr>
      <w:rFonts w:ascii="Courier New" w:hAnsi="Courier New"/>
    </w:rPr>
  </w:style>
  <w:style w:type="character" w:customStyle="1" w:styleId="WW8Num60z2">
    <w:name w:val="WW8Num60z2"/>
    <w:rsid w:val="00F716EE"/>
    <w:rPr>
      <w:rFonts w:ascii="Wingdings" w:hAnsi="Wingdings"/>
    </w:rPr>
  </w:style>
  <w:style w:type="character" w:customStyle="1" w:styleId="WW8Num61z0">
    <w:name w:val="WW8Num61z0"/>
    <w:rsid w:val="00F716EE"/>
    <w:rPr>
      <w:rFonts w:ascii="Symbol" w:hAnsi="Symbol"/>
    </w:rPr>
  </w:style>
  <w:style w:type="character" w:customStyle="1" w:styleId="WW8Num61z1">
    <w:name w:val="WW8Num61z1"/>
    <w:rsid w:val="00F716EE"/>
    <w:rPr>
      <w:rFonts w:ascii="Courier New" w:hAnsi="Courier New"/>
    </w:rPr>
  </w:style>
  <w:style w:type="character" w:customStyle="1" w:styleId="WW8Num61z2">
    <w:name w:val="WW8Num61z2"/>
    <w:rsid w:val="00F716EE"/>
    <w:rPr>
      <w:rFonts w:ascii="Wingdings" w:hAnsi="Wingdings"/>
    </w:rPr>
  </w:style>
  <w:style w:type="character" w:customStyle="1" w:styleId="WW8Num62z0">
    <w:name w:val="WW8Num62z0"/>
    <w:rsid w:val="00F716EE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F716EE"/>
  </w:style>
  <w:style w:type="character" w:customStyle="1" w:styleId="WW8Num62z2">
    <w:name w:val="WW8Num62z2"/>
    <w:rsid w:val="00F716EE"/>
  </w:style>
  <w:style w:type="character" w:customStyle="1" w:styleId="WW8Num62z3">
    <w:name w:val="WW8Num62z3"/>
    <w:rsid w:val="00F716EE"/>
  </w:style>
  <w:style w:type="character" w:customStyle="1" w:styleId="WW8Num62z4">
    <w:name w:val="WW8Num62z4"/>
    <w:rsid w:val="00F716EE"/>
  </w:style>
  <w:style w:type="character" w:customStyle="1" w:styleId="WW8Num62z5">
    <w:name w:val="WW8Num62z5"/>
    <w:rsid w:val="00F716EE"/>
  </w:style>
  <w:style w:type="character" w:customStyle="1" w:styleId="WW8Num62z6">
    <w:name w:val="WW8Num62z6"/>
    <w:rsid w:val="00F716EE"/>
  </w:style>
  <w:style w:type="character" w:customStyle="1" w:styleId="WW8Num62z7">
    <w:name w:val="WW8Num62z7"/>
    <w:rsid w:val="00F716EE"/>
  </w:style>
  <w:style w:type="character" w:customStyle="1" w:styleId="WW8Num62z8">
    <w:name w:val="WW8Num62z8"/>
    <w:rsid w:val="00F716EE"/>
  </w:style>
  <w:style w:type="character" w:customStyle="1" w:styleId="WW8Num63z0">
    <w:name w:val="WW8Num63z0"/>
    <w:rsid w:val="00F716EE"/>
    <w:rPr>
      <w:rFonts w:ascii="Symbol" w:hAnsi="Symbol"/>
    </w:rPr>
  </w:style>
  <w:style w:type="character" w:customStyle="1" w:styleId="WW8Num63z1">
    <w:name w:val="WW8Num63z1"/>
    <w:rsid w:val="00F716EE"/>
    <w:rPr>
      <w:rFonts w:ascii="Courier New" w:hAnsi="Courier New"/>
    </w:rPr>
  </w:style>
  <w:style w:type="character" w:customStyle="1" w:styleId="WW8Num63z2">
    <w:name w:val="WW8Num63z2"/>
    <w:rsid w:val="00F716EE"/>
    <w:rPr>
      <w:rFonts w:ascii="Wingdings" w:hAnsi="Wingdings"/>
    </w:rPr>
  </w:style>
  <w:style w:type="character" w:customStyle="1" w:styleId="WW8Num64z0">
    <w:name w:val="WW8Num64z0"/>
    <w:rsid w:val="00F716EE"/>
    <w:rPr>
      <w:rFonts w:ascii="Symbol" w:hAnsi="Symbol"/>
    </w:rPr>
  </w:style>
  <w:style w:type="character" w:customStyle="1" w:styleId="WW8Num64z1">
    <w:name w:val="WW8Num64z1"/>
    <w:rsid w:val="00F716EE"/>
    <w:rPr>
      <w:rFonts w:ascii="Courier New" w:hAnsi="Courier New"/>
    </w:rPr>
  </w:style>
  <w:style w:type="character" w:customStyle="1" w:styleId="WW8Num64z2">
    <w:name w:val="WW8Num64z2"/>
    <w:rsid w:val="00F716EE"/>
    <w:rPr>
      <w:rFonts w:ascii="Wingdings" w:hAnsi="Wingdings"/>
    </w:rPr>
  </w:style>
  <w:style w:type="character" w:customStyle="1" w:styleId="WW8Num65z0">
    <w:name w:val="WW8Num65z0"/>
    <w:rsid w:val="00F716EE"/>
    <w:rPr>
      <w:rFonts w:ascii="Symbol" w:hAnsi="Symbol"/>
    </w:rPr>
  </w:style>
  <w:style w:type="character" w:customStyle="1" w:styleId="WW8Num65z1">
    <w:name w:val="WW8Num65z1"/>
    <w:rsid w:val="00F716EE"/>
    <w:rPr>
      <w:rFonts w:ascii="Courier New" w:hAnsi="Courier New"/>
    </w:rPr>
  </w:style>
  <w:style w:type="character" w:customStyle="1" w:styleId="WW8Num65z2">
    <w:name w:val="WW8Num65z2"/>
    <w:rsid w:val="00F716EE"/>
    <w:rPr>
      <w:rFonts w:ascii="Wingdings" w:hAnsi="Wingdings"/>
    </w:rPr>
  </w:style>
  <w:style w:type="character" w:customStyle="1" w:styleId="WW8Num66z0">
    <w:name w:val="WW8Num66z0"/>
    <w:rsid w:val="00F716EE"/>
  </w:style>
  <w:style w:type="character" w:customStyle="1" w:styleId="WW8Num66z1">
    <w:name w:val="WW8Num66z1"/>
    <w:rsid w:val="00F716EE"/>
  </w:style>
  <w:style w:type="character" w:customStyle="1" w:styleId="WW8Num67z0">
    <w:name w:val="WW8Num67z0"/>
    <w:rsid w:val="00F716EE"/>
    <w:rPr>
      <w:rFonts w:ascii="Symbol" w:hAnsi="Symbol"/>
    </w:rPr>
  </w:style>
  <w:style w:type="character" w:customStyle="1" w:styleId="WW8Num67z1">
    <w:name w:val="WW8Num67z1"/>
    <w:rsid w:val="00F716EE"/>
    <w:rPr>
      <w:rFonts w:ascii="Courier New" w:hAnsi="Courier New"/>
    </w:rPr>
  </w:style>
  <w:style w:type="character" w:customStyle="1" w:styleId="WW8Num67z2">
    <w:name w:val="WW8Num67z2"/>
    <w:rsid w:val="00F716EE"/>
    <w:rPr>
      <w:rFonts w:ascii="Wingdings" w:hAnsi="Wingdings"/>
    </w:rPr>
  </w:style>
  <w:style w:type="character" w:customStyle="1" w:styleId="WW8Num68z0">
    <w:name w:val="WW8Num68z0"/>
    <w:rsid w:val="00F716EE"/>
    <w:rPr>
      <w:rFonts w:ascii="Symbol" w:hAnsi="Symbol"/>
    </w:rPr>
  </w:style>
  <w:style w:type="character" w:customStyle="1" w:styleId="WW8Num68z1">
    <w:name w:val="WW8Num68z1"/>
    <w:rsid w:val="00F716EE"/>
    <w:rPr>
      <w:rFonts w:ascii="Courier New" w:hAnsi="Courier New"/>
    </w:rPr>
  </w:style>
  <w:style w:type="character" w:customStyle="1" w:styleId="WW8Num68z2">
    <w:name w:val="WW8Num68z2"/>
    <w:rsid w:val="00F716EE"/>
    <w:rPr>
      <w:rFonts w:ascii="Wingdings" w:hAnsi="Wingdings"/>
    </w:rPr>
  </w:style>
  <w:style w:type="character" w:customStyle="1" w:styleId="WW8Num69z0">
    <w:name w:val="WW8Num69z0"/>
    <w:rsid w:val="00F716EE"/>
    <w:rPr>
      <w:rFonts w:ascii="Symbol" w:hAnsi="Symbol"/>
    </w:rPr>
  </w:style>
  <w:style w:type="character" w:customStyle="1" w:styleId="WW8Num69z1">
    <w:name w:val="WW8Num69z1"/>
    <w:rsid w:val="00F716EE"/>
    <w:rPr>
      <w:rFonts w:ascii="Courier New" w:hAnsi="Courier New"/>
    </w:rPr>
  </w:style>
  <w:style w:type="character" w:customStyle="1" w:styleId="WW8Num69z2">
    <w:name w:val="WW8Num69z2"/>
    <w:rsid w:val="00F716EE"/>
    <w:rPr>
      <w:rFonts w:ascii="Wingdings" w:hAnsi="Wingdings"/>
    </w:rPr>
  </w:style>
  <w:style w:type="character" w:customStyle="1" w:styleId="WW8Num70z0">
    <w:name w:val="WW8Num70z0"/>
    <w:rsid w:val="00F716EE"/>
    <w:rPr>
      <w:rFonts w:ascii="Symbol" w:hAnsi="Symbol"/>
    </w:rPr>
  </w:style>
  <w:style w:type="character" w:customStyle="1" w:styleId="WW8Num70z1">
    <w:name w:val="WW8Num70z1"/>
    <w:rsid w:val="00F716EE"/>
    <w:rPr>
      <w:rFonts w:ascii="Courier New" w:hAnsi="Courier New"/>
    </w:rPr>
  </w:style>
  <w:style w:type="character" w:customStyle="1" w:styleId="WW8Num70z2">
    <w:name w:val="WW8Num70z2"/>
    <w:rsid w:val="00F716EE"/>
    <w:rPr>
      <w:rFonts w:ascii="Wingdings" w:hAnsi="Wingdings"/>
    </w:rPr>
  </w:style>
  <w:style w:type="character" w:customStyle="1" w:styleId="WW8Num71z0">
    <w:name w:val="WW8Num71z0"/>
    <w:rsid w:val="00F716EE"/>
    <w:rPr>
      <w:rFonts w:ascii="Symbol" w:hAnsi="Symbol"/>
    </w:rPr>
  </w:style>
  <w:style w:type="character" w:customStyle="1" w:styleId="WW8Num71z1">
    <w:name w:val="WW8Num71z1"/>
    <w:rsid w:val="00F716EE"/>
    <w:rPr>
      <w:rFonts w:ascii="Courier New" w:hAnsi="Courier New"/>
    </w:rPr>
  </w:style>
  <w:style w:type="character" w:customStyle="1" w:styleId="WW8Num71z2">
    <w:name w:val="WW8Num71z2"/>
    <w:rsid w:val="00F716EE"/>
    <w:rPr>
      <w:rFonts w:ascii="Wingdings" w:hAnsi="Wingdings"/>
    </w:rPr>
  </w:style>
  <w:style w:type="character" w:customStyle="1" w:styleId="WW8Num72z0">
    <w:name w:val="WW8Num72z0"/>
    <w:rsid w:val="00F716EE"/>
    <w:rPr>
      <w:rFonts w:ascii="Symbol" w:hAnsi="Symbol"/>
    </w:rPr>
  </w:style>
  <w:style w:type="character" w:customStyle="1" w:styleId="WW8Num72z1">
    <w:name w:val="WW8Num72z1"/>
    <w:rsid w:val="00F716EE"/>
    <w:rPr>
      <w:rFonts w:ascii="Courier New" w:hAnsi="Courier New"/>
    </w:rPr>
  </w:style>
  <w:style w:type="character" w:customStyle="1" w:styleId="WW8Num72z2">
    <w:name w:val="WW8Num72z2"/>
    <w:rsid w:val="00F716EE"/>
    <w:rPr>
      <w:rFonts w:ascii="Wingdings" w:hAnsi="Wingdings"/>
    </w:rPr>
  </w:style>
  <w:style w:type="character" w:customStyle="1" w:styleId="WW8Num73z0">
    <w:name w:val="WW8Num73z0"/>
    <w:rsid w:val="00F716EE"/>
    <w:rPr>
      <w:rFonts w:ascii="Symbol" w:hAnsi="Symbol"/>
    </w:rPr>
  </w:style>
  <w:style w:type="character" w:customStyle="1" w:styleId="WW8Num73z1">
    <w:name w:val="WW8Num73z1"/>
    <w:rsid w:val="00F716EE"/>
    <w:rPr>
      <w:rFonts w:ascii="Courier New" w:hAnsi="Courier New"/>
    </w:rPr>
  </w:style>
  <w:style w:type="character" w:customStyle="1" w:styleId="WW8Num73z2">
    <w:name w:val="WW8Num73z2"/>
    <w:rsid w:val="00F716EE"/>
    <w:rPr>
      <w:rFonts w:ascii="Wingdings" w:hAnsi="Wingdings"/>
    </w:rPr>
  </w:style>
  <w:style w:type="character" w:customStyle="1" w:styleId="WW8Num74z0">
    <w:name w:val="WW8Num74z0"/>
    <w:rsid w:val="00F716EE"/>
    <w:rPr>
      <w:rFonts w:ascii="Symbol" w:hAnsi="Symbol"/>
    </w:rPr>
  </w:style>
  <w:style w:type="character" w:customStyle="1" w:styleId="WW8Num74z1">
    <w:name w:val="WW8Num74z1"/>
    <w:rsid w:val="00F716EE"/>
    <w:rPr>
      <w:rFonts w:ascii="Courier New" w:hAnsi="Courier New"/>
    </w:rPr>
  </w:style>
  <w:style w:type="character" w:customStyle="1" w:styleId="WW8Num74z2">
    <w:name w:val="WW8Num74z2"/>
    <w:rsid w:val="00F716EE"/>
    <w:rPr>
      <w:rFonts w:ascii="Wingdings" w:hAnsi="Wingdings"/>
    </w:rPr>
  </w:style>
  <w:style w:type="character" w:customStyle="1" w:styleId="WW8Num75z0">
    <w:name w:val="WW8Num75z0"/>
    <w:rsid w:val="00F716EE"/>
    <w:rPr>
      <w:rFonts w:ascii="Symbol" w:hAnsi="Symbol"/>
    </w:rPr>
  </w:style>
  <w:style w:type="character" w:customStyle="1" w:styleId="WW8Num75z1">
    <w:name w:val="WW8Num75z1"/>
    <w:rsid w:val="00F716EE"/>
    <w:rPr>
      <w:rFonts w:ascii="Courier New" w:hAnsi="Courier New"/>
    </w:rPr>
  </w:style>
  <w:style w:type="character" w:customStyle="1" w:styleId="WW8Num75z2">
    <w:name w:val="WW8Num75z2"/>
    <w:rsid w:val="00F716EE"/>
    <w:rPr>
      <w:rFonts w:ascii="Wingdings" w:hAnsi="Wingdings"/>
    </w:rPr>
  </w:style>
  <w:style w:type="character" w:customStyle="1" w:styleId="WW8Num76z0">
    <w:name w:val="WW8Num76z0"/>
    <w:rsid w:val="00F716EE"/>
    <w:rPr>
      <w:rFonts w:ascii="Symbol" w:hAnsi="Symbol"/>
    </w:rPr>
  </w:style>
  <w:style w:type="character" w:customStyle="1" w:styleId="WW8Num76z1">
    <w:name w:val="WW8Num76z1"/>
    <w:rsid w:val="00F716EE"/>
    <w:rPr>
      <w:rFonts w:ascii="Courier New" w:hAnsi="Courier New"/>
    </w:rPr>
  </w:style>
  <w:style w:type="character" w:customStyle="1" w:styleId="WW8Num76z2">
    <w:name w:val="WW8Num76z2"/>
    <w:rsid w:val="00F716EE"/>
    <w:rPr>
      <w:rFonts w:ascii="Wingdings" w:hAnsi="Wingdings"/>
    </w:rPr>
  </w:style>
  <w:style w:type="character" w:customStyle="1" w:styleId="WW8Num77z0">
    <w:name w:val="WW8Num77z0"/>
    <w:rsid w:val="00F716EE"/>
    <w:rPr>
      <w:rFonts w:ascii="Symbol" w:hAnsi="Symbol"/>
    </w:rPr>
  </w:style>
  <w:style w:type="character" w:customStyle="1" w:styleId="WW8Num77z1">
    <w:name w:val="WW8Num77z1"/>
    <w:rsid w:val="00F716EE"/>
    <w:rPr>
      <w:rFonts w:ascii="Courier New" w:hAnsi="Courier New"/>
    </w:rPr>
  </w:style>
  <w:style w:type="character" w:customStyle="1" w:styleId="WW8Num77z2">
    <w:name w:val="WW8Num77z2"/>
    <w:rsid w:val="00F716EE"/>
    <w:rPr>
      <w:rFonts w:ascii="Wingdings" w:hAnsi="Wingdings"/>
    </w:rPr>
  </w:style>
  <w:style w:type="character" w:customStyle="1" w:styleId="WW8Num78z0">
    <w:name w:val="WW8Num78z0"/>
    <w:rsid w:val="00F716EE"/>
    <w:rPr>
      <w:rFonts w:ascii="Symbol" w:hAnsi="Symbol"/>
    </w:rPr>
  </w:style>
  <w:style w:type="character" w:customStyle="1" w:styleId="WW8Num78z1">
    <w:name w:val="WW8Num78z1"/>
    <w:rsid w:val="00F716EE"/>
    <w:rPr>
      <w:rFonts w:ascii="Courier New" w:hAnsi="Courier New"/>
    </w:rPr>
  </w:style>
  <w:style w:type="character" w:customStyle="1" w:styleId="WW8Num78z2">
    <w:name w:val="WW8Num78z2"/>
    <w:rsid w:val="00F716EE"/>
    <w:rPr>
      <w:rFonts w:ascii="Wingdings" w:hAnsi="Wingdings"/>
    </w:rPr>
  </w:style>
  <w:style w:type="character" w:customStyle="1" w:styleId="WW8Num79z0">
    <w:name w:val="WW8Num79z0"/>
    <w:rsid w:val="00F716EE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F716EE"/>
    <w:rPr>
      <w:rFonts w:ascii="Courier New" w:hAnsi="Courier New"/>
    </w:rPr>
  </w:style>
  <w:style w:type="character" w:customStyle="1" w:styleId="WW8Num79z2">
    <w:name w:val="WW8Num79z2"/>
    <w:rsid w:val="00F716EE"/>
    <w:rPr>
      <w:rFonts w:ascii="Wingdings" w:hAnsi="Wingdings"/>
    </w:rPr>
  </w:style>
  <w:style w:type="character" w:customStyle="1" w:styleId="WW8Num80z0">
    <w:name w:val="WW8Num80z0"/>
    <w:rsid w:val="00F716EE"/>
    <w:rPr>
      <w:rFonts w:ascii="Symbol" w:hAnsi="Symbol"/>
    </w:rPr>
  </w:style>
  <w:style w:type="character" w:customStyle="1" w:styleId="WW8Num80z1">
    <w:name w:val="WW8Num80z1"/>
    <w:rsid w:val="00F716EE"/>
    <w:rPr>
      <w:rFonts w:ascii="Courier New" w:hAnsi="Courier New"/>
    </w:rPr>
  </w:style>
  <w:style w:type="character" w:customStyle="1" w:styleId="WW8Num80z2">
    <w:name w:val="WW8Num80z2"/>
    <w:rsid w:val="00F716EE"/>
    <w:rPr>
      <w:rFonts w:ascii="Wingdings" w:hAnsi="Wingdings"/>
    </w:rPr>
  </w:style>
  <w:style w:type="character" w:customStyle="1" w:styleId="WW8Num81z0">
    <w:name w:val="WW8Num81z0"/>
    <w:rsid w:val="00F716EE"/>
    <w:rPr>
      <w:rFonts w:ascii="Symbol" w:hAnsi="Symbol"/>
      <w:sz w:val="28"/>
    </w:rPr>
  </w:style>
  <w:style w:type="character" w:customStyle="1" w:styleId="WW8Num81z1">
    <w:name w:val="WW8Num81z1"/>
    <w:rsid w:val="00F716EE"/>
    <w:rPr>
      <w:rFonts w:ascii="Courier New" w:hAnsi="Courier New"/>
    </w:rPr>
  </w:style>
  <w:style w:type="character" w:customStyle="1" w:styleId="WW8Num81z2">
    <w:name w:val="WW8Num81z2"/>
    <w:rsid w:val="00F716EE"/>
    <w:rPr>
      <w:rFonts w:ascii="Wingdings" w:hAnsi="Wingdings"/>
    </w:rPr>
  </w:style>
  <w:style w:type="character" w:customStyle="1" w:styleId="WW8Num82z0">
    <w:name w:val="WW8Num82z0"/>
    <w:rsid w:val="00F716EE"/>
    <w:rPr>
      <w:rFonts w:ascii="Symbol" w:hAnsi="Symbol"/>
    </w:rPr>
  </w:style>
  <w:style w:type="character" w:customStyle="1" w:styleId="WW8Num82z1">
    <w:name w:val="WW8Num82z1"/>
    <w:rsid w:val="00F716EE"/>
    <w:rPr>
      <w:rFonts w:ascii="Courier New" w:hAnsi="Courier New"/>
    </w:rPr>
  </w:style>
  <w:style w:type="character" w:customStyle="1" w:styleId="WW8Num82z2">
    <w:name w:val="WW8Num82z2"/>
    <w:rsid w:val="00F716EE"/>
    <w:rPr>
      <w:rFonts w:ascii="Wingdings" w:hAnsi="Wingdings"/>
    </w:rPr>
  </w:style>
  <w:style w:type="character" w:customStyle="1" w:styleId="WW8Num83z0">
    <w:name w:val="WW8Num83z0"/>
    <w:rsid w:val="00F716EE"/>
    <w:rPr>
      <w:rFonts w:ascii="Symbol" w:hAnsi="Symbol"/>
    </w:rPr>
  </w:style>
  <w:style w:type="character" w:customStyle="1" w:styleId="WW8Num83z1">
    <w:name w:val="WW8Num83z1"/>
    <w:rsid w:val="00F716EE"/>
    <w:rPr>
      <w:rFonts w:ascii="Courier New" w:hAnsi="Courier New"/>
    </w:rPr>
  </w:style>
  <w:style w:type="character" w:customStyle="1" w:styleId="WW8Num83z2">
    <w:name w:val="WW8Num83z2"/>
    <w:rsid w:val="00F716EE"/>
    <w:rPr>
      <w:rFonts w:ascii="Wingdings" w:hAnsi="Wingdings"/>
    </w:rPr>
  </w:style>
  <w:style w:type="character" w:customStyle="1" w:styleId="WW8Num84z0">
    <w:name w:val="WW8Num84z0"/>
    <w:rsid w:val="00F716EE"/>
    <w:rPr>
      <w:rFonts w:ascii="Symbol" w:hAnsi="Symbol"/>
    </w:rPr>
  </w:style>
  <w:style w:type="character" w:customStyle="1" w:styleId="WW8Num84z1">
    <w:name w:val="WW8Num84z1"/>
    <w:rsid w:val="00F716EE"/>
    <w:rPr>
      <w:rFonts w:ascii="Courier New" w:hAnsi="Courier New"/>
    </w:rPr>
  </w:style>
  <w:style w:type="character" w:customStyle="1" w:styleId="WW8Num84z2">
    <w:name w:val="WW8Num84z2"/>
    <w:rsid w:val="00F716EE"/>
    <w:rPr>
      <w:rFonts w:ascii="Wingdings" w:hAnsi="Wingdings"/>
    </w:rPr>
  </w:style>
  <w:style w:type="character" w:customStyle="1" w:styleId="WW8Num85z0">
    <w:name w:val="WW8Num85z0"/>
    <w:rsid w:val="00F716EE"/>
    <w:rPr>
      <w:rFonts w:ascii="Symbol" w:hAnsi="Symbol"/>
    </w:rPr>
  </w:style>
  <w:style w:type="character" w:customStyle="1" w:styleId="WW8Num86z0">
    <w:name w:val="WW8Num86z0"/>
    <w:rsid w:val="00F716EE"/>
    <w:rPr>
      <w:rFonts w:ascii="Symbol" w:hAnsi="Symbol"/>
    </w:rPr>
  </w:style>
  <w:style w:type="character" w:customStyle="1" w:styleId="WW8Num86z1">
    <w:name w:val="WW8Num86z1"/>
    <w:rsid w:val="00F716EE"/>
    <w:rPr>
      <w:rFonts w:ascii="Courier New" w:hAnsi="Courier New"/>
    </w:rPr>
  </w:style>
  <w:style w:type="character" w:customStyle="1" w:styleId="WW8Num86z2">
    <w:name w:val="WW8Num86z2"/>
    <w:rsid w:val="00F716EE"/>
    <w:rPr>
      <w:rFonts w:ascii="Wingdings" w:hAnsi="Wingdings"/>
    </w:rPr>
  </w:style>
  <w:style w:type="character" w:customStyle="1" w:styleId="WW8Num87z0">
    <w:name w:val="WW8Num87z0"/>
    <w:rsid w:val="00F716EE"/>
    <w:rPr>
      <w:rFonts w:ascii="Symbol" w:hAnsi="Symbol"/>
    </w:rPr>
  </w:style>
  <w:style w:type="character" w:customStyle="1" w:styleId="WW8Num87z1">
    <w:name w:val="WW8Num87z1"/>
    <w:rsid w:val="00F716EE"/>
    <w:rPr>
      <w:rFonts w:ascii="Courier New" w:hAnsi="Courier New"/>
    </w:rPr>
  </w:style>
  <w:style w:type="character" w:customStyle="1" w:styleId="WW8Num87z2">
    <w:name w:val="WW8Num87z2"/>
    <w:rsid w:val="00F716EE"/>
    <w:rPr>
      <w:rFonts w:ascii="Wingdings" w:hAnsi="Wingdings"/>
    </w:rPr>
  </w:style>
  <w:style w:type="character" w:customStyle="1" w:styleId="WW8Num88z0">
    <w:name w:val="WW8Num88z0"/>
    <w:rsid w:val="00F716EE"/>
    <w:rPr>
      <w:color w:val="auto"/>
      <w:kern w:val="1"/>
      <w:sz w:val="28"/>
    </w:rPr>
  </w:style>
  <w:style w:type="character" w:customStyle="1" w:styleId="WW8Num88z1">
    <w:name w:val="WW8Num88z1"/>
    <w:rsid w:val="00F716EE"/>
    <w:rPr>
      <w:rFonts w:ascii="Courier New" w:hAnsi="Courier New"/>
    </w:rPr>
  </w:style>
  <w:style w:type="character" w:customStyle="1" w:styleId="WW8Num88z2">
    <w:name w:val="WW8Num88z2"/>
    <w:rsid w:val="00F716EE"/>
    <w:rPr>
      <w:rFonts w:ascii="Wingdings" w:hAnsi="Wingdings"/>
    </w:rPr>
  </w:style>
  <w:style w:type="character" w:customStyle="1" w:styleId="WW8Num88z3">
    <w:name w:val="WW8Num88z3"/>
    <w:rsid w:val="00F716EE"/>
    <w:rPr>
      <w:rFonts w:ascii="Symbol" w:hAnsi="Symbol"/>
    </w:rPr>
  </w:style>
  <w:style w:type="character" w:customStyle="1" w:styleId="WW8Num89z0">
    <w:name w:val="WW8Num89z0"/>
    <w:rsid w:val="00F716EE"/>
    <w:rPr>
      <w:rFonts w:ascii="Symbol" w:hAnsi="Symbol"/>
    </w:rPr>
  </w:style>
  <w:style w:type="character" w:customStyle="1" w:styleId="WW8Num89z1">
    <w:name w:val="WW8Num89z1"/>
    <w:rsid w:val="00F716EE"/>
    <w:rPr>
      <w:rFonts w:ascii="Courier New" w:hAnsi="Courier New"/>
    </w:rPr>
  </w:style>
  <w:style w:type="character" w:customStyle="1" w:styleId="WW8Num89z2">
    <w:name w:val="WW8Num89z2"/>
    <w:rsid w:val="00F716EE"/>
    <w:rPr>
      <w:rFonts w:ascii="Wingdings" w:hAnsi="Wingdings"/>
    </w:rPr>
  </w:style>
  <w:style w:type="character" w:customStyle="1" w:styleId="WW8Num90z0">
    <w:name w:val="WW8Num90z0"/>
    <w:rsid w:val="00F716EE"/>
    <w:rPr>
      <w:rFonts w:ascii="Symbol" w:hAnsi="Symbol"/>
    </w:rPr>
  </w:style>
  <w:style w:type="character" w:customStyle="1" w:styleId="WW8Num90z1">
    <w:name w:val="WW8Num90z1"/>
    <w:rsid w:val="00F716EE"/>
    <w:rPr>
      <w:rFonts w:ascii="Courier New" w:hAnsi="Courier New"/>
    </w:rPr>
  </w:style>
  <w:style w:type="character" w:customStyle="1" w:styleId="WW8Num90z2">
    <w:name w:val="WW8Num90z2"/>
    <w:rsid w:val="00F716EE"/>
    <w:rPr>
      <w:rFonts w:ascii="Wingdings" w:hAnsi="Wingdings"/>
    </w:rPr>
  </w:style>
  <w:style w:type="character" w:customStyle="1" w:styleId="WW8NumSt80z0">
    <w:name w:val="WW8NumSt80z0"/>
    <w:rsid w:val="00F716EE"/>
    <w:rPr>
      <w:rFonts w:ascii="Times New Roman" w:hAnsi="Times New Roman"/>
    </w:rPr>
  </w:style>
  <w:style w:type="character" w:customStyle="1" w:styleId="WW8NumSt84z0">
    <w:name w:val="WW8NumSt84z0"/>
    <w:rsid w:val="00F716EE"/>
    <w:rPr>
      <w:rFonts w:ascii="Times New Roman" w:hAnsi="Times New Roman"/>
    </w:rPr>
  </w:style>
  <w:style w:type="character" w:customStyle="1" w:styleId="a8">
    <w:name w:val="Символ сноски"/>
    <w:rsid w:val="00F716EE"/>
    <w:rPr>
      <w:vertAlign w:val="superscript"/>
    </w:rPr>
  </w:style>
  <w:style w:type="character" w:customStyle="1" w:styleId="WW-">
    <w:name w:val="WW-Символ сноски"/>
    <w:rsid w:val="00F716EE"/>
    <w:rPr>
      <w:vertAlign w:val="superscript"/>
    </w:rPr>
  </w:style>
  <w:style w:type="character" w:customStyle="1" w:styleId="14">
    <w:name w:val="Знак сноски1"/>
    <w:rsid w:val="00F716EE"/>
    <w:rPr>
      <w:vertAlign w:val="superscript"/>
    </w:rPr>
  </w:style>
  <w:style w:type="character" w:customStyle="1" w:styleId="BodyTextIndentChar">
    <w:name w:val="Body Text Inden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FootnoteTextChar">
    <w:name w:val="Footnote Tex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s1">
    <w:name w:val="s1"/>
    <w:rsid w:val="00F716EE"/>
  </w:style>
  <w:style w:type="character" w:customStyle="1" w:styleId="apple-converted-space">
    <w:name w:val="apple-converted-space"/>
    <w:rsid w:val="00F716EE"/>
  </w:style>
  <w:style w:type="character" w:customStyle="1" w:styleId="BodyTextChar">
    <w:name w:val="Body Text Char"/>
    <w:rsid w:val="00F716EE"/>
    <w:rPr>
      <w:rFonts w:ascii="Calibri" w:eastAsia="Times New Roman" w:hAnsi="Calibri"/>
      <w:color w:val="00000A"/>
      <w:kern w:val="1"/>
    </w:rPr>
  </w:style>
  <w:style w:type="character" w:customStyle="1" w:styleId="HeaderChar">
    <w:name w:val="Header Char"/>
    <w:rsid w:val="00F716EE"/>
    <w:rPr>
      <w:rFonts w:ascii="Calibri" w:hAnsi="Calibri"/>
    </w:rPr>
  </w:style>
  <w:style w:type="character" w:customStyle="1" w:styleId="apple-style-span">
    <w:name w:val="apple-style-span"/>
    <w:rsid w:val="00F716EE"/>
  </w:style>
  <w:style w:type="character" w:customStyle="1" w:styleId="BodyTextIndent2Char">
    <w:name w:val="Body Text Indent 2 Char"/>
    <w:rsid w:val="00F716EE"/>
    <w:rPr>
      <w:rFonts w:ascii="Calibri" w:eastAsia="Times New Roman" w:hAnsi="Calibri"/>
      <w:color w:val="00000A"/>
      <w:kern w:val="1"/>
    </w:rPr>
  </w:style>
  <w:style w:type="character" w:customStyle="1" w:styleId="BodyText3Char">
    <w:name w:val="Body Text 3 Char"/>
    <w:rsid w:val="00F716EE"/>
    <w:rPr>
      <w:rFonts w:ascii="Calibri" w:hAnsi="Calibri"/>
      <w:sz w:val="16"/>
    </w:rPr>
  </w:style>
  <w:style w:type="character" w:customStyle="1" w:styleId="HTMLPreformattedChar">
    <w:name w:val="HTML Preformatted Char"/>
    <w:rsid w:val="00F716EE"/>
    <w:rPr>
      <w:rFonts w:ascii="Courier New" w:hAnsi="Courier New"/>
      <w:sz w:val="20"/>
    </w:rPr>
  </w:style>
  <w:style w:type="character" w:customStyle="1" w:styleId="Arial">
    <w:name w:val="Основной текст + Arial"/>
    <w:rsid w:val="00F716EE"/>
    <w:rPr>
      <w:rFonts w:ascii="Arial" w:hAnsi="Arial"/>
      <w:i/>
      <w:spacing w:val="0"/>
      <w:sz w:val="15"/>
      <w:shd w:val="clear" w:color="auto" w:fill="FFFFFF"/>
    </w:rPr>
  </w:style>
  <w:style w:type="character" w:customStyle="1" w:styleId="a9">
    <w:name w:val="Основной текст + Полужирный"/>
    <w:rsid w:val="00F716EE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F716EE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F716EE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F716EE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a">
    <w:name w:val="Основной текст + Курсив"/>
    <w:rsid w:val="00F716E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b">
    <w:name w:val="А ОСН ТЕКСТ Знак"/>
    <w:rsid w:val="00F716EE"/>
    <w:rPr>
      <w:rFonts w:ascii="Times New Roman" w:eastAsia="Times New Roman" w:hAnsi="Times New Roman"/>
      <w:caps/>
      <w:color w:val="000000"/>
      <w:kern w:val="1"/>
      <w:sz w:val="28"/>
    </w:rPr>
  </w:style>
  <w:style w:type="character" w:customStyle="1" w:styleId="15">
    <w:name w:val="Основной текст + Курсив1"/>
    <w:rsid w:val="00F716EE"/>
    <w:rPr>
      <w:rFonts w:ascii="Times New Roman" w:eastAsia="Times New Roman" w:hAnsi="Times New Roman"/>
      <w:i/>
      <w:caps/>
      <w:color w:val="00000A"/>
      <w:spacing w:val="0"/>
      <w:kern w:val="1"/>
      <w:sz w:val="22"/>
      <w:lang w:val="ru-RU" w:eastAsia="x-none"/>
    </w:rPr>
  </w:style>
  <w:style w:type="character" w:customStyle="1" w:styleId="s2">
    <w:name w:val="s2"/>
    <w:rsid w:val="00F716EE"/>
  </w:style>
  <w:style w:type="character" w:customStyle="1" w:styleId="BalloonTextChar">
    <w:name w:val="Balloon Text Char"/>
    <w:rsid w:val="00F716EE"/>
    <w:rPr>
      <w:rFonts w:ascii="Tahoma" w:eastAsia="Times New Roman" w:hAnsi="Tahoma"/>
      <w:color w:val="00000A"/>
      <w:kern w:val="1"/>
      <w:sz w:val="16"/>
    </w:rPr>
  </w:style>
  <w:style w:type="character" w:customStyle="1" w:styleId="BalloonTextChar1">
    <w:name w:val="Balloon Text Char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EndnoteTextChar">
    <w:name w:val="Endnote Text Char"/>
    <w:rsid w:val="00F716EE"/>
    <w:rPr>
      <w:rFonts w:ascii="Calibri" w:eastAsia="Times New Roman" w:hAnsi="Calibri"/>
      <w:color w:val="00000A"/>
      <w:kern w:val="1"/>
      <w:sz w:val="20"/>
    </w:rPr>
  </w:style>
  <w:style w:type="character" w:customStyle="1" w:styleId="EndnoteTextChar1">
    <w:name w:val="Endnote Text Char1"/>
    <w:rsid w:val="00F716EE"/>
    <w:rPr>
      <w:rFonts w:eastAsia="Times New Roman"/>
      <w:color w:val="00000A"/>
      <w:kern w:val="1"/>
    </w:rPr>
  </w:style>
  <w:style w:type="character" w:customStyle="1" w:styleId="EndnoteTextChar17">
    <w:name w:val="Endnote Text Char17"/>
    <w:rsid w:val="00F716EE"/>
    <w:rPr>
      <w:rFonts w:eastAsia="Times New Roman"/>
      <w:color w:val="00000A"/>
      <w:kern w:val="1"/>
    </w:rPr>
  </w:style>
  <w:style w:type="character" w:customStyle="1" w:styleId="EndnoteTextChar16">
    <w:name w:val="Endnote Text Char16"/>
    <w:rsid w:val="00F716EE"/>
    <w:rPr>
      <w:rFonts w:eastAsia="Times New Roman"/>
      <w:color w:val="00000A"/>
      <w:kern w:val="1"/>
    </w:rPr>
  </w:style>
  <w:style w:type="character" w:customStyle="1" w:styleId="EndnoteTextChar15">
    <w:name w:val="Endnote Text Char15"/>
    <w:rsid w:val="00F716EE"/>
    <w:rPr>
      <w:rFonts w:eastAsia="Times New Roman"/>
      <w:color w:val="00000A"/>
      <w:kern w:val="1"/>
    </w:rPr>
  </w:style>
  <w:style w:type="character" w:customStyle="1" w:styleId="EndnoteTextChar14">
    <w:name w:val="Endnote Text Char14"/>
    <w:rsid w:val="00F716EE"/>
    <w:rPr>
      <w:rFonts w:eastAsia="Times New Roman"/>
      <w:color w:val="00000A"/>
      <w:kern w:val="1"/>
    </w:rPr>
  </w:style>
  <w:style w:type="character" w:customStyle="1" w:styleId="EndnoteTextChar13">
    <w:name w:val="Endnote Text Char13"/>
    <w:rsid w:val="00F716EE"/>
    <w:rPr>
      <w:rFonts w:eastAsia="Times New Roman"/>
      <w:color w:val="00000A"/>
      <w:kern w:val="1"/>
    </w:rPr>
  </w:style>
  <w:style w:type="character" w:customStyle="1" w:styleId="EndnoteTextChar12">
    <w:name w:val="Endnote Text Char12"/>
    <w:rsid w:val="00F716EE"/>
    <w:rPr>
      <w:rFonts w:eastAsia="Times New Roman"/>
      <w:color w:val="00000A"/>
      <w:kern w:val="1"/>
    </w:rPr>
  </w:style>
  <w:style w:type="character" w:customStyle="1" w:styleId="EndnoteTextChar11">
    <w:name w:val="Endnote Text Char11"/>
    <w:rsid w:val="00F716EE"/>
    <w:rPr>
      <w:rFonts w:eastAsia="Times New Roman"/>
      <w:color w:val="00000A"/>
      <w:kern w:val="1"/>
    </w:rPr>
  </w:style>
  <w:style w:type="character" w:customStyle="1" w:styleId="ac">
    <w:name w:val="А_основной Знак"/>
    <w:rsid w:val="00F716EE"/>
    <w:rPr>
      <w:rFonts w:ascii="Times New Roman" w:hAnsi="Times New Roman"/>
      <w:sz w:val="28"/>
    </w:rPr>
  </w:style>
  <w:style w:type="character" w:customStyle="1" w:styleId="s4">
    <w:name w:val="s4"/>
    <w:rsid w:val="00F716EE"/>
  </w:style>
  <w:style w:type="character" w:customStyle="1" w:styleId="s5">
    <w:name w:val="s5"/>
    <w:rsid w:val="00F716EE"/>
  </w:style>
  <w:style w:type="character" w:customStyle="1" w:styleId="FooterChar">
    <w:name w:val="Footer Char"/>
    <w:rsid w:val="00F716EE"/>
    <w:rPr>
      <w:rFonts w:ascii="Calibri" w:eastAsia="Times New Roman" w:hAnsi="Calibri"/>
      <w:color w:val="00000A"/>
      <w:kern w:val="1"/>
    </w:rPr>
  </w:style>
  <w:style w:type="character" w:customStyle="1" w:styleId="16">
    <w:name w:val="Сноска1"/>
    <w:rsid w:val="00F716EE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F716EE"/>
    <w:rPr>
      <w:rFonts w:ascii="Calibri" w:hAnsi="Calibri"/>
    </w:rPr>
  </w:style>
  <w:style w:type="character" w:customStyle="1" w:styleId="21">
    <w:name w:val="Знак сноски2"/>
    <w:rsid w:val="00F716EE"/>
    <w:rPr>
      <w:vertAlign w:val="superscript"/>
    </w:rPr>
  </w:style>
  <w:style w:type="character" w:styleId="ad">
    <w:name w:val="Emphasis"/>
    <w:qFormat/>
    <w:rsid w:val="00F716EE"/>
    <w:rPr>
      <w:rFonts w:cs="Times New Roman"/>
      <w:i/>
    </w:rPr>
  </w:style>
  <w:style w:type="character" w:customStyle="1" w:styleId="c0">
    <w:name w:val="c0"/>
    <w:rsid w:val="00F716EE"/>
  </w:style>
  <w:style w:type="character" w:customStyle="1" w:styleId="s8">
    <w:name w:val="s8"/>
    <w:rsid w:val="00F716EE"/>
  </w:style>
  <w:style w:type="character" w:customStyle="1" w:styleId="s13">
    <w:name w:val="s13"/>
    <w:rsid w:val="00F716EE"/>
  </w:style>
  <w:style w:type="character" w:customStyle="1" w:styleId="s12">
    <w:name w:val="s12"/>
    <w:rsid w:val="00F716EE"/>
  </w:style>
  <w:style w:type="character" w:customStyle="1" w:styleId="s7">
    <w:name w:val="s7"/>
    <w:rsid w:val="00F716EE"/>
  </w:style>
  <w:style w:type="character" w:customStyle="1" w:styleId="s11">
    <w:name w:val="s11"/>
    <w:rsid w:val="00F716EE"/>
  </w:style>
  <w:style w:type="character" w:customStyle="1" w:styleId="s15">
    <w:name w:val="s15"/>
    <w:rsid w:val="00F716EE"/>
  </w:style>
  <w:style w:type="character" w:customStyle="1" w:styleId="comments">
    <w:name w:val="comments"/>
    <w:rsid w:val="00F716EE"/>
  </w:style>
  <w:style w:type="character" w:styleId="ae">
    <w:name w:val="line number"/>
    <w:rsid w:val="00F716EE"/>
    <w:rPr>
      <w:rFonts w:cs="Times New Roman"/>
    </w:rPr>
  </w:style>
  <w:style w:type="character" w:customStyle="1" w:styleId="af">
    <w:name w:val="Подзаголовок Знак"/>
    <w:rsid w:val="00F716EE"/>
    <w:rPr>
      <w:rFonts w:ascii="Arial" w:hAnsi="Arial"/>
      <w:i/>
      <w:sz w:val="28"/>
    </w:rPr>
  </w:style>
  <w:style w:type="character" w:customStyle="1" w:styleId="af0">
    <w:name w:val="Отступ основного текста Знак"/>
    <w:rsid w:val="00F716EE"/>
    <w:rPr>
      <w:rFonts w:ascii="Times New Roman" w:hAnsi="Times New Roman"/>
      <w:sz w:val="24"/>
      <w:lang w:val="x-none" w:eastAsia="ar-SA" w:bidi="ar-SA"/>
    </w:rPr>
  </w:style>
  <w:style w:type="character" w:customStyle="1" w:styleId="c1">
    <w:name w:val="c1"/>
    <w:rsid w:val="00F716EE"/>
  </w:style>
  <w:style w:type="character" w:customStyle="1" w:styleId="WW--">
    <w:name w:val="WW-Интернет-ссылка"/>
    <w:rsid w:val="00F716EE"/>
    <w:rPr>
      <w:color w:val="0000FF"/>
      <w:u w:val="single"/>
      <w:lang w:val="uz-Cyrl-UZ" w:eastAsia="x-none"/>
    </w:rPr>
  </w:style>
  <w:style w:type="character" w:styleId="af1">
    <w:name w:val="Strong"/>
    <w:qFormat/>
    <w:rsid w:val="00F716EE"/>
    <w:rPr>
      <w:rFonts w:cs="Times New Roman"/>
      <w:b/>
    </w:rPr>
  </w:style>
  <w:style w:type="character" w:customStyle="1" w:styleId="c7">
    <w:name w:val="c7"/>
    <w:rsid w:val="00F716EE"/>
  </w:style>
  <w:style w:type="character" w:customStyle="1" w:styleId="ListLabel1">
    <w:name w:val="ListLabel 1"/>
    <w:rsid w:val="00F716EE"/>
  </w:style>
  <w:style w:type="character" w:customStyle="1" w:styleId="ListLabel2">
    <w:name w:val="ListLabel 2"/>
    <w:rsid w:val="00F716EE"/>
  </w:style>
  <w:style w:type="character" w:customStyle="1" w:styleId="ListLabel3">
    <w:name w:val="ListLabel 3"/>
    <w:rsid w:val="00F716EE"/>
  </w:style>
  <w:style w:type="character" w:customStyle="1" w:styleId="ListLabel4">
    <w:name w:val="ListLabel 4"/>
    <w:rsid w:val="00F716EE"/>
  </w:style>
  <w:style w:type="character" w:customStyle="1" w:styleId="ListLabel5">
    <w:name w:val="ListLabel 5"/>
    <w:rsid w:val="00F716EE"/>
  </w:style>
  <w:style w:type="character" w:customStyle="1" w:styleId="ListLabel6">
    <w:name w:val="ListLabel 6"/>
    <w:rsid w:val="00F716EE"/>
  </w:style>
  <w:style w:type="character" w:customStyle="1" w:styleId="ListLabel7">
    <w:name w:val="ListLabel 7"/>
    <w:rsid w:val="00F716EE"/>
  </w:style>
  <w:style w:type="character" w:customStyle="1" w:styleId="ListLabel8">
    <w:name w:val="ListLabel 8"/>
    <w:rsid w:val="00F716EE"/>
  </w:style>
  <w:style w:type="character" w:customStyle="1" w:styleId="ListLabel9">
    <w:name w:val="ListLabel 9"/>
    <w:rsid w:val="00F716EE"/>
  </w:style>
  <w:style w:type="character" w:customStyle="1" w:styleId="ListLabel10">
    <w:name w:val="ListLabel 10"/>
    <w:rsid w:val="00F716EE"/>
  </w:style>
  <w:style w:type="character" w:customStyle="1" w:styleId="ListLabel11">
    <w:name w:val="ListLabel 11"/>
    <w:rsid w:val="00F716EE"/>
  </w:style>
  <w:style w:type="character" w:customStyle="1" w:styleId="ListLabel12">
    <w:name w:val="ListLabel 12"/>
    <w:rsid w:val="00F716EE"/>
  </w:style>
  <w:style w:type="character" w:customStyle="1" w:styleId="ListLabel13">
    <w:name w:val="ListLabel 13"/>
    <w:rsid w:val="00F716EE"/>
  </w:style>
  <w:style w:type="character" w:customStyle="1" w:styleId="ListLabel14">
    <w:name w:val="ListLabel 14"/>
    <w:rsid w:val="00F716EE"/>
  </w:style>
  <w:style w:type="character" w:customStyle="1" w:styleId="ListLabel15">
    <w:name w:val="ListLabel 15"/>
    <w:rsid w:val="00F716EE"/>
  </w:style>
  <w:style w:type="character" w:customStyle="1" w:styleId="ListLabel16">
    <w:name w:val="ListLabel 16"/>
    <w:rsid w:val="00F716EE"/>
  </w:style>
  <w:style w:type="character" w:customStyle="1" w:styleId="ListLabel17">
    <w:name w:val="ListLabel 17"/>
    <w:rsid w:val="00F716EE"/>
  </w:style>
  <w:style w:type="character" w:customStyle="1" w:styleId="ListLabel18">
    <w:name w:val="ListLabel 18"/>
    <w:rsid w:val="00F716EE"/>
  </w:style>
  <w:style w:type="character" w:customStyle="1" w:styleId="ListLabel19">
    <w:name w:val="ListLabel 19"/>
    <w:rsid w:val="00F716EE"/>
  </w:style>
  <w:style w:type="character" w:customStyle="1" w:styleId="af2">
    <w:name w:val="Символы концевой сноски"/>
    <w:rsid w:val="00F716EE"/>
  </w:style>
  <w:style w:type="character" w:customStyle="1" w:styleId="17">
    <w:name w:val="Основной текст Знак1"/>
    <w:rsid w:val="00F716EE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F716EE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F716EE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8">
    <w:name w:val="Текст выноски Знак1"/>
    <w:rsid w:val="00F716EE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9">
    <w:name w:val="Текст сноски Знак1"/>
    <w:rsid w:val="00F716EE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a">
    <w:name w:val="Верх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b">
    <w:name w:val="Ниж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F716EE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F716EE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F716EE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F716EE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F716EE"/>
  </w:style>
  <w:style w:type="character" w:styleId="af3">
    <w:name w:val="FollowedHyperlink"/>
    <w:uiPriority w:val="99"/>
    <w:rsid w:val="00F716EE"/>
    <w:rPr>
      <w:rFonts w:cs="Times New Roman"/>
      <w:color w:val="800080"/>
      <w:u w:val="single"/>
    </w:rPr>
  </w:style>
  <w:style w:type="character" w:customStyle="1" w:styleId="1c">
    <w:name w:val="Замещающий текст1"/>
    <w:rsid w:val="00F716EE"/>
    <w:rPr>
      <w:rFonts w:cs="Times New Roman"/>
      <w:color w:val="808080"/>
    </w:rPr>
  </w:style>
  <w:style w:type="character" w:customStyle="1" w:styleId="WW-0">
    <w:name w:val="WW-Символы концевой сноски"/>
    <w:rsid w:val="00F716EE"/>
  </w:style>
  <w:style w:type="character" w:customStyle="1" w:styleId="Standard1">
    <w:name w:val="Standard Знак1"/>
    <w:rsid w:val="00F716EE"/>
    <w:rPr>
      <w:rFonts w:ascii="Arial" w:eastAsia="SimSun" w:hAnsi="Arial"/>
      <w:kern w:val="1"/>
      <w:sz w:val="24"/>
    </w:rPr>
  </w:style>
  <w:style w:type="character" w:customStyle="1" w:styleId="af4">
    <w:name w:val="Осн_текст Знак"/>
    <w:rsid w:val="00F716EE"/>
    <w:rPr>
      <w:rFonts w:ascii="Courier New" w:hAnsi="Courier New"/>
      <w:spacing w:val="-14"/>
      <w:sz w:val="24"/>
    </w:rPr>
  </w:style>
  <w:style w:type="paragraph" w:customStyle="1" w:styleId="af5">
    <w:basedOn w:val="a"/>
    <w:next w:val="af6"/>
    <w:rsid w:val="00F716EE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  <w14:ligatures w14:val="none"/>
    </w:rPr>
  </w:style>
  <w:style w:type="paragraph" w:styleId="af6">
    <w:name w:val="Body Text"/>
    <w:basedOn w:val="a"/>
    <w:link w:val="af7"/>
    <w:uiPriority w:val="1"/>
    <w:qFormat/>
    <w:rsid w:val="00F716EE"/>
    <w:pPr>
      <w:suppressAutoHyphens/>
      <w:spacing w:after="12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7">
    <w:name w:val="Основной текст Знак"/>
    <w:basedOn w:val="a0"/>
    <w:link w:val="af6"/>
    <w:uiPriority w:val="1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8">
    <w:name w:val="List"/>
    <w:basedOn w:val="af6"/>
    <w:rsid w:val="00F716EE"/>
    <w:pPr>
      <w:widowControl w:val="0"/>
      <w:spacing w:line="100" w:lineRule="atLeast"/>
      <w:textAlignment w:val="baseline"/>
    </w:pPr>
    <w:rPr>
      <w:rFonts w:ascii="Times New Roman" w:hAnsi="Times New Roman" w:cs="Mangal"/>
      <w:sz w:val="24"/>
      <w:lang w:eastAsia="hi-IN" w:bidi="hi-IN"/>
    </w:rPr>
  </w:style>
  <w:style w:type="paragraph" w:customStyle="1" w:styleId="1d">
    <w:name w:val="Название1"/>
    <w:basedOn w:val="a"/>
    <w:rsid w:val="00F716EE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  <w14:ligatures w14:val="none"/>
    </w:rPr>
  </w:style>
  <w:style w:type="paragraph" w:customStyle="1" w:styleId="22">
    <w:name w:val="Указатель2"/>
    <w:basedOn w:val="a"/>
    <w:rsid w:val="00F716EE"/>
    <w:pPr>
      <w:suppressLineNumbers/>
      <w:suppressAutoHyphens/>
      <w:spacing w:after="200" w:line="276" w:lineRule="auto"/>
    </w:pPr>
    <w:rPr>
      <w:rFonts w:ascii="Calibri" w:eastAsia="Times New Roman" w:hAnsi="Calibri" w:cs="Mangal"/>
      <w:color w:val="00000A"/>
      <w:kern w:val="1"/>
      <w:lang w:eastAsia="ar-SA"/>
      <w14:ligatures w14:val="none"/>
    </w:rPr>
  </w:style>
  <w:style w:type="paragraph" w:customStyle="1" w:styleId="1e">
    <w:name w:val="Абзац списка1"/>
    <w:basedOn w:val="a"/>
    <w:rsid w:val="00F716EE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ConsPlusNormal">
    <w:name w:val="ConsPlusNormal"/>
    <w:rsid w:val="00F716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af9">
    <w:name w:val="Абзац"/>
    <w:basedOn w:val="a"/>
    <w:rsid w:val="00F716E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  <w14:ligatures w14:val="none"/>
    </w:rPr>
  </w:style>
  <w:style w:type="paragraph" w:styleId="afa">
    <w:name w:val="Normal (Web)"/>
    <w:basedOn w:val="a"/>
    <w:rsid w:val="00F716EE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14TexstOSNOVA1012">
    <w:name w:val="14TexstOSNOVA_10/12"/>
    <w:basedOn w:val="a"/>
    <w:rsid w:val="00F716EE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  <w14:ligatures w14:val="none"/>
    </w:rPr>
  </w:style>
  <w:style w:type="paragraph" w:styleId="afb">
    <w:name w:val="Body Text Indent"/>
    <w:basedOn w:val="a"/>
    <w:link w:val="afc"/>
    <w:rsid w:val="00F716EE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c">
    <w:name w:val="Основной текст с отступом Знак"/>
    <w:basedOn w:val="a0"/>
    <w:link w:val="afb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d">
    <w:name w:val="footnote text"/>
    <w:basedOn w:val="a"/>
    <w:link w:val="afe"/>
    <w:semiHidden/>
    <w:rsid w:val="00F716EE"/>
    <w:pPr>
      <w:spacing w:after="0" w:line="240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e">
    <w:name w:val="Текст сноски Знак"/>
    <w:basedOn w:val="a0"/>
    <w:link w:val="afd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western">
    <w:name w:val="western"/>
    <w:basedOn w:val="a"/>
    <w:rsid w:val="00F716EE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  <w14:ligatures w14:val="none"/>
    </w:rPr>
  </w:style>
  <w:style w:type="paragraph" w:customStyle="1" w:styleId="09PodZAG">
    <w:name w:val="09PodZAG_п/ж"/>
    <w:basedOn w:val="a"/>
    <w:rsid w:val="00F716EE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  <w14:ligatures w14:val="none"/>
    </w:rPr>
  </w:style>
  <w:style w:type="paragraph" w:customStyle="1" w:styleId="p4">
    <w:name w:val="p4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f">
    <w:name w:val="Основной"/>
    <w:basedOn w:val="a"/>
    <w:rsid w:val="00F716EE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  <w14:ligatures w14:val="none"/>
    </w:rPr>
  </w:style>
  <w:style w:type="paragraph" w:customStyle="1" w:styleId="aff0">
    <w:name w:val="Буллит"/>
    <w:basedOn w:val="aff"/>
    <w:rsid w:val="00F716EE"/>
    <w:pPr>
      <w:ind w:firstLine="244"/>
    </w:pPr>
  </w:style>
  <w:style w:type="paragraph" w:customStyle="1" w:styleId="23">
    <w:name w:val="Заг 2"/>
    <w:basedOn w:val="a"/>
    <w:rsid w:val="00F716EE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  <w14:ligatures w14:val="none"/>
    </w:rPr>
  </w:style>
  <w:style w:type="paragraph" w:customStyle="1" w:styleId="msolistparagraph0">
    <w:name w:val="msolistparagraph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aff1">
    <w:name w:val="Таблица"/>
    <w:basedOn w:val="aff"/>
    <w:rsid w:val="00F716E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F716EE"/>
    <w:pPr>
      <w:spacing w:before="255" w:after="113" w:line="240" w:lineRule="atLeast"/>
    </w:pPr>
    <w:rPr>
      <w:i/>
      <w:iCs/>
      <w:sz w:val="23"/>
      <w:szCs w:val="23"/>
    </w:rPr>
  </w:style>
  <w:style w:type="paragraph" w:styleId="aff2">
    <w:name w:val="header"/>
    <w:basedOn w:val="a"/>
    <w:link w:val="aff3"/>
    <w:uiPriority w:val="99"/>
    <w:rsid w:val="00F716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f3">
    <w:name w:val="Верхний колонтитул Знак"/>
    <w:basedOn w:val="a0"/>
    <w:link w:val="aff2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24">
    <w:name w:val="Body Text Indent 2"/>
    <w:basedOn w:val="a"/>
    <w:link w:val="25"/>
    <w:rsid w:val="00F716E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25">
    <w:name w:val="Основной текст с отступом 2 Знак"/>
    <w:basedOn w:val="a0"/>
    <w:link w:val="24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32">
    <w:name w:val="Body Text 3"/>
    <w:basedOn w:val="a"/>
    <w:link w:val="33"/>
    <w:rsid w:val="00F716EE"/>
    <w:pPr>
      <w:spacing w:after="120" w:line="360" w:lineRule="auto"/>
      <w:jc w:val="both"/>
    </w:pPr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character" w:customStyle="1" w:styleId="33">
    <w:name w:val="Основной текст 3 Знак"/>
    <w:basedOn w:val="a0"/>
    <w:link w:val="32"/>
    <w:rsid w:val="00F716EE"/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paragraph" w:customStyle="1" w:styleId="26">
    <w:name w:val="Абзац списка2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HTML">
    <w:name w:val="HTML Preformatted"/>
    <w:basedOn w:val="a"/>
    <w:link w:val="HTML0"/>
    <w:rsid w:val="00F71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HTML0">
    <w:name w:val="Стандартный HTML Знак"/>
    <w:basedOn w:val="a0"/>
    <w:link w:val="HTML"/>
    <w:rsid w:val="00F716EE"/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27">
    <w:name w:val="Основной текст (2)"/>
    <w:basedOn w:val="a"/>
    <w:rsid w:val="00F716EE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  <w14:ligatures w14:val="none"/>
    </w:rPr>
  </w:style>
  <w:style w:type="paragraph" w:customStyle="1" w:styleId="aff4">
    <w:name w:val="А ОСН ТЕКСТ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aps/>
      <w:color w:val="000000"/>
      <w:kern w:val="1"/>
      <w:sz w:val="28"/>
      <w:szCs w:val="28"/>
      <w:lang w:eastAsia="ar-SA"/>
      <w14:ligatures w14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716EE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2">
    <w:name w:val="p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ff5">
    <w:name w:val="endnote text"/>
    <w:basedOn w:val="a"/>
    <w:link w:val="aff6"/>
    <w:semiHidden/>
    <w:rsid w:val="00F716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f6">
    <w:name w:val="Текст концевой сноски Знак"/>
    <w:basedOn w:val="a0"/>
    <w:link w:val="aff5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1f">
    <w:name w:val="Без интервала1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WW-1">
    <w:name w:val="WW-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hi-IN" w:bidi="hi-IN"/>
      <w14:ligatures w14:val="none"/>
    </w:rPr>
  </w:style>
  <w:style w:type="paragraph" w:customStyle="1" w:styleId="aff7">
    <w:name w:val="А_основной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Pa7">
    <w:name w:val="Pa7"/>
    <w:basedOn w:val="a"/>
    <w:next w:val="a"/>
    <w:rsid w:val="00F716EE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3">
    <w:name w:val="p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ff8">
    <w:name w:val="footer"/>
    <w:basedOn w:val="a"/>
    <w:link w:val="aff9"/>
    <w:uiPriority w:val="99"/>
    <w:rsid w:val="00F716E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f9">
    <w:name w:val="Нижний колонтитул Знак"/>
    <w:basedOn w:val="a0"/>
    <w:link w:val="aff8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8TexstSPISOK1">
    <w:name w:val="18TexstSPISOK_1"/>
    <w:aliases w:val="1"/>
    <w:basedOn w:val="a"/>
    <w:rsid w:val="00F716EE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  <w14:ligatures w14:val="none"/>
    </w:rPr>
  </w:style>
  <w:style w:type="paragraph" w:customStyle="1" w:styleId="WW-2">
    <w:name w:val="WW-Сноска"/>
    <w:basedOn w:val="aff"/>
    <w:rsid w:val="00F716EE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F716EE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ar-SA"/>
      <w14:ligatures w14:val="none"/>
    </w:rPr>
  </w:style>
  <w:style w:type="paragraph" w:customStyle="1" w:styleId="Textbody">
    <w:name w:val="Text body"/>
    <w:basedOn w:val="Standard"/>
    <w:rsid w:val="00F716EE"/>
    <w:pPr>
      <w:spacing w:after="120"/>
    </w:pPr>
  </w:style>
  <w:style w:type="paragraph" w:styleId="28">
    <w:name w:val="Body Text 2"/>
    <w:basedOn w:val="a"/>
    <w:link w:val="29"/>
    <w:rsid w:val="00F716EE"/>
    <w:pPr>
      <w:spacing w:after="120" w:line="480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29">
    <w:name w:val="Основной текст 2 Знак"/>
    <w:basedOn w:val="a0"/>
    <w:link w:val="28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f0">
    <w:name w:val="Текст сноски1"/>
    <w:basedOn w:val="a"/>
    <w:rsid w:val="00F716EE"/>
    <w:pPr>
      <w:spacing w:after="0" w:line="240" w:lineRule="auto"/>
    </w:pPr>
    <w:rPr>
      <w:rFonts w:ascii="Calibri" w:eastAsia="Times New Roman" w:hAnsi="Calibri" w:cs="Calibri"/>
      <w:color w:val="00000A"/>
      <w:kern w:val="1"/>
      <w:sz w:val="24"/>
      <w:szCs w:val="24"/>
      <w:lang w:eastAsia="ar-SA"/>
      <w14:ligatures w14:val="none"/>
    </w:rPr>
  </w:style>
  <w:style w:type="paragraph" w:customStyle="1" w:styleId="Heading">
    <w:name w:val="Heading"/>
    <w:rsid w:val="00F716EE"/>
    <w:pPr>
      <w:suppressAutoHyphens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ar-SA"/>
      <w14:ligatures w14:val="none"/>
    </w:rPr>
  </w:style>
  <w:style w:type="paragraph" w:customStyle="1" w:styleId="211">
    <w:name w:val="Основной текст с отступом 21"/>
    <w:basedOn w:val="a"/>
    <w:rsid w:val="00F716EE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16">
    <w:name w:val="p1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5">
    <w:name w:val="p1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3">
    <w:name w:val="p2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2">
    <w:name w:val="p2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8">
    <w:name w:val="p28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4">
    <w:name w:val="p14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p20">
    <w:name w:val="p20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9">
    <w:name w:val="p1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9">
    <w:name w:val="p2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37">
    <w:name w:val="p37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Footnote">
    <w:name w:val="Footnote"/>
    <w:basedOn w:val="Standard"/>
    <w:rsid w:val="00F716EE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a">
    <w:name w:val="Title"/>
    <w:basedOn w:val="a"/>
    <w:next w:val="affb"/>
    <w:link w:val="affc"/>
    <w:uiPriority w:val="10"/>
    <w:qFormat/>
    <w:rsid w:val="00F716E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character" w:customStyle="1" w:styleId="affc">
    <w:name w:val="Заголовок Знак"/>
    <w:basedOn w:val="a0"/>
    <w:link w:val="affa"/>
    <w:uiPriority w:val="10"/>
    <w:rsid w:val="00F716EE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paragraph" w:styleId="affb">
    <w:name w:val="Subtitle"/>
    <w:basedOn w:val="a"/>
    <w:next w:val="af6"/>
    <w:link w:val="1f1"/>
    <w:qFormat/>
    <w:rsid w:val="00F716EE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character" w:customStyle="1" w:styleId="1f1">
    <w:name w:val="Подзаголовок Знак1"/>
    <w:basedOn w:val="a0"/>
    <w:link w:val="affb"/>
    <w:rsid w:val="00F716EE"/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paragraph" w:customStyle="1" w:styleId="1f2">
    <w:name w:val="Указатель1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affd">
    <w:name w:val="Содержимое таблицы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  <w14:ligatures w14:val="none"/>
    </w:rPr>
  </w:style>
  <w:style w:type="paragraph" w:customStyle="1" w:styleId="1f3">
    <w:name w:val="Основной текст с отступом1"/>
    <w:basedOn w:val="a"/>
    <w:rsid w:val="00F716EE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212">
    <w:name w:val="Основной текст 21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  <w14:ligatures w14:val="none"/>
    </w:rPr>
  </w:style>
  <w:style w:type="paragraph" w:customStyle="1" w:styleId="213">
    <w:name w:val="Список 21"/>
    <w:basedOn w:val="a"/>
    <w:rsid w:val="00F716EE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affe">
    <w:name w:val="Текст в заданном формате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  <w14:ligatures w14:val="none"/>
    </w:rPr>
  </w:style>
  <w:style w:type="paragraph" w:customStyle="1" w:styleId="LTGliederung1">
    <w:name w:val="???????~LT~Gliederung 1"/>
    <w:rsid w:val="00F716EE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kern w:val="0"/>
      <w:sz w:val="64"/>
      <w:szCs w:val="64"/>
      <w:lang w:eastAsia="ar-SA"/>
      <w14:ligatures w14:val="none"/>
    </w:rPr>
  </w:style>
  <w:style w:type="paragraph" w:customStyle="1" w:styleId="c3">
    <w:name w:val="c3"/>
    <w:basedOn w:val="a"/>
    <w:rsid w:val="00F716EE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310">
    <w:name w:val="Основной текст с отступом 31"/>
    <w:basedOn w:val="a"/>
    <w:rsid w:val="00F716EE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  <w14:ligatures w14:val="none"/>
    </w:rPr>
  </w:style>
  <w:style w:type="paragraph" w:styleId="1f4">
    <w:name w:val="toc 1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color w:val="00000A"/>
      <w:kern w:val="1"/>
      <w:sz w:val="24"/>
      <w:szCs w:val="24"/>
      <w:lang w:eastAsia="ar-SA"/>
      <w14:ligatures w14:val="none"/>
    </w:rPr>
  </w:style>
  <w:style w:type="paragraph" w:styleId="2a">
    <w:name w:val="toc 2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styleId="34">
    <w:name w:val="toc 3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customStyle="1" w:styleId="ListParagraph1">
    <w:name w:val="List Paragraph1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p6">
    <w:name w:val="p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7">
    <w:name w:val="p7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5">
    <w:name w:val="p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35">
    <w:name w:val="Абзац списка3"/>
    <w:basedOn w:val="a"/>
    <w:rsid w:val="00F716EE"/>
    <w:pPr>
      <w:widowControl w:val="0"/>
      <w:suppressAutoHyphens/>
      <w:spacing w:after="20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0Snoska">
    <w:name w:val="30Snoska"/>
    <w:basedOn w:val="Standard"/>
    <w:rsid w:val="00F716EE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">
    <w:name w:val="Осн_текст"/>
    <w:basedOn w:val="a"/>
    <w:rsid w:val="00F716EE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  <w14:ligatures w14:val="none"/>
    </w:rPr>
  </w:style>
  <w:style w:type="paragraph" w:customStyle="1" w:styleId="2b">
    <w:name w:val="??? 2"/>
    <w:basedOn w:val="a"/>
    <w:rsid w:val="00F716EE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  <w14:ligatures w14:val="none"/>
    </w:rPr>
  </w:style>
  <w:style w:type="paragraph" w:customStyle="1" w:styleId="afff0">
    <w:name w:val="??????? (???)"/>
    <w:basedOn w:val="a"/>
    <w:rsid w:val="00F716EE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1">
    <w:name w:val="????? ??????"/>
    <w:basedOn w:val="a"/>
    <w:rsid w:val="00F716EE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2">
    <w:name w:val="Заголовок таблицы"/>
    <w:basedOn w:val="affd"/>
    <w:rsid w:val="00F716EE"/>
    <w:pPr>
      <w:jc w:val="center"/>
    </w:pPr>
    <w:rPr>
      <w:b/>
      <w:bCs/>
    </w:rPr>
  </w:style>
  <w:style w:type="paragraph" w:customStyle="1" w:styleId="afff3">
    <w:name w:val="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zh-CN" w:bidi="hi-IN"/>
      <w14:ligatures w14:val="none"/>
    </w:rPr>
  </w:style>
  <w:style w:type="paragraph" w:customStyle="1" w:styleId="afff4">
    <w:name w:val="Сноска"/>
    <w:basedOn w:val="aff"/>
    <w:rsid w:val="00F716EE"/>
  </w:style>
  <w:style w:type="character" w:customStyle="1" w:styleId="-">
    <w:name w:val="Интернет-ссылка"/>
    <w:rsid w:val="00F716EE"/>
    <w:rPr>
      <w:rFonts w:cs="Times New Roman"/>
      <w:color w:val="0000FF"/>
      <w:u w:val="single"/>
      <w:lang w:val="uz-Cyrl-UZ" w:eastAsia="uz-Cyrl-UZ"/>
    </w:rPr>
  </w:style>
  <w:style w:type="character" w:customStyle="1" w:styleId="afff5">
    <w:name w:val="Выделение жирным"/>
    <w:rsid w:val="00F716EE"/>
    <w:rPr>
      <w:rFonts w:cs="Times New Roman"/>
      <w:b/>
      <w:bCs/>
    </w:rPr>
  </w:style>
  <w:style w:type="character" w:customStyle="1" w:styleId="afff6">
    <w:name w:val="Привязка сноски"/>
    <w:rsid w:val="00F716EE"/>
    <w:rPr>
      <w:vertAlign w:val="superscript"/>
    </w:rPr>
  </w:style>
  <w:style w:type="character" w:customStyle="1" w:styleId="afff7">
    <w:name w:val="Привязка концевой сноски"/>
    <w:rsid w:val="00F716EE"/>
    <w:rPr>
      <w:vertAlign w:val="superscript"/>
    </w:rPr>
  </w:style>
  <w:style w:type="table" w:styleId="afff8">
    <w:name w:val="Table Grid"/>
    <w:basedOn w:val="a1"/>
    <w:rsid w:val="00F716E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annotation text"/>
    <w:basedOn w:val="a"/>
    <w:link w:val="afffa"/>
    <w:semiHidden/>
    <w:rsid w:val="00F716EE"/>
    <w:pPr>
      <w:suppressAutoHyphens/>
      <w:spacing w:after="200" w:line="240" w:lineRule="auto"/>
    </w:pPr>
    <w:rPr>
      <w:rFonts w:ascii="Calibri" w:eastAsia="Times New Roman" w:hAnsi="Calibri" w:cs="Calibri"/>
      <w:color w:val="00000A"/>
      <w:kern w:val="1"/>
      <w:sz w:val="20"/>
      <w:szCs w:val="20"/>
      <w:lang w:eastAsia="en-US"/>
      <w14:ligatures w14:val="none"/>
    </w:rPr>
  </w:style>
  <w:style w:type="character" w:customStyle="1" w:styleId="afffa">
    <w:name w:val="Текст примечания Знак"/>
    <w:basedOn w:val="a0"/>
    <w:link w:val="afff9"/>
    <w:semiHidden/>
    <w:rsid w:val="00F716EE"/>
    <w:rPr>
      <w:rFonts w:ascii="Calibri" w:eastAsia="Times New Roman" w:hAnsi="Calibri" w:cs="Calibri"/>
      <w:color w:val="00000A"/>
      <w:kern w:val="1"/>
      <w:sz w:val="20"/>
      <w:szCs w:val="20"/>
      <w:lang w:eastAsia="en-US"/>
      <w14:ligatures w14:val="none"/>
    </w:rPr>
  </w:style>
  <w:style w:type="paragraph" w:styleId="afffb">
    <w:name w:val="annotation subject"/>
    <w:basedOn w:val="afff9"/>
    <w:next w:val="afff9"/>
    <w:link w:val="afffc"/>
    <w:semiHidden/>
    <w:rsid w:val="00F716EE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F716EE"/>
    <w:rPr>
      <w:rFonts w:ascii="Calibri" w:eastAsia="Times New Roman" w:hAnsi="Calibri" w:cs="Calibri"/>
      <w:b/>
      <w:bCs/>
      <w:color w:val="00000A"/>
      <w:kern w:val="1"/>
      <w:sz w:val="20"/>
      <w:szCs w:val="20"/>
      <w:lang w:eastAsia="en-US"/>
      <w14:ligatures w14:val="none"/>
    </w:rPr>
  </w:style>
  <w:style w:type="character" w:customStyle="1" w:styleId="2c">
    <w:name w:val="Основной текст (2) +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4">
    <w:name w:val="Основной текст (4) + Не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40">
    <w:name w:val="Основной текст (4)"/>
    <w:basedOn w:val="a"/>
    <w:rsid w:val="00F716E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1"/>
      <w:sz w:val="27"/>
      <w:szCs w:val="27"/>
      <w:lang w:eastAsia="ar-SA"/>
      <w14:ligatures w14:val="none"/>
    </w:rPr>
  </w:style>
  <w:style w:type="paragraph" w:customStyle="1" w:styleId="36">
    <w:name w:val="Заголовок №3"/>
    <w:basedOn w:val="a"/>
    <w:rsid w:val="00F716EE"/>
    <w:pPr>
      <w:widowControl w:val="0"/>
      <w:shd w:val="clear" w:color="auto" w:fill="FFFFFF"/>
      <w:spacing w:after="0" w:line="298" w:lineRule="exact"/>
      <w:ind w:hanging="2100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  <w14:ligatures w14:val="none"/>
    </w:rPr>
  </w:style>
  <w:style w:type="paragraph" w:customStyle="1" w:styleId="8">
    <w:name w:val="Основной текст (8)"/>
    <w:basedOn w:val="a"/>
    <w:rsid w:val="00F716EE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3"/>
      <w:szCs w:val="23"/>
      <w:lang w:eastAsia="ar-SA"/>
      <w14:ligatures w14:val="none"/>
    </w:rPr>
  </w:style>
  <w:style w:type="paragraph" w:customStyle="1" w:styleId="afffd">
    <w:name w:val="Нормальный (таблица)"/>
    <w:basedOn w:val="a"/>
    <w:next w:val="a"/>
    <w:rsid w:val="00F716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14:ligatures w14:val="none"/>
    </w:rPr>
  </w:style>
  <w:style w:type="character" w:customStyle="1" w:styleId="9">
    <w:name w:val="Основной текст + 9"/>
    <w:aliases w:val="5 pt"/>
    <w:rsid w:val="00F716EE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styleId="afffe">
    <w:name w:val="page number"/>
    <w:basedOn w:val="a0"/>
    <w:rsid w:val="00F716EE"/>
  </w:style>
  <w:style w:type="paragraph" w:customStyle="1" w:styleId="s10">
    <w:name w:val="s_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2c39c64">
    <w:name w:val="c62 c39 c6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4">
    <w:name w:val="c14"/>
    <w:basedOn w:val="a0"/>
    <w:rsid w:val="00F716EE"/>
  </w:style>
  <w:style w:type="character" w:customStyle="1" w:styleId="c51c65">
    <w:name w:val="c51 c65"/>
    <w:basedOn w:val="a0"/>
    <w:rsid w:val="00F716EE"/>
  </w:style>
  <w:style w:type="character" w:customStyle="1" w:styleId="c10c65">
    <w:name w:val="c10 c65"/>
    <w:basedOn w:val="a0"/>
    <w:rsid w:val="00F716EE"/>
  </w:style>
  <w:style w:type="character" w:customStyle="1" w:styleId="c5">
    <w:name w:val="c5"/>
    <w:basedOn w:val="a0"/>
    <w:rsid w:val="00F716EE"/>
  </w:style>
  <w:style w:type="paragraph" w:customStyle="1" w:styleId="c3c4">
    <w:name w:val="c3 c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2c39">
    <w:name w:val="c62 c39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51c71c19c65">
    <w:name w:val="c51 c71 c19 c65"/>
    <w:basedOn w:val="a0"/>
    <w:rsid w:val="00F716EE"/>
  </w:style>
  <w:style w:type="paragraph" w:customStyle="1" w:styleId="c85c39c112">
    <w:name w:val="c85 c39 c11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62">
    <w:name w:val="c39 c6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110c114">
    <w:name w:val="c39 c110 c11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0">
    <w:name w:val="c10"/>
    <w:basedOn w:val="a0"/>
    <w:rsid w:val="00F716EE"/>
  </w:style>
  <w:style w:type="character" w:customStyle="1" w:styleId="c10c19">
    <w:name w:val="c10 c19"/>
    <w:basedOn w:val="a0"/>
    <w:rsid w:val="00F716EE"/>
  </w:style>
  <w:style w:type="paragraph" w:customStyle="1" w:styleId="c3c88">
    <w:name w:val="c3 c88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85">
    <w:name w:val="c39 c85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55c19c122">
    <w:name w:val="c55 c19 c122"/>
    <w:basedOn w:val="a0"/>
    <w:rsid w:val="00F716EE"/>
  </w:style>
  <w:style w:type="paragraph" w:customStyle="1" w:styleId="c39c81">
    <w:name w:val="c39 c8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0c39c73">
    <w:name w:val="c20 c39 c73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F716EE"/>
  </w:style>
  <w:style w:type="table" w:customStyle="1" w:styleId="1f5">
    <w:name w:val="Сетка таблицы1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F716EE"/>
  </w:style>
  <w:style w:type="table" w:customStyle="1" w:styleId="2e">
    <w:name w:val="Сетка таблицы2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F716EE"/>
  </w:style>
  <w:style w:type="paragraph" w:customStyle="1" w:styleId="TableParagraph">
    <w:name w:val="Table Paragraph"/>
    <w:basedOn w:val="a"/>
    <w:uiPriority w:val="1"/>
    <w:qFormat/>
    <w:rsid w:val="00F716EE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table" w:customStyle="1" w:styleId="TableNormal">
    <w:name w:val="Table Normal"/>
    <w:uiPriority w:val="2"/>
    <w:semiHidden/>
    <w:qFormat/>
    <w:rsid w:val="00F71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83BA7"/>
  </w:style>
  <w:style w:type="numbering" w:customStyle="1" w:styleId="120">
    <w:name w:val="Нет списка12"/>
    <w:next w:val="a2"/>
    <w:uiPriority w:val="99"/>
    <w:semiHidden/>
    <w:unhideWhenUsed/>
    <w:rsid w:val="00483BA7"/>
  </w:style>
  <w:style w:type="character" w:customStyle="1" w:styleId="1f6">
    <w:name w:val="Гиперссылка1"/>
    <w:basedOn w:val="a0"/>
    <w:semiHidden/>
    <w:unhideWhenUsed/>
    <w:rsid w:val="00483BA7"/>
    <w:rPr>
      <w:color w:val="0000FF"/>
      <w:u w:val="single"/>
    </w:rPr>
  </w:style>
  <w:style w:type="character" w:customStyle="1" w:styleId="1f7">
    <w:name w:val="Просмотренная гиперссылка1"/>
    <w:basedOn w:val="a0"/>
    <w:semiHidden/>
    <w:unhideWhenUsed/>
    <w:rsid w:val="00483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822C-989E-4648-8395-FF3CF147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30</Pages>
  <Words>6184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cp:lastPrinted>2023-09-14T12:42:00Z</cp:lastPrinted>
  <dcterms:created xsi:type="dcterms:W3CDTF">2023-09-11T01:40:00Z</dcterms:created>
  <dcterms:modified xsi:type="dcterms:W3CDTF">2024-09-11T03:59:00Z</dcterms:modified>
</cp:coreProperties>
</file>