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99032" w14:textId="08D2CEAC" w:rsidR="00377575" w:rsidRDefault="006F66A1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A4F4E9D" wp14:editId="7DBE8C7A">
            <wp:simplePos x="0" y="0"/>
            <wp:positionH relativeFrom="column">
              <wp:posOffset>-835025</wp:posOffset>
            </wp:positionH>
            <wp:positionV relativeFrom="paragraph">
              <wp:posOffset>-448310</wp:posOffset>
            </wp:positionV>
            <wp:extent cx="7256780" cy="3315970"/>
            <wp:effectExtent l="0" t="0" r="1270" b="0"/>
            <wp:wrapTight wrapText="bothSides">
              <wp:wrapPolygon edited="0">
                <wp:start x="0" y="0"/>
                <wp:lineTo x="0" y="21468"/>
                <wp:lineTo x="21547" y="21468"/>
                <wp:lineTo x="2154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75" b="64515"/>
                    <a:stretch/>
                  </pic:blipFill>
                  <pic:spPr bwMode="auto">
                    <a:xfrm>
                      <a:off x="0" y="0"/>
                      <a:ext cx="7256780" cy="331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713">
        <w:rPr>
          <w:rFonts w:ascii="Times New Roman" w:eastAsia="Times New Roman" w:hAnsi="Times New Roman" w:cs="Times New Roman"/>
          <w:b/>
          <w:sz w:val="24"/>
        </w:rPr>
        <w:tab/>
      </w:r>
      <w:r w:rsidR="002F4713">
        <w:rPr>
          <w:rFonts w:ascii="Times New Roman" w:eastAsia="Times New Roman" w:hAnsi="Times New Roman" w:cs="Times New Roman"/>
          <w:b/>
          <w:sz w:val="24"/>
        </w:rPr>
        <w:tab/>
      </w:r>
      <w:r w:rsidR="002F4713">
        <w:rPr>
          <w:rFonts w:ascii="Times New Roman" w:eastAsia="Times New Roman" w:hAnsi="Times New Roman" w:cs="Times New Roman"/>
          <w:b/>
          <w:sz w:val="24"/>
        </w:rPr>
        <w:tab/>
      </w:r>
      <w:r w:rsidR="002F4713">
        <w:rPr>
          <w:rFonts w:ascii="Times New Roman" w:eastAsia="Times New Roman" w:hAnsi="Times New Roman" w:cs="Times New Roman"/>
          <w:b/>
          <w:sz w:val="24"/>
        </w:rPr>
        <w:tab/>
      </w:r>
      <w:r w:rsidR="002F4713">
        <w:rPr>
          <w:rFonts w:ascii="Times New Roman" w:eastAsia="Times New Roman" w:hAnsi="Times New Roman" w:cs="Times New Roman"/>
          <w:b/>
          <w:sz w:val="24"/>
        </w:rPr>
        <w:tab/>
      </w:r>
      <w:r w:rsidR="002F4713">
        <w:rPr>
          <w:rFonts w:ascii="Times New Roman" w:eastAsia="Times New Roman" w:hAnsi="Times New Roman" w:cs="Times New Roman"/>
          <w:b/>
          <w:sz w:val="26"/>
        </w:rPr>
        <w:tab/>
      </w:r>
      <w:r w:rsidR="002F4713">
        <w:rPr>
          <w:rFonts w:ascii="Times New Roman" w:eastAsia="Times New Roman" w:hAnsi="Times New Roman" w:cs="Times New Roman"/>
          <w:b/>
          <w:sz w:val="26"/>
        </w:rPr>
        <w:tab/>
      </w:r>
      <w:r w:rsidR="002F4713">
        <w:rPr>
          <w:rFonts w:ascii="Times New Roman" w:eastAsia="Times New Roman" w:hAnsi="Times New Roman" w:cs="Times New Roman"/>
          <w:b/>
          <w:sz w:val="26"/>
        </w:rPr>
        <w:tab/>
      </w:r>
      <w:r w:rsidR="002F4713">
        <w:rPr>
          <w:rFonts w:ascii="Times New Roman" w:eastAsia="Times New Roman" w:hAnsi="Times New Roman" w:cs="Times New Roman"/>
          <w:b/>
          <w:sz w:val="26"/>
        </w:rPr>
        <w:tab/>
      </w:r>
      <w:r w:rsidR="002F4713">
        <w:rPr>
          <w:rFonts w:ascii="Times New Roman" w:eastAsia="Times New Roman" w:hAnsi="Times New Roman" w:cs="Times New Roman"/>
          <w:b/>
          <w:sz w:val="26"/>
        </w:rPr>
        <w:tab/>
      </w:r>
    </w:p>
    <w:p w14:paraId="300DA070" w14:textId="77777777" w:rsidR="00377575" w:rsidRDefault="00377575">
      <w:pPr>
        <w:spacing w:after="0" w:line="240" w:lineRule="auto"/>
        <w:rPr>
          <w:rFonts w:ascii="Times New Roman" w:eastAsia="Times New Roman" w:hAnsi="Times New Roman" w:cs="Times New Roman"/>
          <w:b/>
          <w:sz w:val="40"/>
        </w:rPr>
      </w:pPr>
    </w:p>
    <w:p w14:paraId="15D0AD1A" w14:textId="77777777" w:rsidR="00377575" w:rsidRDefault="00377575">
      <w:pPr>
        <w:spacing w:after="0" w:line="240" w:lineRule="auto"/>
        <w:rPr>
          <w:rFonts w:ascii="Times New Roman" w:eastAsia="Times New Roman" w:hAnsi="Times New Roman" w:cs="Times New Roman"/>
          <w:b/>
          <w:sz w:val="40"/>
        </w:rPr>
      </w:pPr>
    </w:p>
    <w:p w14:paraId="018D6BB5" w14:textId="77777777" w:rsidR="00377575" w:rsidRDefault="002F4713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48"/>
        </w:rPr>
        <w:t>Рабочая программа</w:t>
      </w:r>
    </w:p>
    <w:p w14:paraId="2969A724" w14:textId="77777777" w:rsidR="00377575" w:rsidRDefault="002F4713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 внеурочной деятельности</w:t>
      </w:r>
    </w:p>
    <w:p w14:paraId="553DE63F" w14:textId="77777777" w:rsidR="00377575" w:rsidRDefault="002F4713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Направление:</w:t>
      </w:r>
      <w:r>
        <w:rPr>
          <w:rFonts w:ascii="Times New Roman" w:eastAsia="Times New Roman" w:hAnsi="Times New Roman" w:cs="Times New Roman"/>
          <w:b/>
          <w:i/>
          <w:sz w:val="32"/>
        </w:rPr>
        <w:t xml:space="preserve"> нравственная деятельность</w:t>
      </w:r>
    </w:p>
    <w:p w14:paraId="42B6DFE2" w14:textId="77777777" w:rsidR="00377575" w:rsidRDefault="002F4713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Название курса: </w:t>
      </w:r>
      <w:r>
        <w:rPr>
          <w:rFonts w:ascii="Times New Roman" w:eastAsia="Times New Roman" w:hAnsi="Times New Roman" w:cs="Times New Roman"/>
          <w:b/>
          <w:i/>
          <w:sz w:val="32"/>
        </w:rPr>
        <w:t>«Разговоры о важном»</w:t>
      </w:r>
    </w:p>
    <w:p w14:paraId="7CB7ACED" w14:textId="6A78865A" w:rsidR="00377575" w:rsidRPr="006F66A1" w:rsidRDefault="00620922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6F66A1">
        <w:rPr>
          <w:rFonts w:ascii="Times New Roman" w:eastAsia="Times New Roman" w:hAnsi="Times New Roman" w:cs="Times New Roman"/>
          <w:b/>
          <w:sz w:val="32"/>
        </w:rPr>
        <w:t xml:space="preserve">6 </w:t>
      </w:r>
      <w:r w:rsidR="00F41E12" w:rsidRPr="006F66A1">
        <w:rPr>
          <w:rFonts w:ascii="Times New Roman" w:eastAsia="Times New Roman" w:hAnsi="Times New Roman" w:cs="Times New Roman"/>
          <w:b/>
          <w:sz w:val="32"/>
        </w:rPr>
        <w:t>б</w:t>
      </w:r>
      <w:r w:rsidR="002F4713" w:rsidRPr="006F66A1">
        <w:rPr>
          <w:rFonts w:ascii="Times New Roman" w:eastAsia="Times New Roman" w:hAnsi="Times New Roman" w:cs="Times New Roman"/>
          <w:b/>
          <w:sz w:val="32"/>
        </w:rPr>
        <w:t xml:space="preserve"> класс</w:t>
      </w:r>
    </w:p>
    <w:p w14:paraId="2D71F968" w14:textId="34F5849F" w:rsidR="00377575" w:rsidRPr="006F66A1" w:rsidRDefault="00F716EE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6F66A1">
        <w:rPr>
          <w:rFonts w:ascii="Times New Roman" w:eastAsia="Times New Roman" w:hAnsi="Times New Roman" w:cs="Times New Roman"/>
          <w:b/>
          <w:sz w:val="32"/>
        </w:rPr>
        <w:t>2024-2025</w:t>
      </w:r>
      <w:r w:rsidR="002F4713" w:rsidRPr="006F66A1">
        <w:rPr>
          <w:rFonts w:ascii="Times New Roman" w:eastAsia="Times New Roman" w:hAnsi="Times New Roman" w:cs="Times New Roman"/>
          <w:b/>
          <w:sz w:val="32"/>
        </w:rPr>
        <w:t xml:space="preserve"> учебный год</w:t>
      </w:r>
    </w:p>
    <w:p w14:paraId="0879E79F" w14:textId="77777777" w:rsidR="00377575" w:rsidRPr="006F66A1" w:rsidRDefault="0037757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47B77443" w14:textId="77777777" w:rsidR="00377575" w:rsidRPr="006F66A1" w:rsidRDefault="0037757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bookmarkEnd w:id="0"/>
    <w:p w14:paraId="452F745A" w14:textId="77777777" w:rsidR="00016367" w:rsidRPr="006F66A1" w:rsidRDefault="0001636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4190C022" w14:textId="77777777" w:rsidR="00016367" w:rsidRPr="006F66A1" w:rsidRDefault="0001636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33EE87D6" w14:textId="77777777" w:rsidR="00016367" w:rsidRPr="006F66A1" w:rsidRDefault="0001636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63F3FC57" w14:textId="77777777" w:rsidR="00377575" w:rsidRPr="006F66A1" w:rsidRDefault="0037757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734A32FE" w14:textId="1E2319F6" w:rsidR="00016367" w:rsidRPr="006F66A1" w:rsidRDefault="002F4713" w:rsidP="00016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6F66A1">
        <w:rPr>
          <w:rFonts w:ascii="Times New Roman" w:eastAsia="Times New Roman" w:hAnsi="Times New Roman" w:cs="Times New Roman"/>
          <w:sz w:val="28"/>
        </w:rPr>
        <w:t xml:space="preserve">               </w:t>
      </w:r>
      <w:r w:rsidR="00016367" w:rsidRPr="006F66A1">
        <w:rPr>
          <w:rFonts w:ascii="Times New Roman" w:eastAsia="Times New Roman" w:hAnsi="Times New Roman" w:cs="Times New Roman"/>
          <w:sz w:val="28"/>
        </w:rPr>
        <w:t xml:space="preserve">                      </w:t>
      </w:r>
      <w:proofErr w:type="gramStart"/>
      <w:r w:rsidRPr="006F66A1">
        <w:rPr>
          <w:rFonts w:ascii="Times New Roman" w:eastAsia="Times New Roman" w:hAnsi="Times New Roman" w:cs="Times New Roman"/>
          <w:sz w:val="28"/>
        </w:rPr>
        <w:t>Сос</w:t>
      </w:r>
      <w:r w:rsidR="00016367" w:rsidRPr="006F66A1">
        <w:rPr>
          <w:rFonts w:ascii="Times New Roman" w:eastAsia="Times New Roman" w:hAnsi="Times New Roman" w:cs="Times New Roman"/>
          <w:sz w:val="28"/>
        </w:rPr>
        <w:t xml:space="preserve">тавила: </w:t>
      </w:r>
      <w:r w:rsidRPr="006F66A1">
        <w:rPr>
          <w:rFonts w:ascii="Times New Roman" w:eastAsia="Times New Roman" w:hAnsi="Times New Roman" w:cs="Times New Roman"/>
          <w:sz w:val="28"/>
        </w:rPr>
        <w:t xml:space="preserve"> учитель</w:t>
      </w:r>
      <w:proofErr w:type="gramEnd"/>
      <w:r w:rsidRPr="006F66A1">
        <w:rPr>
          <w:rFonts w:ascii="Times New Roman" w:eastAsia="Times New Roman" w:hAnsi="Times New Roman" w:cs="Times New Roman"/>
          <w:sz w:val="28"/>
        </w:rPr>
        <w:t xml:space="preserve"> </w:t>
      </w:r>
    </w:p>
    <w:p w14:paraId="6B559444" w14:textId="60D06D32" w:rsidR="00377575" w:rsidRPr="006F66A1" w:rsidRDefault="00016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6F66A1">
        <w:rPr>
          <w:rFonts w:ascii="Times New Roman" w:eastAsia="Times New Roman" w:hAnsi="Times New Roman" w:cs="Times New Roman"/>
          <w:sz w:val="28"/>
        </w:rPr>
        <w:t xml:space="preserve">                                                      </w:t>
      </w:r>
      <w:r w:rsidR="00F41E12" w:rsidRPr="006F66A1">
        <w:rPr>
          <w:rFonts w:ascii="Times New Roman" w:eastAsia="Times New Roman" w:hAnsi="Times New Roman" w:cs="Times New Roman"/>
          <w:sz w:val="28"/>
        </w:rPr>
        <w:t>Веревкина Валентина Ивановна</w:t>
      </w:r>
    </w:p>
    <w:p w14:paraId="4D25D476" w14:textId="77777777" w:rsidR="00377575" w:rsidRPr="006F66A1" w:rsidRDefault="002F4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6F66A1">
        <w:rPr>
          <w:rFonts w:ascii="Times New Roman" w:eastAsia="Times New Roman" w:hAnsi="Times New Roman" w:cs="Times New Roman"/>
          <w:sz w:val="28"/>
        </w:rPr>
        <w:t xml:space="preserve">                                                  </w:t>
      </w:r>
    </w:p>
    <w:p w14:paraId="3F54921A" w14:textId="77777777" w:rsidR="00377575" w:rsidRDefault="00377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A75C41E" w14:textId="77777777" w:rsidR="00377575" w:rsidRDefault="00377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2F1701E" w14:textId="77777777" w:rsidR="00377575" w:rsidRDefault="00377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366F1BD" w14:textId="77777777" w:rsidR="00377575" w:rsidRDefault="002F4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</w:p>
    <w:p w14:paraId="1F54940A" w14:textId="77777777" w:rsidR="00377575" w:rsidRDefault="00377575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14:paraId="0AC00CD5" w14:textId="77777777" w:rsidR="00377575" w:rsidRDefault="00377575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14:paraId="155DB56E" w14:textId="77777777" w:rsidR="00016367" w:rsidRDefault="00016367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14:paraId="3A6130CF" w14:textId="77777777" w:rsidR="00016367" w:rsidRDefault="00016367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14:paraId="4DCE1D5A" w14:textId="77777777" w:rsidR="00016367" w:rsidRDefault="00016367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14:paraId="1734D74A" w14:textId="77777777" w:rsidR="00377575" w:rsidRDefault="00377575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14:paraId="6133FC0F" w14:textId="16FC1AFE" w:rsidR="00377575" w:rsidRDefault="00F71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Рубцовск, 2024</w:t>
      </w:r>
    </w:p>
    <w:p w14:paraId="2259C4E9" w14:textId="77777777" w:rsidR="00377575" w:rsidRDefault="003775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68E3E2FA" w14:textId="77777777" w:rsidR="00377575" w:rsidRDefault="002F4713" w:rsidP="00016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Пояснительная записка</w:t>
      </w:r>
    </w:p>
    <w:p w14:paraId="098783D7" w14:textId="77777777" w:rsidR="00377575" w:rsidRDefault="002F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2ED97B9D" w14:textId="5BE28FAE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ab/>
        <w:t xml:space="preserve">Рабочая программа «Разговоры о </w:t>
      </w:r>
      <w:r w:rsidR="00C42D6A" w:rsidRPr="0047491C">
        <w:rPr>
          <w:rFonts w:ascii="Times New Roman" w:eastAsia="Times New Roman" w:hAnsi="Times New Roman" w:cs="Times New Roman"/>
          <w:sz w:val="24"/>
          <w:szCs w:val="24"/>
        </w:rPr>
        <w:t>важном» направлена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C42D6A" w:rsidRPr="0047491C">
        <w:rPr>
          <w:rFonts w:ascii="Times New Roman" w:eastAsia="Times New Roman" w:hAnsi="Times New Roman" w:cs="Times New Roman"/>
          <w:sz w:val="24"/>
          <w:szCs w:val="24"/>
        </w:rPr>
        <w:t xml:space="preserve">воспитание </w:t>
      </w:r>
      <w:r w:rsidR="00F41E12" w:rsidRPr="0047491C">
        <w:rPr>
          <w:rFonts w:ascii="Times New Roman" w:eastAsia="Times New Roman" w:hAnsi="Times New Roman" w:cs="Times New Roman"/>
          <w:sz w:val="24"/>
          <w:szCs w:val="24"/>
        </w:rPr>
        <w:t>активной гражданской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 xml:space="preserve"> позиции, духовно-</w:t>
      </w:r>
      <w:r w:rsidR="00F41E12" w:rsidRPr="0047491C">
        <w:rPr>
          <w:rFonts w:ascii="Times New Roman" w:eastAsia="Times New Roman" w:hAnsi="Times New Roman" w:cs="Times New Roman"/>
          <w:sz w:val="24"/>
          <w:szCs w:val="24"/>
        </w:rPr>
        <w:t>нравственное и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 xml:space="preserve"> патриотическое воспитание на </w:t>
      </w:r>
      <w:r w:rsidR="00F41E12" w:rsidRPr="0047491C">
        <w:rPr>
          <w:rFonts w:ascii="Times New Roman" w:eastAsia="Times New Roman" w:hAnsi="Times New Roman" w:cs="Times New Roman"/>
          <w:sz w:val="24"/>
          <w:szCs w:val="24"/>
        </w:rPr>
        <w:t>основе национальных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 xml:space="preserve"> ценностей школьников.</w:t>
      </w:r>
    </w:p>
    <w:p w14:paraId="68680BD3" w14:textId="77777777" w:rsidR="00377575" w:rsidRPr="0047491C" w:rsidRDefault="002F4713" w:rsidP="00474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Нормативно- правовой базой </w:t>
      </w:r>
      <w:r w:rsidRPr="0047491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внеурочной деятельности является:</w:t>
      </w:r>
    </w:p>
    <w:p w14:paraId="7A9A9D07" w14:textId="77777777" w:rsidR="00377575" w:rsidRPr="0047491C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 xml:space="preserve">Федеральный закон от 29 декабря 2012 года № 273-ФЗ 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Об образовании в Российской Федерации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» (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с изменениями и дополнениями)</w:t>
      </w:r>
    </w:p>
    <w:p w14:paraId="18870DA8" w14:textId="77777777" w:rsidR="00377575" w:rsidRPr="0047491C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 xml:space="preserve">Приказ Министерства образования и науки РФ от 19 декабря 2014 г. № 1599 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023A01B" w14:textId="77777777" w:rsidR="00377575" w:rsidRPr="0047491C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 xml:space="preserve">Приказ Министерства просвещения Российской Федерации от 24.11.2022 № 1026 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» (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Зарегистрирован 30.12.2022 № 71930)</w:t>
      </w:r>
    </w:p>
    <w:p w14:paraId="41C1D685" w14:textId="77777777" w:rsidR="00377575" w:rsidRPr="0047491C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47491C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>Адаптированная основная общеобразовательная программа (АООП) образования обучающихся с умственной отсталостью (интеллектуальными нарушениями) (вариант 1</w:t>
      </w:r>
      <w:proofErr w:type="gramStart"/>
      <w:r w:rsidRPr="0047491C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>)  КГБОУ</w:t>
      </w:r>
      <w:proofErr w:type="gramEnd"/>
      <w:r w:rsidRPr="0047491C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 xml:space="preserve">  </w:t>
      </w:r>
      <w:r w:rsidRPr="0047491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47491C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>Рубцовская общеобразовательная школа – интернат №1</w:t>
      </w:r>
      <w:r w:rsidRPr="0047491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444F7453" w14:textId="77777777" w:rsidR="00377575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 xml:space="preserve">Учебный план КГБОУ 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Рубцовская общеобразовательная школа – интернат №1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47491C">
        <w:rPr>
          <w:rFonts w:ascii="Times New Roman CYR" w:eastAsia="Times New Roman CYR" w:hAnsi="Times New Roman CYR" w:cs="Times New Roman CYR"/>
          <w:color w:val="00000A"/>
          <w:sz w:val="24"/>
          <w:szCs w:val="24"/>
        </w:rPr>
        <w:t xml:space="preserve">для учащихся с легкой умственной отсталостью (интеллектуальными нарушениями) (вариант 1) 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на 2023-2024 учебный год</w:t>
      </w:r>
    </w:p>
    <w:p w14:paraId="16AA0542" w14:textId="04FEC79C" w:rsidR="00736148" w:rsidRPr="00736148" w:rsidRDefault="00736148" w:rsidP="00736148">
      <w:pPr>
        <w:numPr>
          <w:ilvl w:val="0"/>
          <w:numId w:val="1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736148">
        <w:rPr>
          <w:rFonts w:ascii="Times New Roman CYR" w:eastAsia="Times New Roman CYR" w:hAnsi="Times New Roman CYR" w:cs="Times New Roman CYR"/>
          <w:sz w:val="24"/>
          <w:szCs w:val="24"/>
        </w:rPr>
        <w:t>Указ</w:t>
      </w:r>
      <w:r w:rsidRPr="00736148">
        <w:rPr>
          <w:rFonts w:ascii="Times New Roman CYR" w:eastAsia="Times New Roman CYR" w:hAnsi="Times New Roman CYR" w:cs="Times New Roman CYR"/>
          <w:sz w:val="24"/>
          <w:szCs w:val="24"/>
        </w:rPr>
        <w:tab/>
        <w:t>Президента</w:t>
      </w:r>
      <w:r w:rsidRPr="00736148">
        <w:rPr>
          <w:rFonts w:ascii="Times New Roman CYR" w:eastAsia="Times New Roman CYR" w:hAnsi="Times New Roman CYR" w:cs="Times New Roman CYR"/>
          <w:sz w:val="24"/>
          <w:szCs w:val="24"/>
        </w:rPr>
        <w:tab/>
        <w:t>Российской</w:t>
      </w:r>
      <w:r w:rsidRPr="00736148">
        <w:rPr>
          <w:rFonts w:ascii="Times New Roman CYR" w:eastAsia="Times New Roman CYR" w:hAnsi="Times New Roman CYR" w:cs="Times New Roman CYR"/>
          <w:sz w:val="24"/>
          <w:szCs w:val="24"/>
        </w:rPr>
        <w:tab/>
        <w:t>Федерации</w:t>
      </w:r>
      <w:r w:rsidRPr="00736148">
        <w:rPr>
          <w:rFonts w:ascii="Times New Roman CYR" w:eastAsia="Times New Roman CYR" w:hAnsi="Times New Roman CYR" w:cs="Times New Roman CYR"/>
          <w:sz w:val="24"/>
          <w:szCs w:val="24"/>
        </w:rPr>
        <w:tab/>
        <w:t>от</w:t>
      </w:r>
      <w:r w:rsidRPr="00736148">
        <w:rPr>
          <w:rFonts w:ascii="Times New Roman CYR" w:eastAsia="Times New Roman CYR" w:hAnsi="Times New Roman CYR" w:cs="Times New Roman CYR"/>
          <w:sz w:val="24"/>
          <w:szCs w:val="24"/>
        </w:rPr>
        <w:tab/>
        <w:t>9.11.2022</w:t>
      </w:r>
      <w:r w:rsidRPr="00736148">
        <w:rPr>
          <w:rFonts w:ascii="Times New Roman CYR" w:eastAsia="Times New Roman CYR" w:hAnsi="Times New Roman CYR" w:cs="Times New Roman CYR"/>
          <w:sz w:val="24"/>
          <w:szCs w:val="24"/>
        </w:rPr>
        <w:tab/>
        <w:t>№</w:t>
      </w:r>
      <w:r w:rsidRPr="00736148">
        <w:rPr>
          <w:rFonts w:ascii="Times New Roman CYR" w:eastAsia="Times New Roman CYR" w:hAnsi="Times New Roman CYR" w:cs="Times New Roman CYR"/>
          <w:sz w:val="24"/>
          <w:szCs w:val="24"/>
        </w:rPr>
        <w:tab/>
        <w:t>809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 w:rsidRPr="00736148">
        <w:rPr>
          <w:rFonts w:ascii="Times New Roman CYR" w:eastAsia="Times New Roman CYR" w:hAnsi="Times New Roman CYR" w:cs="Times New Roman CYR"/>
          <w:sz w:val="24"/>
          <w:szCs w:val="24"/>
        </w:rPr>
        <w:t>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14:paraId="372E5CFC" w14:textId="0E6E3D17" w:rsidR="00377575" w:rsidRPr="0047491C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Письмо Министерства просвещения Российской Федерации «О направлении методических реком</w:t>
      </w:r>
      <w:r w:rsidR="00736148">
        <w:rPr>
          <w:rFonts w:ascii="Times New Roman CYR" w:eastAsia="Times New Roman CYR" w:hAnsi="Times New Roman CYR" w:cs="Times New Roman CYR"/>
          <w:sz w:val="24"/>
          <w:szCs w:val="24"/>
        </w:rPr>
        <w:t>ендаций по проведению цикла вне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урочных заняти</w:t>
      </w:r>
      <w:r w:rsidR="00736148">
        <w:rPr>
          <w:rFonts w:ascii="Times New Roman CYR" w:eastAsia="Times New Roman CYR" w:hAnsi="Times New Roman CYR" w:cs="Times New Roman CYR"/>
          <w:sz w:val="24"/>
          <w:szCs w:val="24"/>
        </w:rPr>
        <w:t>й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 xml:space="preserve"> «Разговоры о важном»» от 15.08.2022 № 03-1190.</w:t>
      </w:r>
    </w:p>
    <w:p w14:paraId="08B1F84E" w14:textId="77777777" w:rsidR="00377575" w:rsidRPr="0047491C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Рабочая программа курса внеурочной деятельности «Разговоры о важном»</w:t>
      </w:r>
      <w:r w:rsidRPr="0047491C">
        <w:rPr>
          <w:rFonts w:ascii="Calibri" w:eastAsia="Calibri" w:hAnsi="Calibri" w:cs="Calibri"/>
          <w:sz w:val="24"/>
          <w:szCs w:val="24"/>
        </w:rPr>
        <w:t xml:space="preserve"> 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(одобрена решением федерального учебно-методического объединения по общему образованию (протокол № 6/22 от 15.09.2022 г.)</w:t>
      </w:r>
    </w:p>
    <w:p w14:paraId="2E8F8A20" w14:textId="77777777" w:rsidR="00377575" w:rsidRPr="0047491C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 xml:space="preserve">Постановление Главного государственного санитарного врача РФ от 28 сентября 2020 г. № 28 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 xml:space="preserve">Об утверждении санитарных правил СП 2.4.3648-20 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3B2B388" w14:textId="77777777" w:rsidR="00377575" w:rsidRPr="0047491C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 xml:space="preserve">Постановление Главного государственного санитарного врача РФ от 28.01.2021 № 2 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 xml:space="preserve">Об утверждении санитарных правил и норм СанПиН 1.2.3685-21 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7491C">
        <w:rPr>
          <w:rFonts w:ascii="Times New Roman CYR" w:eastAsia="Times New Roman CYR" w:hAnsi="Times New Roman CYR" w:cs="Times New Roman CYR"/>
          <w:sz w:val="24"/>
          <w:szCs w:val="24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99E544E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 xml:space="preserve">Актуальность темы определяется потребностью общества в духовно – нравственном воспитании как необходимом элементе сохранения и дальнейшего развития социума. </w:t>
      </w:r>
    </w:p>
    <w:p w14:paraId="1A14FD65" w14:textId="77777777" w:rsidR="00377575" w:rsidRPr="0047491C" w:rsidRDefault="002F4713" w:rsidP="00474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sz w:val="24"/>
          <w:szCs w:val="24"/>
        </w:rPr>
        <w:t xml:space="preserve">В младшем школьном </w:t>
      </w:r>
      <w:proofErr w:type="gramStart"/>
      <w:r w:rsidRPr="0047491C">
        <w:rPr>
          <w:rFonts w:ascii="Times New Roman" w:eastAsia="Times New Roman" w:hAnsi="Times New Roman" w:cs="Times New Roman"/>
          <w:sz w:val="24"/>
          <w:szCs w:val="24"/>
        </w:rPr>
        <w:t>возрасте  происходит</w:t>
      </w:r>
      <w:proofErr w:type="gramEnd"/>
      <w:r w:rsidRPr="0047491C">
        <w:rPr>
          <w:rFonts w:ascii="Times New Roman" w:eastAsia="Times New Roman" w:hAnsi="Times New Roman" w:cs="Times New Roman"/>
          <w:sz w:val="24"/>
          <w:szCs w:val="24"/>
        </w:rPr>
        <w:t xml:space="preserve"> начало осознанного восприятия мира. Поэтому этот возраст является одним из благоприятных </w:t>
      </w:r>
      <w:proofErr w:type="gramStart"/>
      <w:r w:rsidRPr="0047491C">
        <w:rPr>
          <w:rFonts w:ascii="Times New Roman" w:eastAsia="Times New Roman" w:hAnsi="Times New Roman" w:cs="Times New Roman"/>
          <w:sz w:val="24"/>
          <w:szCs w:val="24"/>
        </w:rPr>
        <w:t>периодов  воспитания</w:t>
      </w:r>
      <w:proofErr w:type="gramEnd"/>
      <w:r w:rsidRPr="0047491C">
        <w:rPr>
          <w:rFonts w:ascii="Times New Roman" w:eastAsia="Times New Roman" w:hAnsi="Times New Roman" w:cs="Times New Roman"/>
          <w:sz w:val="24"/>
          <w:szCs w:val="24"/>
        </w:rPr>
        <w:t>, в котором закладываются основные принципы гуманной жизни.</w:t>
      </w:r>
    </w:p>
    <w:p w14:paraId="3249C2FD" w14:textId="77777777" w:rsidR="00377575" w:rsidRPr="0047491C" w:rsidRDefault="002F4713" w:rsidP="00474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sz w:val="24"/>
          <w:szCs w:val="24"/>
        </w:rPr>
        <w:t xml:space="preserve">Современный 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</w:t>
      </w:r>
      <w:proofErr w:type="gramStart"/>
      <w:r w:rsidRPr="0047491C">
        <w:rPr>
          <w:rFonts w:ascii="Times New Roman" w:eastAsia="Times New Roman" w:hAnsi="Times New Roman" w:cs="Times New Roman"/>
          <w:sz w:val="24"/>
          <w:szCs w:val="24"/>
        </w:rPr>
        <w:t>своей  страны</w:t>
      </w:r>
      <w:proofErr w:type="gramEnd"/>
      <w:r w:rsidRPr="0047491C">
        <w:rPr>
          <w:rFonts w:ascii="Times New Roman" w:eastAsia="Times New Roman" w:hAnsi="Times New Roman" w:cs="Times New Roman"/>
          <w:sz w:val="24"/>
          <w:szCs w:val="24"/>
        </w:rPr>
        <w:t>, укорененный в духовных и культурных  традициях российского народа. Модернизация страны начинается с воспитания личности, способной ее осуществить.</w:t>
      </w:r>
    </w:p>
    <w:p w14:paraId="52CA3FB2" w14:textId="77777777" w:rsidR="00377575" w:rsidRPr="0047491C" w:rsidRDefault="002F4713" w:rsidP="0047491C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sz w:val="24"/>
          <w:szCs w:val="24"/>
        </w:rPr>
        <w:t>Цель курса: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14:paraId="33FA7D0F" w14:textId="77777777" w:rsidR="00377575" w:rsidRPr="0047491C" w:rsidRDefault="002F4713" w:rsidP="004749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sz w:val="24"/>
          <w:szCs w:val="24"/>
        </w:rPr>
        <w:t>Основные задачи:</w:t>
      </w:r>
    </w:p>
    <w:p w14:paraId="2B9C89C8" w14:textId="77777777" w:rsidR="00377575" w:rsidRPr="0047491C" w:rsidRDefault="002F4713" w:rsidP="004749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47491C">
        <w:rPr>
          <w:rFonts w:ascii="Times New Roman" w:eastAsia="Times New Roman" w:hAnsi="Times New Roman" w:cs="Times New Roman"/>
          <w:sz w:val="24"/>
          <w:szCs w:val="24"/>
        </w:rPr>
        <w:t>воспитание  активной</w:t>
      </w:r>
      <w:proofErr w:type="gramEnd"/>
      <w:r w:rsidRPr="0047491C">
        <w:rPr>
          <w:rFonts w:ascii="Times New Roman" w:eastAsia="Times New Roman" w:hAnsi="Times New Roman" w:cs="Times New Roman"/>
          <w:sz w:val="24"/>
          <w:szCs w:val="24"/>
        </w:rPr>
        <w:t xml:space="preserve">  гражданской позиции, духовно-нравственное  и патриотическое воспитание на основе  национальных ценностей;</w:t>
      </w:r>
    </w:p>
    <w:p w14:paraId="2F5E95A0" w14:textId="77777777" w:rsidR="00377575" w:rsidRPr="0047491C" w:rsidRDefault="002F4713" w:rsidP="004749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ab/>
        <w:t>совершенствование навыков общения со сверстниками и коммуникативных умений;</w:t>
      </w:r>
    </w:p>
    <w:p w14:paraId="5A9ED80A" w14:textId="77777777" w:rsidR="00377575" w:rsidRPr="0047491C" w:rsidRDefault="002F4713" w:rsidP="004749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14:paraId="1AD2EB53" w14:textId="77777777" w:rsidR="00377575" w:rsidRPr="0047491C" w:rsidRDefault="002F4713" w:rsidP="004749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14:paraId="289A9403" w14:textId="77777777" w:rsidR="00377575" w:rsidRPr="0047491C" w:rsidRDefault="002F4713" w:rsidP="004749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ab/>
        <w:t>формирование культуры поведения в информационной среде.</w:t>
      </w:r>
    </w:p>
    <w:p w14:paraId="4D2D0E28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и режим занятий: </w:t>
      </w:r>
    </w:p>
    <w:p w14:paraId="5484F0EB" w14:textId="0B90725B" w:rsidR="00377575" w:rsidRPr="0047491C" w:rsidRDefault="00E87499" w:rsidP="004749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F4713" w:rsidRPr="0047491C">
        <w:rPr>
          <w:rFonts w:ascii="Times New Roman" w:eastAsia="Times New Roman" w:hAnsi="Times New Roman" w:cs="Times New Roman"/>
          <w:sz w:val="24"/>
          <w:szCs w:val="24"/>
        </w:rPr>
        <w:t>Учебный курс предназначен для</w:t>
      </w:r>
      <w:r w:rsidR="0062092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6</w:t>
      </w:r>
      <w:r w:rsidR="002F4713" w:rsidRPr="00474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2D6A" w:rsidRPr="0047491C">
        <w:rPr>
          <w:rFonts w:ascii="Times New Roman" w:eastAsia="Times New Roman" w:hAnsi="Times New Roman" w:cs="Times New Roman"/>
          <w:sz w:val="24"/>
          <w:szCs w:val="24"/>
        </w:rPr>
        <w:t>класса, рассчитан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1 час в неделю/35 часов</w:t>
      </w:r>
      <w:r w:rsidR="002F4713" w:rsidRPr="0047491C">
        <w:rPr>
          <w:rFonts w:ascii="Times New Roman" w:eastAsia="Times New Roman" w:hAnsi="Times New Roman" w:cs="Times New Roman"/>
          <w:sz w:val="24"/>
          <w:szCs w:val="24"/>
        </w:rPr>
        <w:t xml:space="preserve"> в год.</w:t>
      </w:r>
    </w:p>
    <w:p w14:paraId="0B1B3FCA" w14:textId="790892F5" w:rsidR="00377575" w:rsidRPr="0047491C" w:rsidRDefault="002F4713" w:rsidP="00474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работы– </w:t>
      </w:r>
      <w:r w:rsidR="00C42D6A" w:rsidRPr="0047491C">
        <w:rPr>
          <w:rFonts w:ascii="Times New Roman" w:eastAsia="Times New Roman" w:hAnsi="Times New Roman" w:cs="Times New Roman"/>
          <w:sz w:val="24"/>
          <w:szCs w:val="24"/>
        </w:rPr>
        <w:t>коллективная, индивидуальная</w:t>
      </w:r>
      <w:r w:rsidRPr="0047491C">
        <w:rPr>
          <w:rFonts w:ascii="Times New Roman" w:eastAsia="Times New Roman" w:hAnsi="Times New Roman" w:cs="Times New Roman"/>
          <w:sz w:val="24"/>
          <w:szCs w:val="24"/>
        </w:rPr>
        <w:t>, групповая, используются теоретические и практические занятия.</w:t>
      </w:r>
    </w:p>
    <w:p w14:paraId="2F6AE8BF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 курса внеурочной деятельности </w:t>
      </w:r>
    </w:p>
    <w:p w14:paraId="2CFC03A9" w14:textId="017D7528" w:rsidR="00377575" w:rsidRPr="0047491C" w:rsidRDefault="00E87499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F4713" w:rsidRPr="0047491C">
        <w:rPr>
          <w:rFonts w:ascii="Times New Roman" w:eastAsia="Times New Roman" w:hAnsi="Times New Roman" w:cs="Times New Roman"/>
          <w:sz w:val="24"/>
          <w:szCs w:val="24"/>
        </w:rPr>
        <w:t xml:space="preserve">Программа курса внеурочной деятельности разработана с учётом </w:t>
      </w:r>
      <w:proofErr w:type="gramStart"/>
      <w:r w:rsidR="002F4713" w:rsidRPr="0047491C">
        <w:rPr>
          <w:rFonts w:ascii="Times New Roman" w:eastAsia="Times New Roman" w:hAnsi="Times New Roman" w:cs="Times New Roman"/>
          <w:sz w:val="24"/>
          <w:szCs w:val="24"/>
        </w:rPr>
        <w:t>рекомендаций  программы</w:t>
      </w:r>
      <w:proofErr w:type="gramEnd"/>
      <w:r w:rsidR="002F4713" w:rsidRPr="0047491C">
        <w:rPr>
          <w:rFonts w:ascii="Times New Roman" w:eastAsia="Times New Roman" w:hAnsi="Times New Roman" w:cs="Times New Roman"/>
          <w:sz w:val="24"/>
          <w:szCs w:val="24"/>
        </w:rPr>
        <w:t xml:space="preserve"> воспитания КГБОУ «РОШИ №1».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 развитие ребёнка.</w:t>
      </w:r>
    </w:p>
    <w:p w14:paraId="5B253B2A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В основе определения тематики внеурочных занятий лежат два принципа:</w:t>
      </w:r>
    </w:p>
    <w:p w14:paraId="3E5BB31E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1)</w:t>
      </w: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соответствие датам календаря;</w:t>
      </w:r>
    </w:p>
    <w:p w14:paraId="5EF35F36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2)</w:t>
      </w: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proofErr w:type="gramStart"/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значимость  для</w:t>
      </w:r>
      <w:proofErr w:type="gramEnd"/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обучающегося  события  (даты),  которое  отмечается в календаре в текущем году. </w:t>
      </w:r>
    </w:p>
    <w:p w14:paraId="1E2A0371" w14:textId="77777777" w:rsidR="00F716EE" w:rsidRPr="00F716EE" w:rsidRDefault="00F716EE" w:rsidP="00F71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Содержание программы внеурочной деятельности «Разговоры о важном»</w:t>
      </w:r>
    </w:p>
    <w:p w14:paraId="4CD2C537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4" w:firstLine="5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Образ будущего. Ко Дню знаний.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День знаний – это праздник,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который напоминает нам о важности и ценности образования, которое является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основой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позитивного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образа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будущего,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ведь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условиях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стремительных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изменений</w:t>
      </w:r>
      <w:r w:rsidRPr="00F716EE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мире</w:t>
      </w:r>
      <w:r w:rsidRPr="00F716EE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крайне</w:t>
      </w:r>
      <w:r w:rsidRPr="00F716EE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важно</w:t>
      </w:r>
      <w:r w:rsidRPr="00F716EE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учиться</w:t>
      </w:r>
      <w:r w:rsidRPr="00F716EE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</w:t>
      </w:r>
      <w:r w:rsidRPr="00F716EE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протяжении</w:t>
      </w:r>
      <w:r w:rsidRPr="00F716EE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всей</w:t>
      </w:r>
      <w:r w:rsidRPr="00F716EE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жизни,</w:t>
      </w:r>
      <w:r w:rsidRPr="00F716E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чтобы</w:t>
      </w:r>
      <w:r w:rsidRPr="00F716EE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идти</w:t>
      </w:r>
      <w:r w:rsidRPr="00F716EE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ногу</w:t>
      </w:r>
      <w:r w:rsidRPr="00F716EE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</w:t>
      </w:r>
      <w:r w:rsidRPr="00F716EE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временем.</w:t>
      </w:r>
    </w:p>
    <w:p w14:paraId="4CE4AD8A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6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Век информации. 120 лет Информационному агентству России ТАСС.</w:t>
      </w:r>
      <w:r w:rsidRPr="00F716EE">
        <w:rPr>
          <w:rFonts w:ascii="Times New Roman" w:eastAsia="Times New Roman" w:hAnsi="Times New Roman" w:cs="Times New Roman"/>
          <w:b/>
          <w:spacing w:val="-6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Информационное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телеграфное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агентство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(ИТАР-ТАСС)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это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крупнейшее мировое агентство, одна из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самых цитируемых новостных служб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страны.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век</w:t>
      </w:r>
      <w:r w:rsidRPr="00F716EE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информации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крайне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важен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навык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критического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мышления.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Необходимо</w:t>
      </w:r>
      <w:r w:rsidRPr="00F716EE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уметь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анализировать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оценивать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информацию,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распознавать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фейки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распространять</w:t>
      </w:r>
      <w:r w:rsidRPr="00F716EE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их.</w:t>
      </w:r>
    </w:p>
    <w:p w14:paraId="7BE269CF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0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Дорогами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России.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Железнодорожный     транспорт     –    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самый     устойчивый     и    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надёжный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пассажиров: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всепогодный,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безопасный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круглогодичный.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Развитие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транспортной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сферы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Профессии,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связанные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железнодорожным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транспортом.</w:t>
      </w:r>
    </w:p>
    <w:p w14:paraId="380232DF" w14:textId="77777777" w:rsidR="00F716EE" w:rsidRPr="00F716EE" w:rsidRDefault="00F716EE" w:rsidP="00F716EE">
      <w:pPr>
        <w:widowControl w:val="0"/>
        <w:tabs>
          <w:tab w:val="left" w:pos="4078"/>
          <w:tab w:val="left" w:pos="8070"/>
        </w:tabs>
        <w:autoSpaceDE w:val="0"/>
        <w:autoSpaceDN w:val="0"/>
        <w:spacing w:after="0" w:line="240" w:lineRule="auto"/>
        <w:ind w:left="146" w:right="148" w:firstLine="570"/>
        <w:jc w:val="both"/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Путь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зерна.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Российское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сельское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хозяйство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ключевая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proofErr w:type="gramStart"/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отрасль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промышленности</w:t>
      </w:r>
      <w:proofErr w:type="gramEnd"/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нашей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страны,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главной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задачей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которой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является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производство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продуктов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питания.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</w:p>
    <w:p w14:paraId="4766547A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7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День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учителя.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Учитель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одна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из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важнейших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обществе </w:t>
      </w:r>
      <w:proofErr w:type="gramStart"/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профессий..</w:t>
      </w:r>
      <w:proofErr w:type="gramEnd"/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разные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исторические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времена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труд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учителя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уважаем, социально значим, оказывает влияние на развитие образования членов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общества.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Учитель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советчик,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помощник,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участник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познавательной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деятельности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школьников.</w:t>
      </w:r>
    </w:p>
    <w:p w14:paraId="3BC3A064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8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Легенды о России.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Любовь к Родине, патриотизм – качества гражданина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России. Знание истории страны, историческая правда, сохранение исторической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памяти – основа мировоззренческого суверенитета страны. </w:t>
      </w:r>
    </w:p>
    <w:p w14:paraId="5AECEE86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2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Что значит быть взрослым?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Быть взрослым – это нести ответственность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себя,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своих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близких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свою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страну.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</w:p>
    <w:p w14:paraId="4E876E7C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8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Как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создать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крепкую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семью.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Семья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как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ценность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каждого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гражданина</w:t>
      </w:r>
      <w:r w:rsidRPr="00F716EE">
        <w:rPr>
          <w:rFonts w:ascii="Times New Roman" w:eastAsia="Times New Roman" w:hAnsi="Times New Roman" w:cs="Times New Roman"/>
          <w:spacing w:val="2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страны.</w:t>
      </w:r>
      <w:r w:rsidRPr="00F716EE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Крепкая</w:t>
      </w:r>
      <w:r w:rsidRPr="00F716EE">
        <w:rPr>
          <w:rFonts w:ascii="Times New Roman" w:eastAsia="Times New Roman" w:hAnsi="Times New Roman" w:cs="Times New Roman"/>
          <w:spacing w:val="4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семья</w:t>
      </w:r>
      <w:r w:rsidRPr="00F716EE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защита</w:t>
      </w:r>
      <w:r w:rsidRPr="00F716EE">
        <w:rPr>
          <w:rFonts w:ascii="Times New Roman" w:eastAsia="Times New Roman" w:hAnsi="Times New Roman" w:cs="Times New Roman"/>
          <w:spacing w:val="4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забота</w:t>
      </w:r>
      <w:r w:rsidRPr="00F716EE">
        <w:rPr>
          <w:rFonts w:ascii="Times New Roman" w:eastAsia="Times New Roman" w:hAnsi="Times New Roman" w:cs="Times New Roman"/>
          <w:spacing w:val="4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каждого</w:t>
      </w:r>
      <w:r w:rsidRPr="00F716EE">
        <w:rPr>
          <w:rFonts w:ascii="Times New Roman" w:eastAsia="Times New Roman" w:hAnsi="Times New Roman" w:cs="Times New Roman"/>
          <w:spacing w:val="6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члена</w:t>
      </w:r>
      <w:r w:rsidRPr="00F716EE">
        <w:rPr>
          <w:rFonts w:ascii="Times New Roman" w:eastAsia="Times New Roman" w:hAnsi="Times New Roman" w:cs="Times New Roman"/>
          <w:spacing w:val="6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семьи</w:t>
      </w:r>
    </w:p>
    <w:p w14:paraId="3CA662CA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своих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близких.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Образ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крепкой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семьи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литературных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произведениях.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</w:p>
    <w:p w14:paraId="5628ADC2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85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Гостеприимная</w:t>
      </w:r>
      <w:r w:rsidRPr="00F716EE">
        <w:rPr>
          <w:rFonts w:ascii="Times New Roman" w:eastAsia="Times New Roman" w:hAnsi="Times New Roman" w:cs="Times New Roman"/>
          <w:b/>
          <w:spacing w:val="-2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Россия.</w:t>
      </w:r>
      <w:r w:rsidRPr="00F716EE">
        <w:rPr>
          <w:rFonts w:ascii="Times New Roman" w:eastAsia="Times New Roman" w:hAnsi="Times New Roman" w:cs="Times New Roman"/>
          <w:b/>
          <w:spacing w:val="-1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Ко</w:t>
      </w:r>
      <w:r w:rsidRPr="00F716EE"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Дню</w:t>
      </w:r>
      <w:r w:rsidRPr="00F716EE">
        <w:rPr>
          <w:rFonts w:ascii="Times New Roman" w:eastAsia="Times New Roman" w:hAnsi="Times New Roman" w:cs="Times New Roman"/>
          <w:b/>
          <w:spacing w:val="-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народного</w:t>
      </w:r>
      <w:r w:rsidRPr="00F716EE">
        <w:rPr>
          <w:rFonts w:ascii="Times New Roman" w:eastAsia="Times New Roman" w:hAnsi="Times New Roman" w:cs="Times New Roman"/>
          <w:b/>
          <w:spacing w:val="-2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единства.</w:t>
      </w:r>
      <w:r w:rsidRPr="00F716EE">
        <w:rPr>
          <w:rFonts w:ascii="Times New Roman" w:eastAsia="Times New Roman" w:hAnsi="Times New Roman" w:cs="Times New Roman"/>
          <w:b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Гостеприимство</w:t>
      </w:r>
      <w:r w:rsidRPr="00F716EE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</w:p>
    <w:p w14:paraId="719EC52A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качество,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объединяющее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народы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Семейные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традиции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встречи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гостей,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кулинарные традиции народов России. Путешествие по России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 это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знакомство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культурой,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историей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традициями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разных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народов.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</w:p>
    <w:p w14:paraId="72FEC65A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4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Твой вклад в общее дело.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Уплата налогов – это коллективная и личная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ответственность,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вклад гражданина в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благополучие государства и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общества.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</w:p>
    <w:p w14:paraId="330C72B1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5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С</w:t>
      </w:r>
      <w:r w:rsidRPr="00F716EE">
        <w:rPr>
          <w:rFonts w:ascii="Times New Roman" w:eastAsia="Times New Roman" w:hAnsi="Times New Roman" w:cs="Times New Roman"/>
          <w:b/>
          <w:spacing w:val="-1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заботой</w:t>
      </w:r>
      <w:r w:rsidRPr="00F716EE">
        <w:rPr>
          <w:rFonts w:ascii="Times New Roman" w:eastAsia="Times New Roman" w:hAnsi="Times New Roman" w:cs="Times New Roman"/>
          <w:b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к</w:t>
      </w:r>
      <w:r w:rsidRPr="00F716EE">
        <w:rPr>
          <w:rFonts w:ascii="Times New Roman" w:eastAsia="Times New Roman" w:hAnsi="Times New Roman" w:cs="Times New Roman"/>
          <w:b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себе</w:t>
      </w:r>
      <w:r w:rsidRPr="00F716EE">
        <w:rPr>
          <w:rFonts w:ascii="Times New Roman" w:eastAsia="Times New Roman" w:hAnsi="Times New Roman" w:cs="Times New Roman"/>
          <w:b/>
          <w:spacing w:val="-2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b/>
          <w:spacing w:val="-1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окружающим.</w:t>
      </w:r>
      <w:r w:rsidRPr="00F716EE">
        <w:rPr>
          <w:rFonts w:ascii="Times New Roman" w:eastAsia="Times New Roman" w:hAnsi="Times New Roman" w:cs="Times New Roman"/>
          <w:b/>
          <w:spacing w:val="-2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Доброта</w:t>
      </w:r>
      <w:r w:rsidRPr="00F716EE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забота</w:t>
      </w:r>
      <w:r w:rsidRPr="00F716E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качества</w:t>
      </w:r>
      <w:r w:rsidRPr="00F716EE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настоящего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человека, способного оказывать помощь и поддержку, проявлять милосердие.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Доброе дело: кому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оно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необходимо 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 кого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предназначено.</w:t>
      </w:r>
    </w:p>
    <w:p w14:paraId="7F98BDD9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2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День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матери.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Мать, мама 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главные в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жизни человека слова. Мать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хозяйка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доме,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хранительница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семейного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очага,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воспитательница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детей.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Материнство 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это счастье и ответственность.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Многодетные матери: примеры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из истории и современной жизни. «Мать-героиня» – высшее звание Российской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Федерации.</w:t>
      </w:r>
      <w:r w:rsidRPr="00F716EE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Как</w:t>
      </w:r>
      <w:r w:rsidRPr="00F716EE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поздравить</w:t>
      </w:r>
      <w:r w:rsidRPr="00F716EE">
        <w:rPr>
          <w:rFonts w:ascii="Times New Roman" w:eastAsia="Times New Roman" w:hAnsi="Times New Roman" w:cs="Times New Roman"/>
          <w:spacing w:val="1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маму</w:t>
      </w:r>
      <w:r w:rsidRPr="00F716EE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её</w:t>
      </w:r>
      <w:r w:rsidRPr="00F716EE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праздник</w:t>
      </w:r>
      <w:r w:rsidRPr="00F716EE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День</w:t>
      </w:r>
      <w:r w:rsidRPr="00F716EE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матери?</w:t>
      </w:r>
    </w:p>
    <w:p w14:paraId="21B82DF6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2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Миссия-милосердие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(ко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Дню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волонтёра).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Кто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такой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волонтёр?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Деятельность волонтёров как социальное служение в военное и мирное время: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примеры из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истории 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современной жизни. Милосердие 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забота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 качества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волонтёров.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</w:p>
    <w:p w14:paraId="31C80139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7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День</w:t>
      </w:r>
      <w:r w:rsidRPr="00F716EE">
        <w:rPr>
          <w:rFonts w:ascii="Times New Roman" w:eastAsia="Times New Roman" w:hAnsi="Times New Roman" w:cs="Times New Roman"/>
          <w:b/>
          <w:spacing w:val="7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Героев   Отечества.  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Герои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Отечества   –   это   самоотверженные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мужественные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люди,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которые любят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свою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Родину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трудятся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благо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Отчизны. Качества героя 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человека, </w:t>
      </w:r>
      <w:proofErr w:type="gramStart"/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ценою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собственной жизни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здоровья</w:t>
      </w:r>
      <w:proofErr w:type="gramEnd"/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спасающего других: смелость 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отвага, самопожертвование и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ответственность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</w:t>
      </w:r>
      <w:r w:rsidRPr="00F716EE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судьбу</w:t>
      </w:r>
      <w:r w:rsidRPr="00F716EE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других.</w:t>
      </w:r>
      <w:r w:rsidRPr="00F716EE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Проявление</w:t>
      </w:r>
      <w:r w:rsidRPr="00F716EE">
        <w:rPr>
          <w:rFonts w:ascii="Times New Roman" w:eastAsia="Times New Roman" w:hAnsi="Times New Roman" w:cs="Times New Roman"/>
          <w:spacing w:val="-3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уважения</w:t>
      </w:r>
      <w:r w:rsidRPr="00F716EE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</w:t>
      </w:r>
      <w:r w:rsidRPr="00F716EE">
        <w:rPr>
          <w:rFonts w:ascii="Times New Roman" w:eastAsia="Times New Roman" w:hAnsi="Times New Roman" w:cs="Times New Roman"/>
          <w:spacing w:val="-2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героям,</w:t>
      </w:r>
      <w:r w:rsidRPr="00F716EE">
        <w:rPr>
          <w:rFonts w:ascii="Times New Roman" w:eastAsia="Times New Roman" w:hAnsi="Times New Roman" w:cs="Times New Roman"/>
          <w:spacing w:val="-2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стремление</w:t>
      </w:r>
      <w:r w:rsidRPr="00F716EE">
        <w:rPr>
          <w:rFonts w:ascii="Times New Roman" w:eastAsia="Times New Roman" w:hAnsi="Times New Roman" w:cs="Times New Roman"/>
          <w:spacing w:val="-3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воспитывать</w:t>
      </w:r>
      <w:r w:rsidRPr="00F716EE">
        <w:rPr>
          <w:rFonts w:ascii="Times New Roman" w:eastAsia="Times New Roman" w:hAnsi="Times New Roman" w:cs="Times New Roman"/>
          <w:spacing w:val="-1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</w:t>
      </w:r>
      <w:r w:rsidRPr="00F716EE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себя</w:t>
      </w:r>
      <w:r w:rsidRPr="00F716EE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волевые качества: смелость,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решительность, стремление прийти на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помощь.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Участники</w:t>
      </w:r>
      <w:r w:rsidRPr="00F716EE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</w:t>
      </w:r>
      <w:r w:rsidRPr="00F716EE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защитники</w:t>
      </w:r>
      <w:r w:rsidRPr="00F716EE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будущего</w:t>
      </w:r>
      <w:r w:rsidRPr="00F716EE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нашей</w:t>
      </w:r>
      <w:r w:rsidRPr="00F716EE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страны.</w:t>
      </w:r>
    </w:p>
    <w:p w14:paraId="60E3ACCA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7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Как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пишут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законы?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чего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нужны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законы?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Как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менялся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свод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российских</w:t>
      </w:r>
      <w:r w:rsidRPr="00F716EE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законов</w:t>
      </w:r>
      <w:r w:rsidRPr="00F716EE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</w:t>
      </w:r>
      <w:r w:rsidRPr="00F716E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древних</w:t>
      </w:r>
      <w:r w:rsidRPr="00F716EE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времён</w:t>
      </w:r>
      <w:r w:rsidRPr="00F716EE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до</w:t>
      </w:r>
      <w:r w:rsidRPr="00F716EE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наших</w:t>
      </w:r>
      <w:r w:rsidRPr="00F716EE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дней.</w:t>
      </w:r>
      <w:r w:rsidRPr="00F716EE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Законодательная</w:t>
      </w:r>
      <w:r w:rsidRPr="00F716EE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власть</w:t>
      </w:r>
      <w:r w:rsidRPr="00F716EE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России. Что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такое права и обязанности гражданина? </w:t>
      </w:r>
    </w:p>
    <w:p w14:paraId="1968AD5B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2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Одна страна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одни</w:t>
      </w:r>
      <w:r w:rsidRPr="00F716EE">
        <w:rPr>
          <w:rFonts w:ascii="Times New Roman" w:eastAsia="Times New Roman" w:hAnsi="Times New Roman" w:cs="Times New Roman"/>
          <w:b/>
          <w:spacing w:val="-1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традиции.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Новогодние</w:t>
      </w:r>
      <w:r w:rsidRPr="00F716EE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традиции,</w:t>
      </w:r>
      <w:r w:rsidRPr="00F716EE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объединяющие</w:t>
      </w:r>
      <w:r w:rsidRPr="00F716EE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все</w:t>
      </w:r>
      <w:r w:rsidRPr="00F716EE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народы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Новый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год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любимый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семейный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праздник.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возникновения новогоднего праздника в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России.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Участие детей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подготовке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 встрече Нового года. Подарки и пожелания на Новый год. История создания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новогодних</w:t>
      </w:r>
      <w:r w:rsidRPr="00F716EE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игрушек.</w:t>
      </w:r>
      <w:r w:rsidRPr="00F716EE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</w:t>
      </w:r>
      <w:r w:rsidRPr="00F716EE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чём</w:t>
      </w:r>
      <w:r w:rsidRPr="00F716EE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люди</w:t>
      </w:r>
      <w:r w:rsidRPr="00F716EE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мечтают</w:t>
      </w:r>
      <w:r w:rsidRPr="00F716EE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Новый</w:t>
      </w:r>
      <w:r w:rsidRPr="00F716EE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год.</w:t>
      </w:r>
    </w:p>
    <w:p w14:paraId="5FCF4C15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0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День российской печати.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Праздник посвящён работникам печати, в том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числе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редакторам, журналистам, издателям, корректорам, 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всем,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кто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или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иной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степени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связан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печатью.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Российские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традиции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издательского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дела,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праздника.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Издание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печатных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средств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информации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коллективный труд людей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многих профессий. Школьные средства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массовой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информации.</w:t>
      </w:r>
    </w:p>
    <w:p w14:paraId="2EA69B2B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0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День студента.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День российского студенчества: история праздника и его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традиции.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основания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Московского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государственного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университета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имени</w:t>
      </w:r>
      <w:r w:rsidRPr="00F716EE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М.В.</w:t>
      </w:r>
      <w:r w:rsidRPr="00F716EE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Ломоносова.</w:t>
      </w:r>
      <w:r w:rsidRPr="00F716EE">
        <w:rPr>
          <w:rFonts w:ascii="Times New Roman" w:eastAsia="Times New Roman" w:hAnsi="Times New Roman" w:cs="Times New Roman"/>
          <w:spacing w:val="-1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Студенческие</w:t>
      </w:r>
      <w:r w:rsidRPr="00F716EE">
        <w:rPr>
          <w:rFonts w:ascii="Times New Roman" w:eastAsia="Times New Roman" w:hAnsi="Times New Roman" w:cs="Times New Roman"/>
          <w:spacing w:val="-3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годы</w:t>
      </w:r>
      <w:r w:rsidRPr="00F716EE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это</w:t>
      </w:r>
      <w:r w:rsidRPr="00F716EE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путь</w:t>
      </w:r>
      <w:r w:rsidRPr="00F716EE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</w:t>
      </w:r>
      <w:r w:rsidRPr="00F716EE">
        <w:rPr>
          <w:rFonts w:ascii="Times New Roman" w:eastAsia="Times New Roman" w:hAnsi="Times New Roman" w:cs="Times New Roman"/>
          <w:spacing w:val="-2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овладению</w:t>
      </w:r>
      <w:r w:rsidRPr="00F716EE">
        <w:rPr>
          <w:rFonts w:ascii="Times New Roman" w:eastAsia="Times New Roman" w:hAnsi="Times New Roman" w:cs="Times New Roman"/>
          <w:spacing w:val="-2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профессией,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возможность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творчества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самореализации.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</w:p>
    <w:p w14:paraId="489B9CC8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8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БРИКС</w:t>
      </w:r>
      <w:r w:rsidRPr="00F716EE">
        <w:rPr>
          <w:rFonts w:ascii="Times New Roman" w:eastAsia="Times New Roman" w:hAnsi="Times New Roman" w:cs="Times New Roman"/>
          <w:b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(тема</w:t>
      </w:r>
      <w:r w:rsidRPr="00F716EE">
        <w:rPr>
          <w:rFonts w:ascii="Times New Roman" w:eastAsia="Times New Roman" w:hAnsi="Times New Roman" w:cs="Times New Roman"/>
          <w:b/>
          <w:spacing w:val="7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о   международных</w:t>
      </w:r>
      <w:r w:rsidRPr="00F716EE">
        <w:rPr>
          <w:rFonts w:ascii="Times New Roman" w:eastAsia="Times New Roman" w:hAnsi="Times New Roman" w:cs="Times New Roman"/>
          <w:b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отношениях).</w:t>
      </w:r>
      <w:r w:rsidRPr="00F716EE">
        <w:rPr>
          <w:rFonts w:ascii="Times New Roman" w:eastAsia="Times New Roman" w:hAnsi="Times New Roman" w:cs="Times New Roman"/>
          <w:b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Роль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нашей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страны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   современном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мире.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БРИКС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   символ   многополярности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мира.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Единство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многообразие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БРИКС.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Взаимная поддержка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помогает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государствам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развивать</w:t>
      </w:r>
      <w:r w:rsidRPr="00F716EE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торговлю</w:t>
      </w:r>
      <w:r w:rsidRPr="00F716EE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экономику,</w:t>
      </w:r>
      <w:r w:rsidRPr="00F716EE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обмениваться</w:t>
      </w:r>
      <w:r w:rsidRPr="00F716EE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знаниями</w:t>
      </w:r>
      <w:r w:rsidRPr="00F716EE">
        <w:rPr>
          <w:rFonts w:ascii="Times New Roman" w:eastAsia="Times New Roman" w:hAnsi="Times New Roman" w:cs="Times New Roman"/>
          <w:spacing w:val="-1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опытом</w:t>
      </w:r>
      <w:r w:rsidRPr="00F716EE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различных</w:t>
      </w:r>
      <w:r w:rsidRPr="00F716EE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сферах</w:t>
      </w:r>
      <w:r w:rsidRPr="00F716EE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жизни</w:t>
      </w:r>
      <w:r w:rsidRPr="00F716EE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общества.</w:t>
      </w:r>
      <w:r w:rsidRPr="00F716EE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Россия</w:t>
      </w:r>
      <w:r w:rsidRPr="00F716EE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успешно</w:t>
      </w:r>
      <w:r w:rsidRPr="00F716EE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развивает</w:t>
      </w:r>
      <w:r w:rsidRPr="00F716EE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контакты</w:t>
      </w:r>
      <w:r w:rsidRPr="00F716EE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</w:t>
      </w:r>
      <w:r w:rsidRPr="00F716EE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широким</w:t>
      </w:r>
      <w:r w:rsidRPr="00F716EE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кругом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союзников</w:t>
      </w:r>
      <w:r w:rsidRPr="00F716EE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партнёров.</w:t>
      </w:r>
      <w:r w:rsidRPr="00F716EE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Значение</w:t>
      </w:r>
      <w:r w:rsidRPr="00F716EE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российской</w:t>
      </w:r>
      <w:r w:rsidRPr="00F716EE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культуры</w:t>
      </w:r>
      <w:r w:rsidRPr="00F716EE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</w:t>
      </w:r>
      <w:r w:rsidRPr="00F716EE">
        <w:rPr>
          <w:rFonts w:ascii="Times New Roman" w:eastAsia="Times New Roman" w:hAnsi="Times New Roman" w:cs="Times New Roman"/>
          <w:spacing w:val="2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всего</w:t>
      </w:r>
      <w:r w:rsidRPr="00F716EE"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мира.</w:t>
      </w:r>
    </w:p>
    <w:p w14:paraId="14DA8E88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9" w:firstLine="705"/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Бизнес</w:t>
      </w:r>
      <w:r w:rsidRPr="00F716EE">
        <w:rPr>
          <w:rFonts w:ascii="Times New Roman" w:eastAsia="Times New Roman" w:hAnsi="Times New Roman" w:cs="Times New Roman"/>
          <w:b/>
          <w:spacing w:val="-1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b/>
          <w:spacing w:val="1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технологическое</w:t>
      </w:r>
      <w:r w:rsidRPr="00F716EE">
        <w:rPr>
          <w:rFonts w:ascii="Times New Roman" w:eastAsia="Times New Roman" w:hAnsi="Times New Roman" w:cs="Times New Roman"/>
          <w:b/>
          <w:spacing w:val="-1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предпринимательство.</w:t>
      </w:r>
      <w:r w:rsidRPr="00F716EE">
        <w:rPr>
          <w:rFonts w:ascii="Times New Roman" w:eastAsia="Times New Roman" w:hAnsi="Times New Roman" w:cs="Times New Roman"/>
          <w:b/>
          <w:spacing w:val="1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Что</w:t>
      </w:r>
      <w:r w:rsidRPr="00F716EE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сегодня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делается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  </w:t>
      </w:r>
    </w:p>
    <w:p w14:paraId="1F9AC423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9"/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</w:t>
      </w:r>
      <w:r w:rsidRPr="00F716EE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успешного</w:t>
      </w:r>
      <w:r w:rsidRPr="00F716EE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развития</w:t>
      </w:r>
      <w:r w:rsidRPr="00F716EE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экономики</w:t>
      </w:r>
      <w:r w:rsidRPr="00F716EE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России?</w:t>
      </w:r>
      <w:r w:rsidRPr="00F716EE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Учиться</w:t>
      </w:r>
      <w:r w:rsidRPr="00F716EE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сегодня</w:t>
      </w:r>
      <w:r w:rsidRPr="00F716EE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нужно</w:t>
      </w:r>
      <w:r w:rsidRPr="00F716EE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так,</w:t>
      </w:r>
      <w:r w:rsidRPr="00F716EE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чтобы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 </w:t>
      </w:r>
    </w:p>
    <w:p w14:paraId="0F632632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9"/>
        <w:rPr>
          <w:rFonts w:ascii="Times New Roman" w:eastAsia="Times New Roman" w:hAnsi="Times New Roman" w:cs="Times New Roman"/>
          <w:spacing w:val="-43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суметь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дальнейшем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повысить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уровень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своего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образования,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перестроиться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>на</w:t>
      </w:r>
      <w:r w:rsidRPr="00F716EE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>использование</w:t>
      </w:r>
      <w:r w:rsidRPr="00F716EE">
        <w:rPr>
          <w:rFonts w:ascii="Times New Roman" w:eastAsia="Times New Roman" w:hAnsi="Times New Roman" w:cs="Times New Roman"/>
          <w:spacing w:val="-3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>новых</w:t>
      </w:r>
      <w:r w:rsidRPr="00F716EE">
        <w:rPr>
          <w:rFonts w:ascii="Times New Roman" w:eastAsia="Times New Roman" w:hAnsi="Times New Roman" w:cs="Times New Roman"/>
          <w:spacing w:val="-3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>цифровых</w:t>
      </w:r>
      <w:r w:rsidRPr="00F716EE">
        <w:rPr>
          <w:rFonts w:ascii="Times New Roman" w:eastAsia="Times New Roman" w:hAnsi="Times New Roman" w:cs="Times New Roman"/>
          <w:spacing w:val="-3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>технологий</w:t>
      </w:r>
      <w:r w:rsidRPr="00F716EE">
        <w:rPr>
          <w:rFonts w:ascii="Times New Roman" w:eastAsia="Times New Roman" w:hAnsi="Times New Roman" w:cs="Times New Roman"/>
          <w:spacing w:val="-43"/>
          <w:kern w:val="0"/>
          <w:sz w:val="24"/>
          <w:szCs w:val="24"/>
          <w:lang w:eastAsia="en-US"/>
          <w14:ligatures w14:val="none"/>
        </w:rPr>
        <w:t xml:space="preserve">           </w:t>
      </w:r>
      <w:r w:rsidRPr="00F716E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там,</w:t>
      </w:r>
      <w:r w:rsidRPr="00F716EE">
        <w:rPr>
          <w:rFonts w:ascii="Times New Roman" w:eastAsia="Times New Roman" w:hAnsi="Times New Roman" w:cs="Times New Roman"/>
          <w:spacing w:val="-2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где</w:t>
      </w:r>
      <w:r w:rsidRPr="00F716EE">
        <w:rPr>
          <w:rFonts w:ascii="Times New Roman" w:eastAsia="Times New Roman" w:hAnsi="Times New Roman" w:cs="Times New Roman"/>
          <w:spacing w:val="-3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их</w:t>
      </w:r>
      <w:r w:rsidRPr="00F716EE">
        <w:rPr>
          <w:rFonts w:ascii="Times New Roman" w:eastAsia="Times New Roman" w:hAnsi="Times New Roman" w:cs="Times New Roman"/>
          <w:spacing w:val="-3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раньше</w:t>
      </w:r>
      <w:r w:rsidRPr="00F716EE">
        <w:rPr>
          <w:rFonts w:ascii="Times New Roman" w:eastAsia="Times New Roman" w:hAnsi="Times New Roman" w:cs="Times New Roman"/>
          <w:spacing w:val="-3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никогда</w:t>
      </w:r>
      <w:r w:rsidRPr="00F716EE">
        <w:rPr>
          <w:rFonts w:ascii="Times New Roman" w:eastAsia="Times New Roman" w:hAnsi="Times New Roman" w:cs="Times New Roman"/>
          <w:spacing w:val="-3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не    </w:t>
      </w:r>
      <w:r w:rsidRPr="00F716EE">
        <w:rPr>
          <w:rFonts w:ascii="Times New Roman" w:eastAsia="Times New Roman" w:hAnsi="Times New Roman" w:cs="Times New Roman"/>
          <w:spacing w:val="-3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было.</w:t>
      </w:r>
    </w:p>
    <w:p w14:paraId="69BCF778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9" w:firstLine="705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Искусственный</w:t>
      </w:r>
      <w:r w:rsidRPr="00F716EE">
        <w:rPr>
          <w:rFonts w:ascii="Times New Roman" w:eastAsia="Times New Roman" w:hAnsi="Times New Roman" w:cs="Times New Roman"/>
          <w:b/>
          <w:spacing w:val="3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интеллект</w:t>
      </w:r>
      <w:r w:rsidRPr="00F716EE">
        <w:rPr>
          <w:rFonts w:ascii="Times New Roman" w:eastAsia="Times New Roman" w:hAnsi="Times New Roman" w:cs="Times New Roman"/>
          <w:b/>
          <w:spacing w:val="2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b/>
          <w:spacing w:val="4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человек.</w:t>
      </w:r>
      <w:r w:rsidRPr="00F716EE">
        <w:rPr>
          <w:rFonts w:ascii="Times New Roman" w:eastAsia="Times New Roman" w:hAnsi="Times New Roman" w:cs="Times New Roman"/>
          <w:b/>
          <w:spacing w:val="1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Стратегия</w:t>
      </w:r>
      <w:r w:rsidRPr="00F716EE">
        <w:rPr>
          <w:rFonts w:ascii="Times New Roman" w:eastAsia="Times New Roman" w:hAnsi="Times New Roman" w:cs="Times New Roman"/>
          <w:b/>
          <w:spacing w:val="1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взаимодействия.</w:t>
      </w:r>
    </w:p>
    <w:p w14:paraId="116EB65A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Искусственный интеллект – стратегическая отрасль в России. Правила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безопасного</w:t>
      </w:r>
      <w:r w:rsidRPr="00F716EE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использования</w:t>
      </w:r>
      <w:r w:rsidRPr="00F716EE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цифровых</w:t>
      </w:r>
      <w:r w:rsidRPr="00F716EE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ресурсов.</w:t>
      </w:r>
    </w:p>
    <w:p w14:paraId="5F56428E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51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Что    значит   служить   Отечеству?    280   лет   со    дня    рождения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Ф. Ушакова.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День защитника Отечества: исторические традиции. Профессия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военного:</w:t>
      </w:r>
      <w:r w:rsidRPr="00F716EE">
        <w:rPr>
          <w:rFonts w:ascii="Times New Roman" w:eastAsia="Times New Roman" w:hAnsi="Times New Roman" w:cs="Times New Roman"/>
          <w:spacing w:val="-2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кто</w:t>
      </w:r>
      <w:r w:rsidRPr="00F716EE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её</w:t>
      </w:r>
      <w:r w:rsidRPr="00F716EE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выбирает</w:t>
      </w:r>
      <w:r w:rsidRPr="00F716EE">
        <w:rPr>
          <w:rFonts w:ascii="Times New Roman" w:eastAsia="Times New Roman" w:hAnsi="Times New Roman" w:cs="Times New Roman"/>
          <w:spacing w:val="-2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сегодня.</w:t>
      </w:r>
      <w:r w:rsidRPr="00F716EE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Защита</w:t>
      </w:r>
      <w:r w:rsidRPr="00F716EE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Отечества</w:t>
      </w:r>
      <w:r w:rsidRPr="00F716EE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обязанность</w:t>
      </w:r>
      <w:r w:rsidRPr="00F716EE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гражданина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Российской</w:t>
      </w:r>
      <w:r w:rsidRPr="00F716EE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:lang w:eastAsia="en-US"/>
          <w14:ligatures w14:val="none"/>
        </w:rPr>
        <w:t xml:space="preserve"> </w:t>
      </w:r>
      <w:proofErr w:type="gramStart"/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Федерации,  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proofErr w:type="gramEnd"/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проявление   любви  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к  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родной   земле,  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Родине.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Честь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воинский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долг.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280-летие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дня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рождения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великого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русского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флотоводца Ф.Ф.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Ушакова. Качества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российского воина: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смелость,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героизм,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самопожертвование. </w:t>
      </w:r>
    </w:p>
    <w:p w14:paraId="0B4433B5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51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Арктика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территория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развития.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Многообразие 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красота природы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России: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представление 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природных особенностях Арктики. Зима в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Арктике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самая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холодная,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снежная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суровая.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Животные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Арктики.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Российские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исследователи Арктики. </w:t>
      </w:r>
    </w:p>
    <w:p w14:paraId="52804C5E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2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Международный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женский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день.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Международный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женский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день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праздник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благодарности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любви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женщине.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Женщина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современном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обществе – труженица, мать, воспитатель детей. Великие женщины в истории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России.</w:t>
      </w:r>
      <w:r w:rsidRPr="00F716EE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Выдающиеся</w:t>
      </w:r>
      <w:r w:rsidRPr="00F716EE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женщины</w:t>
      </w:r>
      <w:r w:rsidRPr="00F716EE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ХХ</w:t>
      </w:r>
      <w:r w:rsidRPr="00F716EE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века,</w:t>
      </w:r>
      <w:r w:rsidRPr="00F716EE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прославившие</w:t>
      </w:r>
      <w:r w:rsidRPr="00F716EE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Россию.</w:t>
      </w:r>
    </w:p>
    <w:p w14:paraId="1EFE9308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1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Массовый   спорт   в   России.   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Развитие   массового   спорта   –    вклад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 благополучие и здоровье нации, будущие поколения страны. Здоровый образ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жизни,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забота 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собственном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здоровье,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спорт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как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важнейшая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часть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жизни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современного</w:t>
      </w:r>
      <w:r w:rsidRPr="00F716EE"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человека.</w:t>
      </w:r>
      <w:r w:rsidRPr="00F716EE"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:lang w:eastAsia="en-US"/>
          <w14:ligatures w14:val="none"/>
        </w:rPr>
        <w:t xml:space="preserve"> </w:t>
      </w:r>
    </w:p>
    <w:p w14:paraId="275B6E6D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3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День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воссоединения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Крыма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Севастополя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с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Россией.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100-летие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Артека.   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История    и     традиции    Артека.    После    воссоединения    Крыма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Севастополя с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Россией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Артек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это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уникальный и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современный комплекс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из 9 лагерей, работающих круглый год. Артек – пространство для творчества,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саморазвития</w:t>
      </w:r>
      <w:r w:rsidRPr="00F716EE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самореализации.</w:t>
      </w:r>
    </w:p>
    <w:p w14:paraId="79A8213D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4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Служение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творчеством.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Зачем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людям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искусство?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185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лет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со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дня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рождения</w:t>
      </w:r>
      <w:r w:rsidRPr="00F716EE">
        <w:rPr>
          <w:rFonts w:ascii="Times New Roman" w:eastAsia="Times New Roman" w:hAnsi="Times New Roman" w:cs="Times New Roman"/>
          <w:b/>
          <w:spacing w:val="-2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П.И.</w:t>
      </w:r>
      <w:r w:rsidRPr="00F716EE">
        <w:rPr>
          <w:rFonts w:ascii="Times New Roman" w:eastAsia="Times New Roman" w:hAnsi="Times New Roman" w:cs="Times New Roman"/>
          <w:b/>
          <w:spacing w:val="-1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Чайковского.</w:t>
      </w:r>
      <w:r w:rsidRPr="00F716EE">
        <w:rPr>
          <w:rFonts w:ascii="Times New Roman" w:eastAsia="Times New Roman" w:hAnsi="Times New Roman" w:cs="Times New Roman"/>
          <w:b/>
          <w:spacing w:val="-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Искусство</w:t>
      </w:r>
      <w:r w:rsidRPr="00F716EE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это</w:t>
      </w:r>
      <w:r w:rsidRPr="00F716EE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способ</w:t>
      </w:r>
      <w:r w:rsidRPr="00F716EE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общения</w:t>
      </w:r>
      <w:r w:rsidRPr="00F716EE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-2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диалога</w:t>
      </w:r>
      <w:r w:rsidRPr="00F716EE">
        <w:rPr>
          <w:rFonts w:ascii="Times New Roman" w:eastAsia="Times New Roman" w:hAnsi="Times New Roman" w:cs="Times New Roman"/>
          <w:spacing w:val="-2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между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поколениями и народами. Роль музыки в жизни человека: музыка сопровождает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человека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рождения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до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конца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жизни.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Россия – страна с богатым культурным наследием, страна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великих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композиторов,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писателей,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художников, признанных во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всём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мире.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Произведения</w:t>
      </w:r>
      <w:r w:rsidRPr="00F716EE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П.И.</w:t>
      </w:r>
      <w:r w:rsidRPr="00F716EE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Чайковского,</w:t>
      </w:r>
      <w:r w:rsidRPr="00F716EE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служение</w:t>
      </w:r>
      <w:r w:rsidRPr="00F716EE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своей</w:t>
      </w:r>
      <w:r w:rsidRPr="00F716EE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стране</w:t>
      </w:r>
      <w:r w:rsidRPr="00F716EE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творчеством.</w:t>
      </w:r>
    </w:p>
    <w:p w14:paraId="4210129A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1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Моя малая Родина (региональный и местный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компонент).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Россия 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великая и уникальная страна, каждый из её регионов прекрасен 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неповторим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своими</w:t>
      </w:r>
      <w:r w:rsidRPr="00F716EE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природными,</w:t>
      </w:r>
      <w:r w:rsidRPr="00F716EE">
        <w:rPr>
          <w:rFonts w:ascii="Times New Roman" w:eastAsia="Times New Roman" w:hAnsi="Times New Roman" w:cs="Times New Roman"/>
          <w:spacing w:val="-2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экономическими</w:t>
      </w:r>
      <w:r w:rsidRPr="00F716EE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другими</w:t>
      </w:r>
      <w:r w:rsidRPr="00F716EE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ресурсами.</w:t>
      </w:r>
      <w:r w:rsidRPr="00F716EE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Любовь</w:t>
      </w:r>
      <w:r w:rsidRPr="00F716E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</w:t>
      </w:r>
      <w:r w:rsidRPr="00F716EE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родному краю, способность любоваться природой и беречь её – часть любви к Отчизне.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Патриот честно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трудится, заботится 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процветании своей страны, уважает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её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историю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культуру.</w:t>
      </w:r>
    </w:p>
    <w:p w14:paraId="7DA67815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4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Герои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космической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отрасли.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Исследования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космоса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помогают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нам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понять, как возникла наша Вселенная. Россия – лидер в развитии космической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отрасли.</w:t>
      </w:r>
      <w:r w:rsidRPr="00F716EE">
        <w:rPr>
          <w:rFonts w:ascii="Times New Roman" w:eastAsia="Times New Roman" w:hAnsi="Times New Roman" w:cs="Times New Roman"/>
          <w:spacing w:val="-2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Полёты</w:t>
      </w:r>
      <w:r w:rsidRPr="00F716EE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космос</w:t>
      </w:r>
      <w:r w:rsidRPr="00F716EE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это</w:t>
      </w:r>
      <w:r w:rsidRPr="00F716EE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результат</w:t>
      </w:r>
      <w:r w:rsidRPr="00F716EE">
        <w:rPr>
          <w:rFonts w:ascii="Times New Roman" w:eastAsia="Times New Roman" w:hAnsi="Times New Roman" w:cs="Times New Roman"/>
          <w:spacing w:val="-19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огромного</w:t>
      </w:r>
      <w:r w:rsidRPr="00F716EE">
        <w:rPr>
          <w:rFonts w:ascii="Times New Roman" w:eastAsia="Times New Roman" w:hAnsi="Times New Roman" w:cs="Times New Roman"/>
          <w:spacing w:val="-2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труда</w:t>
      </w:r>
      <w:r w:rsidRPr="00F716EE">
        <w:rPr>
          <w:rFonts w:ascii="Times New Roman" w:eastAsia="Times New Roman" w:hAnsi="Times New Roman" w:cs="Times New Roman"/>
          <w:spacing w:val="-2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большого</w:t>
      </w:r>
      <w:r w:rsidRPr="00F716EE">
        <w:rPr>
          <w:rFonts w:ascii="Times New Roman" w:eastAsia="Times New Roman" w:hAnsi="Times New Roman" w:cs="Times New Roman"/>
          <w:spacing w:val="-2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коллектива</w:t>
      </w:r>
      <w:r w:rsidRPr="00F716EE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учёных, рабочих, космонавтов, которые обеспечили первенство нашей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Родины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освоении космического пространства. </w:t>
      </w:r>
    </w:p>
    <w:p w14:paraId="7659AB2C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6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Гражданская авиация России.</w:t>
      </w:r>
      <w:r w:rsidRPr="00F716EE">
        <w:rPr>
          <w:rFonts w:ascii="Times New Roman" w:eastAsia="Times New Roman" w:hAnsi="Times New Roman" w:cs="Times New Roman"/>
          <w:b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Значение авиации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жизни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общества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 каждого человека. Как мечта летать изменила жизнь человека. Легендарная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развития российской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гражданской авиации.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Героизм конструкторов,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инженеров 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лётчиков-испытателей первых российских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самолётов. Мировые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рекорды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российских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лётчиков.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</w:p>
    <w:p w14:paraId="6908A667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6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Медицина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России.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Охрана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здоровья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граждан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приоритет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государственной политики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страны.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Современные поликлиники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больницы.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Достижения российской медицины. </w:t>
      </w:r>
    </w:p>
    <w:p w14:paraId="0BE49B28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9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Что   такое</w:t>
      </w:r>
      <w:r w:rsidRPr="00F716EE">
        <w:rPr>
          <w:rFonts w:ascii="Times New Roman" w:eastAsia="Times New Roman" w:hAnsi="Times New Roman" w:cs="Times New Roman"/>
          <w:b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успех?</w:t>
      </w:r>
      <w:r w:rsidRPr="00F716EE">
        <w:rPr>
          <w:rFonts w:ascii="Times New Roman" w:eastAsia="Times New Roman" w:hAnsi="Times New Roman" w:cs="Times New Roman"/>
          <w:b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(ко</w:t>
      </w:r>
      <w:r w:rsidRPr="00F716EE">
        <w:rPr>
          <w:rFonts w:ascii="Times New Roman" w:eastAsia="Times New Roman" w:hAnsi="Times New Roman" w:cs="Times New Roman"/>
          <w:b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Дню   труда).</w:t>
      </w:r>
      <w:r w:rsidRPr="00F716EE">
        <w:rPr>
          <w:rFonts w:ascii="Times New Roman" w:eastAsia="Times New Roman" w:hAnsi="Times New Roman" w:cs="Times New Roman"/>
          <w:b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Труд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   основа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жизни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человека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 развития общества. Человек должен иметь знания и умения, быть терпеливым</w:t>
      </w:r>
      <w:r w:rsidRPr="00F716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 настойчивым, не бояться трудностей (труд и трудно – однокоренные слова),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находить пути их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преодоления. Чтобы добиться долгосрочного успеха, нужно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много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трудиться.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Профессии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будущего: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что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будет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нужно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стране,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когда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вырасту?</w:t>
      </w:r>
    </w:p>
    <w:p w14:paraId="5C2109EC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46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80-летие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Победы в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Великой Отечественной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войне.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День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Победы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священная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дата,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память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которой передаётся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поколения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поколению.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Историческая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память: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память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подвиге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нашего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народа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годы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Великой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Отечественной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войны. Важно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помнить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нашу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историю 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чтить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память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всех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людей, перенёсших тяготы войны. Бессмертный полк. Страницы героического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прошлого,</w:t>
      </w:r>
      <w:r w:rsidRPr="00F716EE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которые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нельзя</w:t>
      </w:r>
      <w:r w:rsidRPr="00F716EE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забывать.</w:t>
      </w:r>
    </w:p>
    <w:p w14:paraId="7A868C01" w14:textId="77777777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8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Жизнь в Движении.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19 мая – День детских общественных организаций.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Детские     общественные     организации     разных     поколений     объединяли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объединяют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активных,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целеустремлённых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ребят.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Участники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детских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общественных   организаций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находят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друзей,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вместе   делают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полезные</w:t>
      </w:r>
      <w:r w:rsidRPr="00F716E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дела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ощущают</w:t>
      </w:r>
      <w:r w:rsidRPr="00F716EE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себя</w:t>
      </w:r>
      <w:r w:rsidRPr="00F716E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частью</w:t>
      </w:r>
      <w:r w:rsidRPr="00F716EE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большого</w:t>
      </w:r>
      <w:r w:rsidRPr="00F716EE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коллектива.</w:t>
      </w:r>
      <w:r w:rsidRPr="00F716EE">
        <w:rPr>
          <w:rFonts w:ascii="Times New Roman" w:eastAsia="Times New Roman" w:hAnsi="Times New Roman" w:cs="Times New Roman"/>
          <w:spacing w:val="-23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Знакомство</w:t>
      </w:r>
      <w:r w:rsidRPr="00F716EE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</w:t>
      </w:r>
      <w:r w:rsidRPr="00F716EE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проектами</w:t>
      </w:r>
      <w:r w:rsidRPr="00F716EE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«Орлята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России»</w:t>
      </w:r>
      <w:r w:rsidRPr="00F716EE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Движение</w:t>
      </w:r>
      <w:r w:rsidRPr="00F716E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Первых.</w:t>
      </w:r>
    </w:p>
    <w:p w14:paraId="167B1AC1" w14:textId="60BB18C4" w:rsidR="00F716EE" w:rsidRPr="00F716EE" w:rsidRDefault="00F716EE" w:rsidP="00F716EE">
      <w:pPr>
        <w:widowControl w:val="0"/>
        <w:autoSpaceDE w:val="0"/>
        <w:autoSpaceDN w:val="0"/>
        <w:spacing w:after="0" w:line="240" w:lineRule="auto"/>
        <w:ind w:left="146" w:right="134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Ценности,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которые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нас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объединяют.</w:t>
      </w:r>
      <w:r w:rsidRPr="00F716EE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Ценности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это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важнейшие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нравственные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ориентиры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человека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общества.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Духовно - нравственные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ценности</w:t>
      </w:r>
      <w:r w:rsidRPr="00F716EE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России,</w:t>
      </w:r>
      <w:r w:rsidRPr="00F716EE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объединяющие</w:t>
      </w:r>
      <w:r w:rsidRPr="00F716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всех</w:t>
      </w:r>
      <w:r w:rsidRPr="00F716EE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граждан</w:t>
      </w:r>
      <w:r w:rsidRPr="00F716EE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 w:rsidRPr="00F716E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страны.</w:t>
      </w:r>
    </w:p>
    <w:p w14:paraId="0BBE0E98" w14:textId="77777777" w:rsidR="00F716EE" w:rsidRPr="0047491C" w:rsidRDefault="00F716EE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C24D72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91C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курса внеурочной деятельности</w:t>
      </w:r>
    </w:p>
    <w:p w14:paraId="7E21B9F2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Личностные результаты:</w:t>
      </w:r>
    </w:p>
    <w:p w14:paraId="6EE76735" w14:textId="77777777" w:rsidR="00377575" w:rsidRPr="0047491C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становление ценностного отношения к своей Родине – России;</w:t>
      </w:r>
    </w:p>
    <w:p w14:paraId="3E6F447B" w14:textId="77777777" w:rsidR="00377575" w:rsidRPr="0047491C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осознание своей этнокультурной и российской гражданской идентичности;</w:t>
      </w:r>
    </w:p>
    <w:p w14:paraId="4DA2EFA2" w14:textId="77777777" w:rsidR="00377575" w:rsidRPr="0047491C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сопричастность к прошлому, настоящему и будущему своей страны и родного края;</w:t>
      </w:r>
    </w:p>
    <w:p w14:paraId="7ED00898" w14:textId="77777777" w:rsidR="00377575" w:rsidRPr="0047491C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уважение к своему и другим народам;</w:t>
      </w:r>
    </w:p>
    <w:p w14:paraId="0DE69AE5" w14:textId="77777777" w:rsidR="00377575" w:rsidRPr="0047491C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14:paraId="62D0F76A" w14:textId="77777777" w:rsidR="00377575" w:rsidRPr="0047491C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признание индивидуальности каждого человека;</w:t>
      </w:r>
    </w:p>
    <w:p w14:paraId="05B08E81" w14:textId="77777777" w:rsidR="00377575" w:rsidRPr="0047491C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проявление сопереживания, уважения и доброжелательности;</w:t>
      </w:r>
    </w:p>
    <w:p w14:paraId="61579B0A" w14:textId="77777777" w:rsidR="00377575" w:rsidRPr="0047491C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неприятие любых форм поведения, направленных на причинение физического и морального вреда другим людям;</w:t>
      </w:r>
    </w:p>
    <w:p w14:paraId="78E3C6F7" w14:textId="77777777" w:rsidR="00377575" w:rsidRPr="0047491C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бережное отношение к природе;</w:t>
      </w:r>
    </w:p>
    <w:p w14:paraId="5554E6FE" w14:textId="77777777" w:rsidR="00377575" w:rsidRPr="0047491C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неприятие действий, приносящих вред природе.</w:t>
      </w:r>
    </w:p>
    <w:p w14:paraId="352E8274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Метапредметные результаты</w:t>
      </w:r>
    </w:p>
    <w:p w14:paraId="544F705C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Овладение базовыми учебными действиями:</w:t>
      </w:r>
    </w:p>
    <w:p w14:paraId="0696598F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1) базовые логические действия:</w:t>
      </w:r>
    </w:p>
    <w:p w14:paraId="50F67826" w14:textId="77777777" w:rsidR="00377575" w:rsidRPr="0047491C" w:rsidRDefault="002F4713" w:rsidP="006B7E34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сравнивать объекты, устанавливать основания для сравнения, устанавливать аналогии;</w:t>
      </w:r>
    </w:p>
    <w:p w14:paraId="1A6C224C" w14:textId="77777777" w:rsidR="00377575" w:rsidRPr="0047491C" w:rsidRDefault="002F4713" w:rsidP="006B7E34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объединять части объекта (объекты) по определенному признаку;</w:t>
      </w:r>
    </w:p>
    <w:p w14:paraId="416C84F1" w14:textId="77777777" w:rsidR="00377575" w:rsidRPr="0047491C" w:rsidRDefault="002F4713" w:rsidP="006B7E34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определять существенный признак для классификации, классифицировать предложенные объекты;</w:t>
      </w:r>
    </w:p>
    <w:p w14:paraId="7B34E864" w14:textId="77777777" w:rsidR="00377575" w:rsidRPr="0047491C" w:rsidRDefault="002F4713" w:rsidP="006B7E34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37C4322D" w14:textId="77777777" w:rsidR="00377575" w:rsidRPr="0047491C" w:rsidRDefault="002F4713" w:rsidP="006B7E34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7CC5A6E9" w14:textId="77777777" w:rsidR="00377575" w:rsidRPr="0047491C" w:rsidRDefault="002F4713" w:rsidP="006B7E34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14:paraId="45A12C2F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2) базовые исследовательские действия:</w:t>
      </w:r>
    </w:p>
    <w:p w14:paraId="5328E482" w14:textId="77777777" w:rsidR="00377575" w:rsidRPr="0047491C" w:rsidRDefault="002F4713" w:rsidP="006B7E3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62D33C78" w14:textId="77777777" w:rsidR="00377575" w:rsidRPr="0047491C" w:rsidRDefault="002F4713" w:rsidP="006B7E3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 помощью педагогического работника формулировать цель, планировать изменения объекта, ситуации;</w:t>
      </w:r>
    </w:p>
    <w:p w14:paraId="5CC3C15A" w14:textId="77777777" w:rsidR="00377575" w:rsidRPr="0047491C" w:rsidRDefault="002F4713" w:rsidP="006B7E3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5CDD79E7" w14:textId="77777777" w:rsidR="00377575" w:rsidRPr="0047491C" w:rsidRDefault="002F4713" w:rsidP="006B7E3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379A7573" w14:textId="77777777" w:rsidR="00377575" w:rsidRPr="0047491C" w:rsidRDefault="002F4713" w:rsidP="006B7E3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3B989126" w14:textId="77777777" w:rsidR="00377575" w:rsidRPr="0047491C" w:rsidRDefault="002F4713" w:rsidP="006B7E3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67052682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3) работа с информацией:</w:t>
      </w:r>
    </w:p>
    <w:p w14:paraId="4BA342E9" w14:textId="77777777" w:rsidR="00377575" w:rsidRPr="0047491C" w:rsidRDefault="002F4713" w:rsidP="006B7E34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выбирать источник получения информации;</w:t>
      </w:r>
    </w:p>
    <w:p w14:paraId="514ABDE2" w14:textId="77777777" w:rsidR="00377575" w:rsidRPr="0047491C" w:rsidRDefault="002F4713" w:rsidP="006B7E34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согласно заданному алгоритму находить в предложенном источнике информацию, представленную в явном виде;</w:t>
      </w:r>
    </w:p>
    <w:p w14:paraId="3B636DC1" w14:textId="77777777" w:rsidR="00377575" w:rsidRPr="0047491C" w:rsidRDefault="002F4713" w:rsidP="006B7E34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14:paraId="7076591B" w14:textId="77777777" w:rsidR="00377575" w:rsidRPr="0047491C" w:rsidRDefault="002F4713" w:rsidP="006B7E34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14:paraId="07455267" w14:textId="77777777" w:rsidR="00377575" w:rsidRPr="0047491C" w:rsidRDefault="002F4713" w:rsidP="006B7E34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14:paraId="0976FAFC" w14:textId="77777777" w:rsidR="00377575" w:rsidRPr="0047491C" w:rsidRDefault="002F4713" w:rsidP="006B7E34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самостоятельно создавать схемы, таблицы для представления информации.</w:t>
      </w:r>
    </w:p>
    <w:p w14:paraId="3487468D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Овладение базовыми учебными коммуникативными действиями:</w:t>
      </w:r>
    </w:p>
    <w:p w14:paraId="44AA611F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1) общение:</w:t>
      </w:r>
    </w:p>
    <w:p w14:paraId="575CAA31" w14:textId="77777777" w:rsidR="00377575" w:rsidRPr="0047491C" w:rsidRDefault="002F4713" w:rsidP="006B7E3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8FA0207" w14:textId="77777777" w:rsidR="00377575" w:rsidRPr="0047491C" w:rsidRDefault="002F4713" w:rsidP="006B7E3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проявлять уважительное отношение к собеседнику, соблюдать правила ведения диалога и дискуссии;</w:t>
      </w:r>
    </w:p>
    <w:p w14:paraId="4A2C936B" w14:textId="77777777" w:rsidR="00377575" w:rsidRPr="0047491C" w:rsidRDefault="002F4713" w:rsidP="006B7E3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признавать возможность существования разных точек зрения;</w:t>
      </w:r>
    </w:p>
    <w:p w14:paraId="2B2057A6" w14:textId="77777777" w:rsidR="00377575" w:rsidRPr="0047491C" w:rsidRDefault="002F4713" w:rsidP="006B7E3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корректно и аргументированно высказывать свое мнение;</w:t>
      </w:r>
    </w:p>
    <w:p w14:paraId="12CF44BD" w14:textId="77777777" w:rsidR="00377575" w:rsidRPr="0047491C" w:rsidRDefault="002F4713" w:rsidP="006B7E3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строить речевое высказывание в соответствии с поставленной задачей;</w:t>
      </w:r>
    </w:p>
    <w:p w14:paraId="348CBA70" w14:textId="77777777" w:rsidR="00377575" w:rsidRPr="0047491C" w:rsidRDefault="002F4713" w:rsidP="006B7E3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создавать устные и письменные тексты (описание, рассуждение, повествование);</w:t>
      </w:r>
    </w:p>
    <w:p w14:paraId="15D921DF" w14:textId="77777777" w:rsidR="00377575" w:rsidRPr="0047491C" w:rsidRDefault="002F4713" w:rsidP="006B7E3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готовить небольшие публичные выступления;</w:t>
      </w:r>
    </w:p>
    <w:p w14:paraId="45F530EB" w14:textId="77777777" w:rsidR="00377575" w:rsidRPr="0047491C" w:rsidRDefault="002F4713" w:rsidP="006B7E3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подбирать иллюстративный материал (рисунки, фото, плакаты) к тексту выступления;</w:t>
      </w:r>
    </w:p>
    <w:p w14:paraId="6A627718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2) совместная деятельность:</w:t>
      </w:r>
    </w:p>
    <w:p w14:paraId="5E7FB7BF" w14:textId="77777777" w:rsidR="00377575" w:rsidRPr="0047491C" w:rsidRDefault="002F4713" w:rsidP="006B7E34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64B90708" w14:textId="77777777" w:rsidR="00377575" w:rsidRPr="0047491C" w:rsidRDefault="002F4713" w:rsidP="006B7E34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294FA648" w14:textId="77777777" w:rsidR="00377575" w:rsidRPr="0047491C" w:rsidRDefault="002F4713" w:rsidP="006B7E34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проявлять готовность руководить, выполнять поручения, подчиняться;</w:t>
      </w:r>
    </w:p>
    <w:p w14:paraId="6FAAF2F7" w14:textId="77777777" w:rsidR="00377575" w:rsidRPr="0047491C" w:rsidRDefault="002F4713" w:rsidP="006B7E34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ответственно выполнять свою часть работы;</w:t>
      </w:r>
    </w:p>
    <w:p w14:paraId="0C37F3A1" w14:textId="77777777" w:rsidR="00377575" w:rsidRPr="0047491C" w:rsidRDefault="002F4713" w:rsidP="006B7E34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оценивать свой вклад в общий результат;</w:t>
      </w:r>
    </w:p>
    <w:p w14:paraId="598A31BE" w14:textId="77777777" w:rsidR="00377575" w:rsidRPr="0047491C" w:rsidRDefault="002F4713" w:rsidP="006B7E34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выполнять совместные проектные задания с опорой на предложенные образцы.</w:t>
      </w:r>
    </w:p>
    <w:p w14:paraId="25A32017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Овладение базовыми учебными регулятивными действиями:</w:t>
      </w:r>
    </w:p>
    <w:p w14:paraId="7E12D291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1) самоорганизация:</w:t>
      </w:r>
    </w:p>
    <w:p w14:paraId="3324F811" w14:textId="77777777" w:rsidR="00377575" w:rsidRPr="0047491C" w:rsidRDefault="002F4713" w:rsidP="006B7E34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планировать действия по решению учебной задачи для получения результата;</w:t>
      </w:r>
    </w:p>
    <w:p w14:paraId="2C4D7387" w14:textId="77777777" w:rsidR="00377575" w:rsidRPr="0047491C" w:rsidRDefault="002F4713" w:rsidP="006B7E34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выстраивать последовательность выбранных действий;</w:t>
      </w:r>
    </w:p>
    <w:p w14:paraId="3255C33B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2) самоконтроль:</w:t>
      </w:r>
    </w:p>
    <w:p w14:paraId="1F2F8953" w14:textId="77777777" w:rsidR="00377575" w:rsidRPr="0047491C" w:rsidRDefault="002F4713" w:rsidP="006B7E34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устанавливать причины успеха/неудач учебной деятельности;</w:t>
      </w:r>
    </w:p>
    <w:p w14:paraId="7DB3F54A" w14:textId="77777777" w:rsidR="00377575" w:rsidRPr="0047491C" w:rsidRDefault="002F4713" w:rsidP="006B7E34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корректировать свои учебные действия для преодоления ошибок.</w:t>
      </w:r>
    </w:p>
    <w:p w14:paraId="7BD6044D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Предметные результаты</w:t>
      </w:r>
    </w:p>
    <w:p w14:paraId="5C6FF7E1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Сформировано представление:</w:t>
      </w:r>
    </w:p>
    <w:p w14:paraId="4E8560F5" w14:textId="77777777" w:rsidR="00377575" w:rsidRPr="0047491C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 политическом устройстве Российского государства, его институтах, их роли в жизни общества, о его важнейших законах; о базовых национальных российских ценностях;</w:t>
      </w:r>
    </w:p>
    <w:p w14:paraId="6DE57842" w14:textId="77777777" w:rsidR="00377575" w:rsidRPr="0047491C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14:paraId="17437357" w14:textId="77777777" w:rsidR="00377575" w:rsidRPr="0047491C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институтах гражданского общества, о возможностях участия граждан в общественном управлении; правах и обязанностях гражданина России;</w:t>
      </w:r>
    </w:p>
    <w:p w14:paraId="11AC91B9" w14:textId="77777777" w:rsidR="00377575" w:rsidRPr="0047491C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14:paraId="245F13C4" w14:textId="77777777" w:rsidR="00377575" w:rsidRPr="0047491C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14:paraId="6E860A76" w14:textId="77777777" w:rsidR="00377575" w:rsidRPr="0047491C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14:paraId="274C3CEA" w14:textId="77777777" w:rsidR="00377575" w:rsidRPr="0047491C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нравственных основах учебы, ведущей роли образования, труда и значении творчества в жизни человека и общества;</w:t>
      </w:r>
    </w:p>
    <w:p w14:paraId="32C9B427" w14:textId="77777777" w:rsidR="00377575" w:rsidRPr="0047491C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роли знаний, науки, современного производства в жизни человека и общества;</w:t>
      </w:r>
    </w:p>
    <w:p w14:paraId="7F10F928" w14:textId="77777777" w:rsidR="00377575" w:rsidRPr="0047491C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14:paraId="49336E30" w14:textId="77777777" w:rsidR="00377575" w:rsidRPr="0047491C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влиянии нравственности человека на состояние его здоровья и здоровья окружающих его людей; душевной и физической красоте человека;</w:t>
      </w:r>
    </w:p>
    <w:p w14:paraId="55170E9D" w14:textId="77777777" w:rsidR="00377575" w:rsidRPr="0047491C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важности физической культуры и спорта для здоровья человека, его образования, труда и творчества;</w:t>
      </w:r>
    </w:p>
    <w:p w14:paraId="70987B71" w14:textId="77777777" w:rsidR="00377575" w:rsidRPr="0047491C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активной роли человека в природе.</w:t>
      </w:r>
    </w:p>
    <w:p w14:paraId="24C49929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Сформировано ценностное отношение:</w:t>
      </w:r>
    </w:p>
    <w:p w14:paraId="25347E28" w14:textId="77777777" w:rsidR="00377575" w:rsidRPr="0047491C" w:rsidRDefault="002F4713" w:rsidP="006B7E34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 русскому языку как государственному, языку межнационального общения; своему национальному языку и культуре;</w:t>
      </w:r>
    </w:p>
    <w:p w14:paraId="69D88A36" w14:textId="77777777" w:rsidR="00377575" w:rsidRPr="0047491C" w:rsidRDefault="002F4713" w:rsidP="006B7E34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семье и семейным традициям;</w:t>
      </w:r>
    </w:p>
    <w:p w14:paraId="333B36F9" w14:textId="77777777" w:rsidR="00377575" w:rsidRPr="0047491C" w:rsidRDefault="002F4713" w:rsidP="006B7E34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учебе, труду и творчеству;</w:t>
      </w:r>
    </w:p>
    <w:p w14:paraId="01B8C3E1" w14:textId="77777777" w:rsidR="00377575" w:rsidRPr="0047491C" w:rsidRDefault="002F4713" w:rsidP="006B7E34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своему здоровью, здоровью родителей (законных представителей), членов своей семьи, педагогов, сверстников;</w:t>
      </w:r>
    </w:p>
    <w:p w14:paraId="283F44EA" w14:textId="77777777" w:rsidR="00377575" w:rsidRPr="0047491C" w:rsidRDefault="002F4713" w:rsidP="006B7E34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природе и всем формам жизни.</w:t>
      </w:r>
    </w:p>
    <w:p w14:paraId="1E438500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Сформирован интерес:</w:t>
      </w:r>
    </w:p>
    <w:p w14:paraId="1F522020" w14:textId="77777777" w:rsidR="00377575" w:rsidRPr="0047491C" w:rsidRDefault="002F4713" w:rsidP="006B7E34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 чтению, произведениям искусства, театру, музыке, выставкам и т. п.;</w:t>
      </w:r>
    </w:p>
    <w:p w14:paraId="2CA73E46" w14:textId="77777777" w:rsidR="00377575" w:rsidRPr="0047491C" w:rsidRDefault="002F4713" w:rsidP="006B7E34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общественным явлениям, понимать активную роль человека в обществе;</w:t>
      </w:r>
    </w:p>
    <w:p w14:paraId="270CC452" w14:textId="77777777" w:rsidR="00377575" w:rsidRPr="0047491C" w:rsidRDefault="002F4713" w:rsidP="006B7E34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государственным праздникам и важнейшим событиям в жизни России, в жизни родного города;</w:t>
      </w:r>
    </w:p>
    <w:p w14:paraId="2FD43CCE" w14:textId="77777777" w:rsidR="00377575" w:rsidRPr="0047491C" w:rsidRDefault="002F4713" w:rsidP="006B7E34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природе, природным явлениям и формам жизни;</w:t>
      </w:r>
    </w:p>
    <w:p w14:paraId="7C2D7B75" w14:textId="77777777" w:rsidR="00377575" w:rsidRPr="0047491C" w:rsidRDefault="002F4713" w:rsidP="006B7E34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художественному творчеству.</w:t>
      </w:r>
    </w:p>
    <w:p w14:paraId="77E6226C" w14:textId="77777777" w:rsidR="00377575" w:rsidRPr="0047491C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Сформированы умения:</w:t>
      </w:r>
    </w:p>
    <w:p w14:paraId="52C3913A" w14:textId="77777777" w:rsidR="00377575" w:rsidRPr="0047491C" w:rsidRDefault="002F4713" w:rsidP="006B7E34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устанавливать дружеские взаимоотношения в коллективе, основанные на взаимопомощи и взаимной поддержке;</w:t>
      </w:r>
    </w:p>
    <w:p w14:paraId="33A751FC" w14:textId="77777777" w:rsidR="00377575" w:rsidRPr="0047491C" w:rsidRDefault="002F4713" w:rsidP="006B7E34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49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проявлять бережное, гуманное отношение ко всему живому;</w:t>
      </w:r>
    </w:p>
    <w:p w14:paraId="35010A50" w14:textId="77777777" w:rsidR="00377575" w:rsidRPr="00016367" w:rsidRDefault="002F4713" w:rsidP="006B7E34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636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соблюдать общепринятые нормы поведения в обществе;</w:t>
      </w:r>
    </w:p>
    <w:p w14:paraId="1EAF5812" w14:textId="2C970F3A" w:rsidR="00C42D6A" w:rsidRPr="00F716EE" w:rsidRDefault="002F4713" w:rsidP="006B7E34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636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14:paraId="2ED2A80F" w14:textId="77777777" w:rsidR="00C42D6A" w:rsidRDefault="00C42D6A" w:rsidP="00F71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3DD51218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322409AC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2B93D4FE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615ECF04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0D38B5E1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53A64204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2C3F8605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1C053D3E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100B3BAF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08C9CF43" w14:textId="1DAEE66C" w:rsidR="00483BA7" w:rsidRDefault="00483BA7" w:rsidP="00F41E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59CA7967" w14:textId="77777777" w:rsidR="00F41E12" w:rsidRDefault="00F41E12" w:rsidP="00F41E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4120EB7F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26F73CC8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75E38FBB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360DF949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51214534" w14:textId="77777777" w:rsidR="00483BA7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5F9C7754" w14:textId="6286166C" w:rsidR="00377575" w:rsidRPr="004B390E" w:rsidRDefault="002F4713" w:rsidP="004B390E">
      <w:pPr>
        <w:spacing w:after="0" w:line="276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4B390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Тематическое планирование </w:t>
      </w:r>
    </w:p>
    <w:p w14:paraId="3A2FFA63" w14:textId="77777777" w:rsidR="00F716EE" w:rsidRPr="004B390E" w:rsidRDefault="00F716EE" w:rsidP="004B390E">
      <w:pPr>
        <w:spacing w:after="0" w:line="276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TableNormal"/>
        <w:tblW w:w="0" w:type="auto"/>
        <w:tblInd w:w="-1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08"/>
        <w:gridCol w:w="2553"/>
        <w:gridCol w:w="850"/>
        <w:gridCol w:w="3932"/>
        <w:gridCol w:w="2454"/>
      </w:tblGrid>
      <w:tr w:rsidR="00483BA7" w:rsidRPr="004B390E" w14:paraId="29980C10" w14:textId="77777777" w:rsidTr="007C5013">
        <w:trPr>
          <w:trHeight w:val="1156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E89B7" w14:textId="77777777" w:rsidR="00483BA7" w:rsidRPr="004B390E" w:rsidRDefault="00483BA7" w:rsidP="004B390E">
            <w:pPr>
              <w:spacing w:before="187" w:line="276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bookmarkStart w:id="1" w:name="_Hlk176466400"/>
            <w:r w:rsidRPr="004B390E">
              <w:rPr>
                <w:rFonts w:ascii="Times New Roman" w:eastAsia="Times New Roman" w:hAnsi="Times New Roman"/>
                <w:iCs/>
                <w:sz w:val="24"/>
                <w:szCs w:val="24"/>
              </w:rPr>
              <w:t>№</w:t>
            </w:r>
            <w:r w:rsidRPr="004B390E">
              <w:rPr>
                <w:rFonts w:ascii="Times New Roman" w:eastAsia="Times New Roman" w:hAnsi="Times New Roman"/>
                <w:iCs/>
                <w:spacing w:val="-60"/>
                <w:sz w:val="24"/>
                <w:szCs w:val="24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Cs/>
                <w:sz w:val="24"/>
                <w:szCs w:val="24"/>
              </w:rPr>
              <w:t>п/п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2C37F" w14:textId="77777777" w:rsidR="00483BA7" w:rsidRPr="004B390E" w:rsidRDefault="00483BA7" w:rsidP="004B390E">
            <w:pPr>
              <w:spacing w:before="1" w:line="276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spellStart"/>
            <w:r w:rsidRPr="004B390E">
              <w:rPr>
                <w:rFonts w:ascii="Times New Roman" w:eastAsia="Times New Roman" w:hAnsi="Times New Roman"/>
                <w:iCs/>
                <w:sz w:val="24"/>
                <w:szCs w:val="24"/>
              </w:rPr>
              <w:t>Темы</w:t>
            </w:r>
            <w:proofErr w:type="spellEnd"/>
            <w:r w:rsidRPr="004B390E">
              <w:rPr>
                <w:rFonts w:ascii="Times New Roman" w:eastAsia="Times New Roman" w:hAnsi="Times New Roman"/>
                <w:iCs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iCs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2C5CA" w14:textId="32525213" w:rsidR="00483BA7" w:rsidRPr="004B390E" w:rsidRDefault="00483BA7" w:rsidP="004B390E">
            <w:pPr>
              <w:spacing w:before="187" w:line="276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spellStart"/>
            <w:r w:rsidRPr="004B390E">
              <w:rPr>
                <w:rFonts w:ascii="Times New Roman" w:eastAsia="Times New Roman" w:hAnsi="Times New Roman"/>
                <w:iCs/>
                <w:sz w:val="24"/>
                <w:szCs w:val="24"/>
              </w:rPr>
              <w:t>Кол</w:t>
            </w:r>
            <w:proofErr w:type="spellEnd"/>
            <w:r w:rsidR="007C5013" w:rsidRPr="004B390E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-</w:t>
            </w:r>
            <w:proofErr w:type="spellStart"/>
            <w:r w:rsidRPr="004B390E">
              <w:rPr>
                <w:rFonts w:ascii="Times New Roman" w:eastAsia="Times New Roman" w:hAnsi="Times New Roman"/>
                <w:iCs/>
                <w:sz w:val="24"/>
                <w:szCs w:val="24"/>
              </w:rPr>
              <w:t>во</w:t>
            </w:r>
            <w:proofErr w:type="spellEnd"/>
            <w:r w:rsidRPr="004B390E">
              <w:rPr>
                <w:rFonts w:ascii="Times New Roman" w:eastAsia="Times New Roman" w:hAnsi="Times New Roman"/>
                <w:iCs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i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CD634" w14:textId="4DF11288" w:rsidR="004634B4" w:rsidRPr="004B390E" w:rsidRDefault="00483BA7" w:rsidP="004B390E">
            <w:pPr>
              <w:spacing w:before="1" w:line="276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spellStart"/>
            <w:r w:rsidRPr="004B390E">
              <w:rPr>
                <w:rFonts w:ascii="Times New Roman" w:eastAsia="Times New Roman" w:hAnsi="Times New Roman"/>
                <w:iCs/>
                <w:sz w:val="24"/>
                <w:szCs w:val="24"/>
              </w:rPr>
              <w:t>Основное</w:t>
            </w:r>
            <w:proofErr w:type="spellEnd"/>
            <w:r w:rsidRPr="004B390E">
              <w:rPr>
                <w:rFonts w:ascii="Times New Roman" w:eastAsia="Times New Roman" w:hAnsi="Times New Roman"/>
                <w:iCs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iCs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26562" w14:textId="3C106EBA" w:rsidR="00483BA7" w:rsidRPr="004B390E" w:rsidRDefault="00483BA7" w:rsidP="004B390E">
            <w:pPr>
              <w:spacing w:line="276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spellStart"/>
            <w:r w:rsidRPr="004B390E">
              <w:rPr>
                <w:rFonts w:ascii="Times New Roman" w:eastAsia="Times New Roman" w:hAnsi="Times New Roman"/>
                <w:iCs/>
                <w:sz w:val="24"/>
                <w:szCs w:val="24"/>
              </w:rPr>
              <w:t>Виды</w:t>
            </w:r>
            <w:proofErr w:type="spellEnd"/>
            <w:r w:rsidR="004634B4" w:rsidRPr="004B390E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iCs/>
                <w:sz w:val="24"/>
                <w:szCs w:val="24"/>
              </w:rPr>
              <w:t>деятельности</w:t>
            </w:r>
            <w:proofErr w:type="spellEnd"/>
            <w:r w:rsidR="004634B4" w:rsidRPr="004B390E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iCs/>
                <w:sz w:val="24"/>
                <w:szCs w:val="24"/>
              </w:rPr>
              <w:t>обучающихся</w:t>
            </w:r>
            <w:proofErr w:type="spellEnd"/>
          </w:p>
        </w:tc>
      </w:tr>
      <w:bookmarkEnd w:id="1"/>
      <w:tr w:rsidR="00483BA7" w:rsidRPr="004B390E" w14:paraId="2FE2BC1D" w14:textId="77777777" w:rsidTr="007C5013">
        <w:trPr>
          <w:trHeight w:val="4006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382C6" w14:textId="77777777" w:rsidR="00483BA7" w:rsidRPr="004B390E" w:rsidRDefault="00483BA7" w:rsidP="004B390E">
            <w:pPr>
              <w:spacing w:before="7" w:line="276" w:lineRule="auto"/>
              <w:ind w:left="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CD248" w14:textId="77777777" w:rsidR="00483BA7" w:rsidRPr="004B390E" w:rsidRDefault="00483BA7" w:rsidP="004B390E">
            <w:pPr>
              <w:spacing w:before="7" w:line="276" w:lineRule="auto"/>
              <w:ind w:left="112" w:right="65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</w:t>
            </w:r>
            <w:r w:rsidRPr="004B390E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будущего.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</w:t>
            </w:r>
            <w:r w:rsidRPr="004B390E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Дню</w:t>
            </w:r>
            <w:r w:rsidRPr="004B390E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BBA4C" w14:textId="77777777" w:rsidR="00483BA7" w:rsidRPr="004B390E" w:rsidRDefault="00483BA7" w:rsidP="004B390E">
            <w:pPr>
              <w:spacing w:before="7" w:line="276" w:lineRule="auto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6BA8A" w14:textId="77777777" w:rsidR="00483BA7" w:rsidRPr="004B390E" w:rsidRDefault="00483BA7" w:rsidP="004B390E">
            <w:pPr>
              <w:spacing w:before="6" w:line="276" w:lineRule="auto"/>
              <w:ind w:left="99" w:right="1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Будущее</w:t>
            </w:r>
            <w:r w:rsidRPr="004B390E">
              <w:rPr>
                <w:rFonts w:ascii="Times New Roman" w:eastAsia="Times New Roman" w:hAnsi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 –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 сильного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независимого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государства,</w:t>
            </w:r>
            <w:r w:rsidRPr="004B390E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благополучие</w:t>
            </w:r>
            <w:r w:rsidRPr="004B390E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которого</w:t>
            </w:r>
            <w:r w:rsidRPr="004B390E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напрямую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зависит от наших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действий</w:t>
            </w:r>
            <w:r w:rsidRPr="004B390E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уже</w:t>
            </w:r>
            <w:r w:rsidRPr="004B390E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сегодня.</w:t>
            </w:r>
          </w:p>
          <w:p w14:paraId="04BF4489" w14:textId="6E7780F9" w:rsidR="00483BA7" w:rsidRPr="004B390E" w:rsidRDefault="00483BA7" w:rsidP="004B390E">
            <w:pPr>
              <w:spacing w:line="276" w:lineRule="auto"/>
              <w:ind w:left="99" w:right="98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4B390E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знаний</w:t>
            </w:r>
            <w:r w:rsidRPr="004B390E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4B390E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4B390E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праздник,</w:t>
            </w:r>
            <w:r w:rsidRPr="004B390E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который</w:t>
            </w:r>
            <w:r w:rsidRPr="004B390E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напоминает</w:t>
            </w:r>
            <w:r w:rsidRPr="004B390E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нам о</w:t>
            </w:r>
            <w:r w:rsidRPr="004B390E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важности</w:t>
            </w:r>
            <w:r w:rsidRPr="004B390E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ценности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образования,</w:t>
            </w:r>
            <w:r w:rsidRPr="004B390E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которое</w:t>
            </w:r>
            <w:r w:rsidRPr="004B390E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является </w:t>
            </w:r>
            <w:r w:rsidR="004B390E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основой</w:t>
            </w:r>
            <w:r w:rsidR="004B390E" w:rsidRPr="004B390E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="004B390E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позитивного</w:t>
            </w:r>
            <w:r w:rsidRPr="004B390E">
              <w:rPr>
                <w:rFonts w:ascii="Times New Roman" w:eastAsia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образа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</w:p>
          <w:p w14:paraId="38B4EDBF" w14:textId="77777777" w:rsidR="00483BA7" w:rsidRPr="004B390E" w:rsidRDefault="00483BA7" w:rsidP="004B390E">
            <w:pPr>
              <w:spacing w:line="276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4B390E">
              <w:rPr>
                <w:rFonts w:ascii="Times New Roman" w:eastAsia="Times New Roman" w:hAnsi="Times New Roman"/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 патриотизм,</w:t>
            </w:r>
            <w:r w:rsidRPr="004B390E">
              <w:rPr>
                <w:rFonts w:ascii="Times New Roman" w:eastAsia="Times New Roman" w:hAnsi="Times New Roman"/>
                <w:i/>
                <w:spacing w:val="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созидательный</w:t>
            </w:r>
            <w:r w:rsidRPr="004B390E">
              <w:rPr>
                <w:rFonts w:ascii="Times New Roman" w:eastAsia="Times New Roman" w:hAnsi="Times New Roman"/>
                <w:i/>
                <w:spacing w:val="4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19826" w14:textId="77777777" w:rsidR="00483BA7" w:rsidRPr="004B390E" w:rsidRDefault="00483BA7" w:rsidP="004B390E">
            <w:pPr>
              <w:spacing w:before="7"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4B390E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0E06A287" w14:textId="77777777" w:rsidR="00483BA7" w:rsidRPr="004B390E" w:rsidRDefault="00483BA7" w:rsidP="004B390E">
            <w:pPr>
              <w:spacing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4B390E"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текстовым</w:t>
            </w:r>
            <w:proofErr w:type="spellEnd"/>
          </w:p>
          <w:p w14:paraId="2F95DBC7" w14:textId="77777777" w:rsidR="00483BA7" w:rsidRPr="004B390E" w:rsidRDefault="00483BA7" w:rsidP="004B390E">
            <w:pPr>
              <w:spacing w:before="103"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иллюстративным</w:t>
            </w:r>
            <w:proofErr w:type="spellEnd"/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материалом</w:t>
            </w:r>
            <w:proofErr w:type="spellEnd"/>
          </w:p>
          <w:p w14:paraId="231D26C1" w14:textId="77777777" w:rsidR="00483BA7" w:rsidRPr="004B390E" w:rsidRDefault="00483BA7" w:rsidP="004B390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0647C34" w14:textId="77777777" w:rsidR="00483BA7" w:rsidRPr="004B390E" w:rsidRDefault="00483BA7" w:rsidP="004B390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9FD9250" w14:textId="77777777" w:rsidR="00483BA7" w:rsidRPr="004B390E" w:rsidRDefault="00483BA7" w:rsidP="004B390E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3BA7" w:rsidRPr="004B390E" w14:paraId="354B90C7" w14:textId="77777777" w:rsidTr="007C5013">
        <w:trPr>
          <w:trHeight w:val="69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76F17" w14:textId="77777777" w:rsidR="00483BA7" w:rsidRPr="004B390E" w:rsidRDefault="00483BA7" w:rsidP="004B390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D94EE" w14:textId="77777777" w:rsidR="00483BA7" w:rsidRPr="004B390E" w:rsidRDefault="00483BA7" w:rsidP="004B390E">
            <w:pPr>
              <w:spacing w:line="276" w:lineRule="auto"/>
              <w:ind w:left="112" w:right="65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Век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информации.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120</w:t>
            </w:r>
            <w:r w:rsidRPr="004B390E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лет</w:t>
            </w:r>
          </w:p>
          <w:p w14:paraId="6457448D" w14:textId="77777777" w:rsidR="00483BA7" w:rsidRPr="004B390E" w:rsidRDefault="00483BA7" w:rsidP="004B390E">
            <w:pPr>
              <w:spacing w:line="276" w:lineRule="auto"/>
              <w:ind w:left="112" w:right="3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Информационному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агентству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ТАСС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DCA1D" w14:textId="77777777" w:rsidR="00483BA7" w:rsidRPr="004B390E" w:rsidRDefault="00483BA7" w:rsidP="004B390E">
            <w:pPr>
              <w:spacing w:line="276" w:lineRule="auto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F7BCB" w14:textId="77777777" w:rsidR="00483BA7" w:rsidRPr="004B390E" w:rsidRDefault="00483BA7" w:rsidP="004B390E">
            <w:pPr>
              <w:spacing w:line="276" w:lineRule="auto"/>
              <w:ind w:left="99" w:right="1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Информационное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телеграфное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агентство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 (ИТАР-ТАСС)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4B390E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крупнейшее</w:t>
            </w:r>
            <w:r w:rsidRPr="004B390E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мировое</w:t>
            </w:r>
            <w:r w:rsidRPr="004B390E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агентство,</w:t>
            </w:r>
            <w:r w:rsidRPr="004B390E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одна</w:t>
            </w:r>
            <w:r w:rsidRPr="004B390E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4B390E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самых</w:t>
            </w:r>
            <w:r w:rsidRPr="004B390E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цитируемых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новостных</w:t>
            </w:r>
            <w:r w:rsidRPr="004B390E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служб</w:t>
            </w:r>
            <w:r w:rsidRPr="004B390E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</w:p>
          <w:p w14:paraId="0AED22F9" w14:textId="77777777" w:rsidR="00483BA7" w:rsidRPr="004B390E" w:rsidRDefault="00483BA7" w:rsidP="004B390E">
            <w:pPr>
              <w:spacing w:line="276" w:lineRule="auto"/>
              <w:ind w:left="99" w:right="3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Агентство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неоднократно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меняло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названия,</w:t>
            </w:r>
            <w:r w:rsidRPr="004B390E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</w:t>
            </w:r>
            <w:r w:rsidRPr="004B390E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всегда</w:t>
            </w:r>
            <w:r w:rsidRPr="004B390E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неизменными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оставались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его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государственный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статус и функции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быть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источником</w:t>
            </w:r>
            <w:r w:rsidRPr="004B390E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достоверной</w:t>
            </w:r>
          </w:p>
          <w:p w14:paraId="46635730" w14:textId="77777777" w:rsidR="00483BA7" w:rsidRPr="004B390E" w:rsidRDefault="00483BA7" w:rsidP="004B390E">
            <w:pPr>
              <w:spacing w:line="276" w:lineRule="auto"/>
              <w:ind w:left="99" w:right="1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 России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 всего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мира.</w:t>
            </w:r>
          </w:p>
          <w:p w14:paraId="6C14B722" w14:textId="77777777" w:rsidR="00483BA7" w:rsidRPr="004B390E" w:rsidRDefault="00483BA7" w:rsidP="004B390E">
            <w:pPr>
              <w:spacing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век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крайне важен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навык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критического мышления.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Необходимо</w:t>
            </w:r>
            <w:r w:rsidRPr="004B390E">
              <w:rPr>
                <w:rFonts w:ascii="Times New Roman" w:eastAsia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уметь</w:t>
            </w:r>
            <w:r w:rsidRPr="004B390E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анализировать</w:t>
            </w:r>
          </w:p>
          <w:p w14:paraId="71C2865D" w14:textId="77777777" w:rsidR="00483BA7" w:rsidRPr="004B390E" w:rsidRDefault="00483BA7" w:rsidP="004B390E">
            <w:pPr>
              <w:spacing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оценивать</w:t>
            </w:r>
            <w:r w:rsidRPr="004B390E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информацию,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99718" w14:textId="77777777" w:rsidR="00483BA7" w:rsidRPr="004B390E" w:rsidRDefault="00483BA7" w:rsidP="004B390E">
            <w:pPr>
              <w:spacing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4B390E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5B16508E" w14:textId="77777777" w:rsidR="00483BA7" w:rsidRPr="004B390E" w:rsidRDefault="00483BA7" w:rsidP="004B390E">
            <w:pPr>
              <w:spacing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4B390E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021D3374" w14:textId="77777777" w:rsidR="00483BA7" w:rsidRPr="004B390E" w:rsidRDefault="00483BA7" w:rsidP="004B390E">
            <w:pPr>
              <w:spacing w:before="94"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613FE734" w14:textId="77777777" w:rsidR="00483BA7" w:rsidRPr="004B390E" w:rsidRDefault="00483BA7" w:rsidP="004B390E">
      <w:pPr>
        <w:widowControl w:val="0"/>
        <w:autoSpaceDE w:val="0"/>
        <w:autoSpaceDN w:val="0"/>
        <w:spacing w:before="6"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10490" w:type="dxa"/>
        <w:tblInd w:w="-1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3"/>
        <w:gridCol w:w="850"/>
        <w:gridCol w:w="3969"/>
        <w:gridCol w:w="2410"/>
      </w:tblGrid>
      <w:tr w:rsidR="00483BA7" w:rsidRPr="004B390E" w14:paraId="5A75CA1A" w14:textId="77777777" w:rsidTr="007C5013">
        <w:trPr>
          <w:trHeight w:val="193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5B2F2" w14:textId="77777777" w:rsidR="00483BA7" w:rsidRPr="004B390E" w:rsidRDefault="00483BA7" w:rsidP="004B390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ECDD2" w14:textId="77777777" w:rsidR="00483BA7" w:rsidRPr="004B390E" w:rsidRDefault="00483BA7" w:rsidP="004B390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ADE50" w14:textId="77777777" w:rsidR="00483BA7" w:rsidRPr="004B390E" w:rsidRDefault="00483BA7" w:rsidP="004B390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F618E" w14:textId="77777777" w:rsidR="00483BA7" w:rsidRPr="004B390E" w:rsidRDefault="00483BA7" w:rsidP="004B390E">
            <w:pPr>
              <w:spacing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распознавать</w:t>
            </w:r>
            <w:r w:rsidRPr="004B390E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фейки</w:t>
            </w:r>
          </w:p>
          <w:p w14:paraId="2A6E4ACC" w14:textId="77777777" w:rsidR="00483BA7" w:rsidRPr="004B390E" w:rsidRDefault="00483BA7" w:rsidP="004B390E">
            <w:pPr>
              <w:spacing w:line="276" w:lineRule="auto"/>
              <w:ind w:left="9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 распространять их.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4B390E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4B390E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историческая</w:t>
            </w:r>
            <w:r w:rsidRPr="004B390E">
              <w:rPr>
                <w:rFonts w:ascii="Times New Roman" w:eastAsia="Times New Roman" w:hAnsi="Times New Roman"/>
                <w:i/>
                <w:spacing w:val="6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память</w:t>
            </w:r>
            <w:r w:rsidRPr="004B390E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преемственность</w:t>
            </w:r>
            <w:r w:rsidRPr="004B390E">
              <w:rPr>
                <w:rFonts w:ascii="Times New Roman" w:eastAsia="Times New Roman" w:hAnsi="Times New Roman"/>
                <w:i/>
                <w:spacing w:val="1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82F27" w14:textId="77777777" w:rsidR="00483BA7" w:rsidRPr="004B390E" w:rsidRDefault="00483BA7" w:rsidP="004B390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483BA7" w:rsidRPr="004B390E" w14:paraId="5E1F37ED" w14:textId="77777777" w:rsidTr="007C5013">
        <w:trPr>
          <w:trHeight w:val="660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7269A" w14:textId="77777777" w:rsidR="00483BA7" w:rsidRPr="004B390E" w:rsidRDefault="00483BA7" w:rsidP="004B390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" w:name="_Hlk176466881"/>
            <w:r w:rsidRPr="004B390E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3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0D603" w14:textId="77777777" w:rsidR="00483BA7" w:rsidRPr="004B390E" w:rsidRDefault="00483BA7" w:rsidP="004B390E">
            <w:pPr>
              <w:spacing w:line="276" w:lineRule="auto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Дорогами</w:t>
            </w:r>
            <w:proofErr w:type="spellEnd"/>
            <w:r w:rsidRPr="004B390E">
              <w:rPr>
                <w:rFonts w:ascii="Times New Roman" w:eastAsia="Times New Roman" w:hAnsi="Times New Roman"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EF280" w14:textId="77777777" w:rsidR="00483BA7" w:rsidRPr="004B390E" w:rsidRDefault="00483BA7" w:rsidP="004B390E">
            <w:pPr>
              <w:spacing w:line="276" w:lineRule="auto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A084A" w14:textId="77777777" w:rsidR="00483BA7" w:rsidRPr="004B390E" w:rsidRDefault="00483BA7" w:rsidP="004B390E">
            <w:pPr>
              <w:spacing w:line="276" w:lineRule="auto"/>
              <w:ind w:left="99" w:right="2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«Российские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железные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дороги»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крупнейшая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российская</w:t>
            </w:r>
            <w:r w:rsidRPr="004B390E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компания,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4B390E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большой</w:t>
            </w:r>
            <w:r w:rsidRPr="004B390E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историей,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обеспечивающая</w:t>
            </w:r>
            <w:r w:rsidRPr="004B390E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пассажирские</w:t>
            </w:r>
          </w:p>
          <w:p w14:paraId="2BDCFF63" w14:textId="77777777" w:rsidR="00483BA7" w:rsidRPr="004B390E" w:rsidRDefault="00483BA7" w:rsidP="004B390E">
            <w:pPr>
              <w:spacing w:line="276" w:lineRule="auto"/>
              <w:ind w:left="99" w:right="4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транспортные   перевозки.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Вклад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РЖД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совершенствование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экономики</w:t>
            </w:r>
            <w:r w:rsidRPr="004B390E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</w:p>
          <w:p w14:paraId="583E4038" w14:textId="77777777" w:rsidR="00483BA7" w:rsidRPr="004B390E" w:rsidRDefault="00483BA7" w:rsidP="004B390E">
            <w:pPr>
              <w:spacing w:line="276" w:lineRule="auto"/>
              <w:ind w:left="99" w:right="61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Железнодорожный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транспорт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самый</w:t>
            </w:r>
            <w:r w:rsidRPr="004B390E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устойчивый</w:t>
            </w:r>
            <w:r w:rsidRPr="004B390E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надёжный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пассажиров: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всепогодный,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безопасный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круглогодичный.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</w:t>
            </w:r>
            <w:r w:rsidRPr="004B390E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транспортной</w:t>
            </w:r>
            <w:r w:rsidRPr="004B390E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сферы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  <w:r w:rsidRPr="004B390E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Профессии,</w:t>
            </w:r>
            <w:r w:rsidRPr="004B390E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связанные</w:t>
            </w:r>
          </w:p>
          <w:p w14:paraId="67329A94" w14:textId="77777777" w:rsidR="00483BA7" w:rsidRPr="004B390E" w:rsidRDefault="00483BA7" w:rsidP="004B390E">
            <w:pPr>
              <w:spacing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4B390E">
              <w:rPr>
                <w:rFonts w:ascii="Times New Roman" w:eastAsia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железнодорожным</w:t>
            </w:r>
            <w:r w:rsidRPr="004B390E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транспортом.</w:t>
            </w:r>
          </w:p>
          <w:p w14:paraId="1B6111BC" w14:textId="77777777" w:rsidR="00483BA7" w:rsidRPr="004B390E" w:rsidRDefault="00483BA7" w:rsidP="004B390E">
            <w:pPr>
              <w:spacing w:line="276" w:lineRule="auto"/>
              <w:ind w:left="99" w:right="99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 ценности:</w:t>
            </w:r>
            <w:r w:rsidRPr="004B390E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коллективизм,</w:t>
            </w:r>
            <w:r w:rsidRPr="004B390E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патриотизм,</w:t>
            </w:r>
            <w:r w:rsidRPr="004B390E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единство</w:t>
            </w:r>
            <w:r w:rsidRPr="004B390E">
              <w:rPr>
                <w:rFonts w:ascii="Times New Roman" w:eastAsia="Times New Roman" w:hAnsi="Times New Roman"/>
                <w:i/>
                <w:spacing w:val="3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народов</w:t>
            </w:r>
            <w:r w:rsidRPr="004B390E">
              <w:rPr>
                <w:rFonts w:ascii="Times New Roman" w:eastAsia="Times New Roman" w:hAnsi="Times New Roman"/>
                <w:i/>
                <w:spacing w:val="2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21756" w14:textId="77777777" w:rsidR="00483BA7" w:rsidRPr="004B390E" w:rsidRDefault="00483BA7" w:rsidP="004B390E">
            <w:pPr>
              <w:spacing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4B390E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6376275D" w14:textId="77777777" w:rsidR="00483BA7" w:rsidRPr="004B390E" w:rsidRDefault="00483BA7" w:rsidP="004B390E">
            <w:pPr>
              <w:spacing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4B390E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46D114FE" w14:textId="77777777" w:rsidR="00483BA7" w:rsidRPr="004B390E" w:rsidRDefault="00483BA7" w:rsidP="004B390E">
            <w:pPr>
              <w:spacing w:before="94"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4B390E" w14:paraId="63787402" w14:textId="77777777" w:rsidTr="007C5013">
        <w:trPr>
          <w:trHeight w:val="9176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3D4BB" w14:textId="77777777" w:rsidR="00483BA7" w:rsidRPr="004B390E" w:rsidRDefault="00483BA7" w:rsidP="004B390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" w:name="_Hlk176467158"/>
            <w:bookmarkEnd w:id="2"/>
            <w:r w:rsidRPr="004B390E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4D4B6" w14:textId="77777777" w:rsidR="00483BA7" w:rsidRPr="004B390E" w:rsidRDefault="00483BA7" w:rsidP="004B390E">
            <w:pPr>
              <w:spacing w:line="276" w:lineRule="auto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Путь</w:t>
            </w:r>
            <w:proofErr w:type="spellEnd"/>
            <w:r w:rsidRPr="004B390E">
              <w:rPr>
                <w:rFonts w:ascii="Times New Roman" w:eastAsia="Times New Roman" w:hAnsi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зерна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12E99" w14:textId="77777777" w:rsidR="00483BA7" w:rsidRPr="004B390E" w:rsidRDefault="00483BA7" w:rsidP="004B390E">
            <w:pPr>
              <w:spacing w:line="276" w:lineRule="auto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56D63" w14:textId="437DCD82" w:rsidR="00483BA7" w:rsidRPr="004B390E" w:rsidRDefault="00483BA7" w:rsidP="004B390E">
            <w:pPr>
              <w:tabs>
                <w:tab w:val="left" w:pos="3098"/>
              </w:tabs>
              <w:spacing w:line="276" w:lineRule="auto"/>
              <w:ind w:lef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Российское</w:t>
            </w:r>
            <w:r w:rsidR="007C5013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сельское</w:t>
            </w:r>
          </w:p>
          <w:p w14:paraId="5A6B685D" w14:textId="024085DF" w:rsidR="007D1BAE" w:rsidRPr="004B390E" w:rsidRDefault="00483BA7" w:rsidP="004B390E">
            <w:pPr>
              <w:tabs>
                <w:tab w:val="left" w:pos="3983"/>
              </w:tabs>
              <w:spacing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хозяйство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ключевая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отрасль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промышленности нашей страны,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главной</w:t>
            </w:r>
            <w:r w:rsidRPr="004B390E">
              <w:rPr>
                <w:rFonts w:ascii="Times New Roman" w:eastAsia="Times New Roman" w:hAnsi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задачей</w:t>
            </w:r>
            <w:r w:rsidRPr="004B390E">
              <w:rPr>
                <w:rFonts w:ascii="Times New Roman" w:eastAsia="Times New Roman" w:hAnsi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которой</w:t>
            </w:r>
            <w:r w:rsidRPr="004B390E">
              <w:rPr>
                <w:rFonts w:ascii="Times New Roman" w:eastAsia="Times New Roman" w:hAnsi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является</w:t>
            </w:r>
            <w:r w:rsidRPr="004B390E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производство</w:t>
            </w:r>
            <w:r w:rsidRPr="004B390E">
              <w:rPr>
                <w:rFonts w:ascii="Times New Roman" w:eastAsia="Times New Roman" w:hAnsi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продуктов</w:t>
            </w:r>
            <w:r w:rsidRPr="004B390E">
              <w:rPr>
                <w:rFonts w:ascii="Times New Roman" w:eastAsia="Times New Roman" w:hAnsi="Times New Roman"/>
                <w:spacing w:val="-2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питания.</w:t>
            </w:r>
            <w:r w:rsidRPr="004B390E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Агропромышленный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комплекс</w:t>
            </w:r>
            <w:r w:rsidRPr="004B390E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выполняет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важнейшую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миссию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обеспечению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всех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россиян продовольствием, а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его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D3696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мощности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позволяют</w:t>
            </w:r>
            <w:r w:rsidRPr="004B390E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обеспечивать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пшеницей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треть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всего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населения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планеты.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Сельское хозяйство </w:t>
            </w:r>
            <w:r w:rsidR="007C5013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— это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отрасль,</w:t>
            </w:r>
            <w:r w:rsidRPr="004B390E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которая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объединила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себе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нашего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народа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4B390E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современными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технологиями:</w:t>
            </w:r>
            <w:r w:rsidRPr="004B390E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роботами,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информационными</w:t>
            </w:r>
            <w:r w:rsidRPr="004B390E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системами,</w:t>
            </w:r>
            <w:r w:rsidR="007C5013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цифровыми</w:t>
            </w:r>
            <w:r w:rsidRPr="004B390E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устройствами.</w:t>
            </w:r>
            <w:r w:rsidR="007D1BAE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Разноплановость</w:t>
            </w:r>
            <w:r w:rsidR="007D1BAE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</w:p>
          <w:p w14:paraId="658FA5B4" w14:textId="77777777" w:rsidR="007D1BAE" w:rsidRPr="004B390E" w:rsidRDefault="007D1BAE" w:rsidP="004B390E">
            <w:pPr>
              <w:spacing w:before="158"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востребованность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сельскохозяйственных</w:t>
            </w:r>
          </w:p>
          <w:p w14:paraId="52D4D623" w14:textId="75F9F6E6" w:rsidR="007D1BAE" w:rsidRPr="004B390E" w:rsidRDefault="007D1BAE" w:rsidP="004B390E">
            <w:pPr>
              <w:tabs>
                <w:tab w:val="left" w:pos="1702"/>
                <w:tab w:val="left" w:pos="3978"/>
              </w:tabs>
              <w:spacing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профессий,</w:t>
            </w:r>
            <w:r w:rsidR="007C5013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технологичность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</w:p>
          <w:p w14:paraId="4A27DE32" w14:textId="77777777" w:rsidR="007D1BAE" w:rsidRPr="004B390E" w:rsidRDefault="007D1BAE" w:rsidP="004B390E">
            <w:pPr>
              <w:spacing w:before="159"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экономическая</w:t>
            </w:r>
          </w:p>
          <w:p w14:paraId="76840A10" w14:textId="7CA47A37" w:rsidR="007D1BAE" w:rsidRPr="004B390E" w:rsidRDefault="007D1BAE" w:rsidP="004B390E">
            <w:pPr>
              <w:tabs>
                <w:tab w:val="left" w:pos="2721"/>
                <w:tab w:val="left" w:pos="3201"/>
              </w:tabs>
              <w:spacing w:before="158" w:line="276" w:lineRule="auto"/>
              <w:ind w:left="99" w:right="9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привлекательность</w:t>
            </w:r>
            <w:r w:rsidR="007C5013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отрасли</w:t>
            </w:r>
            <w:r w:rsidRPr="004B390E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(агрохолдинги,</w:t>
            </w:r>
            <w:r w:rsidR="007C5013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фермерские</w:t>
            </w:r>
            <w:r w:rsidRPr="004B390E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хозяйства</w:t>
            </w:r>
            <w:r w:rsidRPr="004B390E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т.</w:t>
            </w:r>
            <w:r w:rsidRPr="004B390E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п.).</w:t>
            </w:r>
          </w:p>
          <w:p w14:paraId="42830937" w14:textId="77777777" w:rsidR="007D1BAE" w:rsidRPr="004B390E" w:rsidRDefault="007D1BAE" w:rsidP="004B390E">
            <w:pPr>
              <w:tabs>
                <w:tab w:val="left" w:pos="2978"/>
              </w:tabs>
              <w:spacing w:before="2" w:line="276" w:lineRule="auto"/>
              <w:ind w:left="14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</w:p>
          <w:p w14:paraId="4E424595" w14:textId="38055122" w:rsidR="00483BA7" w:rsidRPr="004B390E" w:rsidRDefault="007D1BAE" w:rsidP="004B390E">
            <w:pPr>
              <w:tabs>
                <w:tab w:val="left" w:pos="2724"/>
                <w:tab w:val="left" w:pos="2860"/>
              </w:tabs>
              <w:spacing w:before="158" w:line="276" w:lineRule="auto"/>
              <w:ind w:left="99" w:right="8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</w:rPr>
              <w:t>созидательный</w:t>
            </w:r>
            <w:proofErr w:type="spellEnd"/>
            <w:r w:rsidRPr="004B390E">
              <w:rPr>
                <w:rFonts w:ascii="Times New Roman" w:eastAsia="Times New Roman" w:hAnsi="Times New Roman"/>
                <w:i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43E11" w14:textId="77777777" w:rsidR="00483BA7" w:rsidRPr="004B390E" w:rsidRDefault="00483BA7" w:rsidP="004B390E">
            <w:pPr>
              <w:spacing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4B390E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097E0352" w14:textId="77777777" w:rsidR="00483BA7" w:rsidRPr="004B390E" w:rsidRDefault="00483BA7" w:rsidP="004B390E">
            <w:pPr>
              <w:spacing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4B390E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42521EE8" w14:textId="77777777" w:rsidR="00483BA7" w:rsidRPr="004B390E" w:rsidRDefault="00483BA7" w:rsidP="004B390E">
            <w:pPr>
              <w:spacing w:before="94"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bookmarkEnd w:id="3"/>
      <w:tr w:rsidR="008D5B7E" w:rsidRPr="004B390E" w14:paraId="1E15934E" w14:textId="77777777" w:rsidTr="007C5013">
        <w:trPr>
          <w:trHeight w:val="426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9E101" w14:textId="77777777" w:rsidR="00483BA7" w:rsidRPr="004B390E" w:rsidRDefault="00483BA7" w:rsidP="004B390E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9CB10" w14:textId="77777777" w:rsidR="00483BA7" w:rsidRPr="004B390E" w:rsidRDefault="00483BA7" w:rsidP="004B390E">
            <w:pPr>
              <w:spacing w:line="276" w:lineRule="auto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4B390E">
              <w:rPr>
                <w:rFonts w:ascii="Times New Roman" w:eastAsia="Times New Roman" w:hAnsi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00DA3" w14:textId="77777777" w:rsidR="00483BA7" w:rsidRPr="004B390E" w:rsidRDefault="00483BA7" w:rsidP="004B390E">
            <w:pPr>
              <w:spacing w:line="276" w:lineRule="auto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8047A" w14:textId="77777777" w:rsidR="00483BA7" w:rsidRPr="004B390E" w:rsidRDefault="00483BA7" w:rsidP="004B390E">
            <w:pPr>
              <w:spacing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Учитель</w:t>
            </w:r>
            <w:r w:rsidRPr="004B390E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4B390E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одна</w:t>
            </w:r>
            <w:r w:rsidRPr="004B390E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4B390E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важнейших</w:t>
            </w:r>
          </w:p>
          <w:p w14:paraId="36908321" w14:textId="77777777" w:rsidR="00483BA7" w:rsidRPr="004B390E" w:rsidRDefault="00483BA7" w:rsidP="004B390E">
            <w:pPr>
              <w:spacing w:before="103"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4B390E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обществе</w:t>
            </w:r>
            <w:r w:rsidRPr="004B390E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профессий.</w:t>
            </w:r>
            <w:r w:rsidRPr="004B390E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Назначение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учителя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социальное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служение,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образование</w:t>
            </w:r>
            <w:r w:rsidRPr="004B390E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воспитание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подрастающего</w:t>
            </w:r>
            <w:r w:rsidRPr="004B390E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поколения.</w:t>
            </w:r>
          </w:p>
          <w:p w14:paraId="6103556A" w14:textId="77777777" w:rsidR="00483BA7" w:rsidRPr="004B390E" w:rsidRDefault="00483BA7" w:rsidP="004B390E">
            <w:pPr>
              <w:spacing w:line="276" w:lineRule="auto"/>
              <w:ind w:left="99" w:right="3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разные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исторические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времена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</w:t>
            </w:r>
            <w:r w:rsidRPr="004B390E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учителя</w:t>
            </w:r>
            <w:r w:rsidRPr="004B390E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уважаем,</w:t>
            </w:r>
            <w:r w:rsidRPr="004B390E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социально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значим,</w:t>
            </w:r>
            <w:r w:rsidRPr="004B390E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оказывает</w:t>
            </w:r>
            <w:r w:rsidRPr="004B390E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влияние</w:t>
            </w:r>
          </w:p>
          <w:p w14:paraId="57F0A7D6" w14:textId="77777777" w:rsidR="00483BA7" w:rsidRPr="004B390E" w:rsidRDefault="00483BA7" w:rsidP="004B390E">
            <w:pPr>
              <w:spacing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4B390E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</w:t>
            </w:r>
            <w:r w:rsidRPr="004B390E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членов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общества.</w:t>
            </w:r>
            <w:r w:rsidRPr="004B390E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  <w:proofErr w:type="spellEnd"/>
            <w:r w:rsidRPr="004B390E">
              <w:rPr>
                <w:rFonts w:ascii="Times New Roman" w:eastAsia="Times New Roman" w:hAnsi="Times New Roman"/>
                <w:spacing w:val="42"/>
                <w:sz w:val="24"/>
                <w:szCs w:val="24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4B390E">
              <w:rPr>
                <w:rFonts w:ascii="Times New Roman" w:eastAsia="Times New Roman" w:hAnsi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советчик</w:t>
            </w:r>
            <w:proofErr w:type="spellEnd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46639EE6" w14:textId="77777777" w:rsidR="00483BA7" w:rsidRPr="004B390E" w:rsidRDefault="00483BA7" w:rsidP="004B390E">
            <w:pPr>
              <w:spacing w:before="9"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помощник</w:t>
            </w:r>
            <w:proofErr w:type="spellEnd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4B390E">
              <w:rPr>
                <w:rFonts w:ascii="Times New Roman" w:eastAsia="Times New Roman" w:hAnsi="Times New Roman"/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3B571" w14:textId="77777777" w:rsidR="00483BA7" w:rsidRPr="004B390E" w:rsidRDefault="00483BA7" w:rsidP="004B390E">
            <w:pPr>
              <w:spacing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4B390E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32E4B2BA" w14:textId="77777777" w:rsidR="00483BA7" w:rsidRPr="004B390E" w:rsidRDefault="00483BA7" w:rsidP="004B390E">
            <w:pPr>
              <w:spacing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4B390E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0AA95B05" w14:textId="77777777" w:rsidR="00483BA7" w:rsidRPr="004B390E" w:rsidRDefault="00483BA7" w:rsidP="004B390E">
            <w:pPr>
              <w:spacing w:before="94"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79FD3DB8" w14:textId="77777777" w:rsidR="00483BA7" w:rsidRPr="004B390E" w:rsidRDefault="00483BA7" w:rsidP="004B390E">
      <w:pPr>
        <w:widowControl w:val="0"/>
        <w:autoSpaceDE w:val="0"/>
        <w:autoSpaceDN w:val="0"/>
        <w:spacing w:before="6"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p w14:paraId="24BC0212" w14:textId="77777777" w:rsidR="00483BA7" w:rsidRPr="004B390E" w:rsidRDefault="00483BA7" w:rsidP="004B390E">
      <w:pPr>
        <w:widowControl w:val="0"/>
        <w:autoSpaceDE w:val="0"/>
        <w:autoSpaceDN w:val="0"/>
        <w:spacing w:before="6"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10490" w:type="dxa"/>
        <w:tblInd w:w="-1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3"/>
        <w:gridCol w:w="850"/>
        <w:gridCol w:w="3969"/>
        <w:gridCol w:w="2410"/>
      </w:tblGrid>
      <w:tr w:rsidR="00483BA7" w:rsidRPr="004B390E" w14:paraId="77FAF54C" w14:textId="77777777" w:rsidTr="004B390E">
        <w:trPr>
          <w:trHeight w:val="126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82628" w14:textId="77777777" w:rsidR="00483BA7" w:rsidRPr="004B390E" w:rsidRDefault="00483BA7" w:rsidP="004B390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CC085" w14:textId="77777777" w:rsidR="00483BA7" w:rsidRPr="004B390E" w:rsidRDefault="00483BA7" w:rsidP="004B390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28F0D" w14:textId="77777777" w:rsidR="00483BA7" w:rsidRPr="004B390E" w:rsidRDefault="00483BA7" w:rsidP="004B390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6AC4F" w14:textId="441A37CE" w:rsidR="00483BA7" w:rsidRPr="004B390E" w:rsidRDefault="00483BA7" w:rsidP="004B390E">
            <w:pPr>
              <w:spacing w:line="276" w:lineRule="auto"/>
              <w:ind w:left="99" w:right="8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познавательной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4B390E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</w:t>
            </w:r>
            <w:r w:rsid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школьников.</w:t>
            </w:r>
          </w:p>
          <w:p w14:paraId="1B7D0A39" w14:textId="77777777" w:rsidR="00483BA7" w:rsidRPr="004B390E" w:rsidRDefault="00483BA7" w:rsidP="004B390E">
            <w:pPr>
              <w:spacing w:line="276" w:lineRule="auto"/>
              <w:ind w:left="9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4B390E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4B390E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патриотизм,</w:t>
            </w:r>
            <w:r w:rsidRPr="004B390E">
              <w:rPr>
                <w:rFonts w:ascii="Times New Roman" w:eastAsia="Times New Roman" w:hAnsi="Times New Roman"/>
                <w:i/>
                <w:spacing w:val="16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гражданственность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DF70A" w14:textId="77777777" w:rsidR="00483BA7" w:rsidRPr="004B390E" w:rsidRDefault="00483BA7" w:rsidP="004B390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483BA7" w:rsidRPr="004B390E" w14:paraId="709D8B09" w14:textId="77777777" w:rsidTr="007C5013">
        <w:trPr>
          <w:trHeight w:val="5436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16D6D" w14:textId="77777777" w:rsidR="00483BA7" w:rsidRPr="004B390E" w:rsidRDefault="00483BA7" w:rsidP="004B390E">
            <w:pPr>
              <w:spacing w:line="276" w:lineRule="auto"/>
              <w:ind w:left="29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6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FE283" w14:textId="77777777" w:rsidR="00483BA7" w:rsidRPr="004B390E" w:rsidRDefault="00483BA7" w:rsidP="004B390E">
            <w:pPr>
              <w:spacing w:line="276" w:lineRule="auto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Легенды</w:t>
            </w:r>
            <w:proofErr w:type="spellEnd"/>
            <w:r w:rsidRPr="004B390E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4B390E">
              <w:rPr>
                <w:rFonts w:ascii="Times New Roman" w:eastAsia="Times New Roman" w:hAnsi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1956F" w14:textId="77777777" w:rsidR="00483BA7" w:rsidRPr="004B390E" w:rsidRDefault="00483BA7" w:rsidP="004B390E">
            <w:pPr>
              <w:spacing w:line="276" w:lineRule="auto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E6EA2" w14:textId="77777777" w:rsidR="00483BA7" w:rsidRPr="004B390E" w:rsidRDefault="00483BA7" w:rsidP="004B390E">
            <w:pPr>
              <w:spacing w:line="276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Любовь</w:t>
            </w:r>
            <w:r w:rsidRPr="004B390E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4B390E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Родине,</w:t>
            </w:r>
            <w:r w:rsidRPr="004B390E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патриотизм</w:t>
            </w:r>
            <w:r w:rsidRPr="004B390E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качества</w:t>
            </w:r>
            <w:r w:rsidRPr="004B390E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гражданина</w:t>
            </w:r>
            <w:r w:rsidRPr="004B390E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</w:p>
          <w:p w14:paraId="45C7163E" w14:textId="77777777" w:rsidR="00483BA7" w:rsidRPr="004B390E" w:rsidRDefault="00483BA7" w:rsidP="004B390E">
            <w:pPr>
              <w:spacing w:line="276" w:lineRule="auto"/>
              <w:ind w:left="129" w:right="1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4B390E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истории</w:t>
            </w:r>
            <w:r w:rsidRPr="004B390E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историческая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правда,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сохранение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исторической памяти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основа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мировоззренческого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суверенитета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</w:p>
          <w:p w14:paraId="01AD16C1" w14:textId="77777777" w:rsidR="00483BA7" w:rsidRPr="004B390E" w:rsidRDefault="00483BA7" w:rsidP="004B390E">
            <w:pPr>
              <w:spacing w:line="276" w:lineRule="auto"/>
              <w:ind w:left="99" w:right="64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Попытки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исказить</w:t>
            </w:r>
            <w:r w:rsidRPr="004B390E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роль России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4B390E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мировой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истории</w:t>
            </w:r>
            <w:r w:rsidRPr="004B390E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4B390E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одна</w:t>
            </w:r>
          </w:p>
          <w:p w14:paraId="684E8F80" w14:textId="77777777" w:rsidR="00483BA7" w:rsidRPr="004B390E" w:rsidRDefault="00483BA7" w:rsidP="004B390E">
            <w:pPr>
              <w:spacing w:line="276" w:lineRule="auto"/>
              <w:ind w:left="99" w:right="15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4B390E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стратегий</w:t>
            </w:r>
            <w:r w:rsidRPr="004B390E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информационной</w:t>
            </w:r>
            <w:r w:rsidRPr="004B390E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войны против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нашей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4B390E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4B390E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</w:rPr>
              <w:t>патриотизм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413D8" w14:textId="77777777" w:rsidR="00483BA7" w:rsidRPr="004B390E" w:rsidRDefault="00483BA7" w:rsidP="004B390E">
            <w:pPr>
              <w:spacing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4B390E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50DA16FD" w14:textId="77777777" w:rsidR="00483BA7" w:rsidRPr="004B390E" w:rsidRDefault="00483BA7" w:rsidP="004B390E">
            <w:pPr>
              <w:spacing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4B390E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59B0D9BA" w14:textId="77777777" w:rsidR="00483BA7" w:rsidRPr="004B390E" w:rsidRDefault="00483BA7" w:rsidP="004B390E">
            <w:pPr>
              <w:spacing w:before="94"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4B390E" w14:paraId="51F42063" w14:textId="77777777" w:rsidTr="007C5013">
        <w:trPr>
          <w:trHeight w:val="154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BC9A2" w14:textId="77777777" w:rsidR="00483BA7" w:rsidRPr="004B390E" w:rsidRDefault="00483BA7" w:rsidP="004B390E">
            <w:pPr>
              <w:spacing w:before="7" w:line="276" w:lineRule="auto"/>
              <w:ind w:left="29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7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3454F" w14:textId="77777777" w:rsidR="00483BA7" w:rsidRPr="004B390E" w:rsidRDefault="00483BA7" w:rsidP="004B390E">
            <w:pPr>
              <w:spacing w:before="7" w:line="276" w:lineRule="auto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Что</w:t>
            </w:r>
            <w:proofErr w:type="spellEnd"/>
            <w:r w:rsidRPr="004B390E">
              <w:rPr>
                <w:rFonts w:ascii="Times New Roman" w:eastAsia="Times New Roman" w:hAnsi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значит</w:t>
            </w:r>
            <w:proofErr w:type="spellEnd"/>
            <w:r w:rsidRPr="004B390E">
              <w:rPr>
                <w:rFonts w:ascii="Times New Roman" w:eastAsia="Times New Roman" w:hAnsi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быть</w:t>
            </w:r>
            <w:proofErr w:type="spellEnd"/>
            <w:r w:rsidRPr="004B390E">
              <w:rPr>
                <w:rFonts w:ascii="Times New Roman" w:eastAsia="Times New Roman" w:hAnsi="Times New Roman"/>
                <w:spacing w:val="-59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взрослым</w:t>
            </w:r>
            <w:proofErr w:type="spellEnd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6D265" w14:textId="77777777" w:rsidR="00483BA7" w:rsidRPr="004B390E" w:rsidRDefault="00483BA7" w:rsidP="004B390E">
            <w:pPr>
              <w:spacing w:before="7" w:line="276" w:lineRule="auto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25FB6" w14:textId="77777777" w:rsidR="00483BA7" w:rsidRPr="004B390E" w:rsidRDefault="00483BA7" w:rsidP="004B390E">
            <w:pPr>
              <w:spacing w:before="7" w:line="276" w:lineRule="auto"/>
              <w:ind w:left="99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Быть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взрослым – это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нести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ответственность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себя, своих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близких</w:t>
            </w:r>
            <w:r w:rsidRPr="004B390E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свою</w:t>
            </w:r>
            <w:r w:rsidRPr="004B390E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страну.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E75A1" w14:textId="77777777" w:rsidR="00483BA7" w:rsidRPr="004B390E" w:rsidRDefault="00483BA7" w:rsidP="004B390E">
            <w:pPr>
              <w:spacing w:before="7"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</w:p>
          <w:p w14:paraId="3B7350EB" w14:textId="77777777" w:rsidR="00483BA7" w:rsidRPr="004B390E" w:rsidRDefault="00483BA7" w:rsidP="004B390E">
            <w:pPr>
              <w:spacing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</w:p>
        </w:tc>
      </w:tr>
    </w:tbl>
    <w:p w14:paraId="034AF17B" w14:textId="77777777" w:rsidR="00483BA7" w:rsidRPr="004B390E" w:rsidRDefault="00483BA7" w:rsidP="004B390E">
      <w:pPr>
        <w:widowControl w:val="0"/>
        <w:autoSpaceDE w:val="0"/>
        <w:autoSpaceDN w:val="0"/>
        <w:spacing w:before="6"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10490" w:type="dxa"/>
        <w:tblInd w:w="-1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850"/>
        <w:gridCol w:w="3969"/>
        <w:gridCol w:w="2410"/>
      </w:tblGrid>
      <w:tr w:rsidR="00483BA7" w:rsidRPr="004B390E" w14:paraId="27101E0F" w14:textId="77777777" w:rsidTr="007C5013">
        <w:trPr>
          <w:trHeight w:val="69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E9F6C" w14:textId="77777777" w:rsidR="00483BA7" w:rsidRPr="004B390E" w:rsidRDefault="00483BA7" w:rsidP="004B390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6E4BA" w14:textId="77777777" w:rsidR="00483BA7" w:rsidRPr="004B390E" w:rsidRDefault="00483BA7" w:rsidP="004B390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1931B" w14:textId="77777777" w:rsidR="00483BA7" w:rsidRPr="004B390E" w:rsidRDefault="00483BA7" w:rsidP="004B390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53CFE" w14:textId="77777777" w:rsidR="00483BA7" w:rsidRPr="004B390E" w:rsidRDefault="00483BA7" w:rsidP="004B390E">
            <w:pPr>
              <w:spacing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Активная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жизненная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позиция,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созидательный</w:t>
            </w:r>
            <w:r w:rsidRPr="004B390E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подход</w:t>
            </w:r>
            <w:r w:rsidRPr="004B390E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4B390E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жизни,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умение</w:t>
            </w:r>
            <w:r w:rsidRPr="004B390E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принимать</w:t>
            </w:r>
            <w:r w:rsidRPr="004B390E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решения</w:t>
            </w:r>
          </w:p>
          <w:p w14:paraId="1D418902" w14:textId="77777777" w:rsidR="00483BA7" w:rsidRPr="004B390E" w:rsidRDefault="00483BA7" w:rsidP="004B390E">
            <w:pPr>
              <w:spacing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осознавать</w:t>
            </w:r>
            <w:r w:rsidRPr="004B390E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их</w:t>
            </w:r>
            <w:r w:rsidRPr="004B390E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значение,</w:t>
            </w:r>
          </w:p>
          <w:p w14:paraId="7631D60F" w14:textId="77777777" w:rsidR="00483BA7" w:rsidRPr="004B390E" w:rsidRDefault="00483BA7" w:rsidP="004B390E">
            <w:pPr>
              <w:spacing w:before="94" w:line="276" w:lineRule="auto"/>
              <w:ind w:left="99" w:right="3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жить</w:t>
            </w:r>
            <w:r w:rsidRPr="004B390E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4B390E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соответствии</w:t>
            </w:r>
            <w:r w:rsidRPr="004B390E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4B390E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духовно-</w:t>
            </w:r>
            <w:r w:rsidRPr="004B390E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нравственными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ценностями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общества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основа взрослого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человека.</w:t>
            </w:r>
          </w:p>
          <w:p w14:paraId="70EDF076" w14:textId="77777777" w:rsidR="00483BA7" w:rsidRPr="004B390E" w:rsidRDefault="00483BA7" w:rsidP="004B390E">
            <w:pPr>
              <w:spacing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Проекты,</w:t>
            </w:r>
            <w:r w:rsidRPr="004B390E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4B390E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которых</w:t>
            </w:r>
            <w:r w:rsidRPr="004B390E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младший</w:t>
            </w:r>
          </w:p>
          <w:p w14:paraId="7E26BA3B" w14:textId="77777777" w:rsidR="00E008E5" w:rsidRPr="004B390E" w:rsidRDefault="00483BA7" w:rsidP="004B390E">
            <w:pPr>
              <w:spacing w:before="104" w:line="276" w:lineRule="auto"/>
              <w:ind w:left="99"/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школьник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может проявлять свою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ответственность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заботу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других.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4B390E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4B390E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</w:rPr>
              <w:t>высокие</w:t>
            </w:r>
            <w:proofErr w:type="spellEnd"/>
            <w:r w:rsidRPr="004B390E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</w:rPr>
              <w:t xml:space="preserve"> </w:t>
            </w:r>
            <w:r w:rsidR="00E008E5" w:rsidRPr="004B390E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 </w:t>
            </w:r>
          </w:p>
          <w:p w14:paraId="732ED82C" w14:textId="77777777" w:rsidR="00483BA7" w:rsidRPr="004B390E" w:rsidRDefault="00483BA7" w:rsidP="004B390E">
            <w:pPr>
              <w:spacing w:before="104" w:line="276" w:lineRule="auto"/>
              <w:ind w:left="99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</w:rPr>
              <w:t>нравственные</w:t>
            </w:r>
            <w:proofErr w:type="spellEnd"/>
            <w:r w:rsidRPr="004B390E">
              <w:rPr>
                <w:rFonts w:ascii="Times New Roman" w:eastAsia="Times New Roman" w:hAnsi="Times New Roman"/>
                <w:i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</w:rPr>
              <w:t>идеалы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8132F" w14:textId="77777777" w:rsidR="00483BA7" w:rsidRPr="004B390E" w:rsidRDefault="00483BA7" w:rsidP="004B390E">
            <w:pPr>
              <w:spacing w:line="276" w:lineRule="auto"/>
              <w:ind w:left="115" w:right="5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4B390E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0774CE04" w14:textId="77777777" w:rsidR="00483BA7" w:rsidRPr="004B390E" w:rsidRDefault="00483BA7" w:rsidP="004B390E">
            <w:pPr>
              <w:spacing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4B390E" w14:paraId="26D9071C" w14:textId="77777777" w:rsidTr="007C5013">
        <w:trPr>
          <w:trHeight w:val="348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DFE8A" w14:textId="2EC36358" w:rsidR="00483BA7" w:rsidRPr="004B390E" w:rsidRDefault="00483BA7" w:rsidP="004B390E">
            <w:pPr>
              <w:spacing w:before="7" w:line="276" w:lineRule="auto"/>
              <w:ind w:left="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ACCDA" w14:textId="77777777" w:rsidR="00483BA7" w:rsidRPr="004B390E" w:rsidRDefault="00483BA7" w:rsidP="004B390E">
            <w:pPr>
              <w:spacing w:before="7" w:line="276" w:lineRule="auto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proofErr w:type="spellEnd"/>
            <w:r w:rsidRPr="004B390E">
              <w:rPr>
                <w:rFonts w:ascii="Times New Roman" w:eastAsia="Times New Roman" w:hAnsi="Times New Roman"/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создать</w:t>
            </w:r>
            <w:proofErr w:type="spellEnd"/>
            <w:r w:rsidRPr="004B390E">
              <w:rPr>
                <w:rFonts w:ascii="Times New Roman" w:eastAsia="Times New Roman" w:hAnsi="Times New Roman"/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крепкую</w:t>
            </w:r>
            <w:proofErr w:type="spellEnd"/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семью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17D11" w14:textId="77777777" w:rsidR="00483BA7" w:rsidRPr="004B390E" w:rsidRDefault="00483BA7" w:rsidP="004B390E">
            <w:pPr>
              <w:spacing w:before="7" w:line="276" w:lineRule="auto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7E604" w14:textId="77777777" w:rsidR="00483BA7" w:rsidRPr="004B390E" w:rsidRDefault="00483BA7" w:rsidP="004B390E">
            <w:pPr>
              <w:spacing w:before="7" w:line="276" w:lineRule="auto"/>
              <w:ind w:left="99" w:right="4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Семья как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ценность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 каждого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гражданина страны.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Крепкая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семья</w:t>
            </w:r>
            <w:r w:rsidRPr="004B390E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4B390E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защита</w:t>
            </w:r>
            <w:r w:rsidRPr="004B390E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забота</w:t>
            </w:r>
            <w:r w:rsidRPr="004B390E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каждого</w:t>
            </w:r>
          </w:p>
          <w:p w14:paraId="2AC0166C" w14:textId="77777777" w:rsidR="00483BA7" w:rsidRPr="004B390E" w:rsidRDefault="00483BA7" w:rsidP="004B390E">
            <w:pPr>
              <w:spacing w:before="9"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члена</w:t>
            </w:r>
            <w:r w:rsidRPr="004B390E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семьи</w:t>
            </w:r>
            <w:r w:rsidRPr="004B390E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4B390E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своих</w:t>
            </w:r>
            <w:r w:rsidRPr="004B390E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близких.</w:t>
            </w:r>
            <w:r w:rsidRPr="004B390E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крепкой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семьи в литературных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произведениях.</w:t>
            </w:r>
          </w:p>
          <w:p w14:paraId="26290786" w14:textId="77777777" w:rsidR="00483BA7" w:rsidRPr="004B390E" w:rsidRDefault="00483BA7" w:rsidP="004B390E">
            <w:pPr>
              <w:spacing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Преемственность</w:t>
            </w:r>
            <w:r w:rsidRPr="004B390E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поколений:</w:t>
            </w:r>
          </w:p>
          <w:p w14:paraId="0F1274CD" w14:textId="77777777" w:rsidR="00483BA7" w:rsidRPr="004B390E" w:rsidRDefault="00483BA7" w:rsidP="004B390E">
            <w:pPr>
              <w:spacing w:before="1"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семейные</w:t>
            </w:r>
            <w:r w:rsidRPr="004B390E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ценности</w:t>
            </w:r>
            <w:r w:rsidRPr="004B390E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(любовь,</w:t>
            </w:r>
            <w:r w:rsidRPr="004B390E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взаимопонимание,</w:t>
            </w:r>
            <w:r w:rsidRPr="004B390E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79D23" w14:textId="77777777" w:rsidR="00483BA7" w:rsidRPr="004B390E" w:rsidRDefault="00483BA7" w:rsidP="004B390E">
            <w:pPr>
              <w:spacing w:before="7"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4B390E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6EF4182F" w14:textId="77777777" w:rsidR="00483BA7" w:rsidRPr="004B390E" w:rsidRDefault="00483BA7" w:rsidP="004B390E">
            <w:pPr>
              <w:spacing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4B390E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2550C66D" w14:textId="77777777" w:rsidR="00483BA7" w:rsidRPr="004B390E" w:rsidRDefault="00483BA7" w:rsidP="004B390E">
            <w:pPr>
              <w:spacing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69A11664" w14:textId="77777777" w:rsidR="00483BA7" w:rsidRPr="004B390E" w:rsidRDefault="00483BA7" w:rsidP="004B390E">
      <w:pPr>
        <w:widowControl w:val="0"/>
        <w:autoSpaceDE w:val="0"/>
        <w:autoSpaceDN w:val="0"/>
        <w:spacing w:before="6"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10490" w:type="dxa"/>
        <w:tblInd w:w="-1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3"/>
        <w:gridCol w:w="850"/>
        <w:gridCol w:w="3969"/>
        <w:gridCol w:w="2410"/>
      </w:tblGrid>
      <w:tr w:rsidR="00483BA7" w:rsidRPr="004B390E" w14:paraId="3E8621CA" w14:textId="77777777" w:rsidTr="007C5013">
        <w:trPr>
          <w:trHeight w:val="387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3E4F270" w14:textId="77777777" w:rsidR="00483BA7" w:rsidRPr="004B390E" w:rsidRDefault="00483BA7" w:rsidP="004B390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135930B" w14:textId="77777777" w:rsidR="00483BA7" w:rsidRPr="004B390E" w:rsidRDefault="00483BA7" w:rsidP="004B390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F56FD76" w14:textId="77777777" w:rsidR="00483BA7" w:rsidRPr="004B390E" w:rsidRDefault="00483BA7" w:rsidP="004B390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27468A5C" w14:textId="77777777" w:rsidR="00483BA7" w:rsidRPr="004B390E" w:rsidRDefault="00483BA7" w:rsidP="004B390E">
            <w:pPr>
              <w:spacing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семейном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хозяйстве, воспитании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детей).</w:t>
            </w:r>
          </w:p>
          <w:p w14:paraId="5836B3E0" w14:textId="77777777" w:rsidR="00483BA7" w:rsidRPr="004B390E" w:rsidRDefault="00483BA7" w:rsidP="004B390E">
            <w:pPr>
              <w:spacing w:line="276" w:lineRule="auto"/>
              <w:ind w:left="129" w:right="2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Особое отношение к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старшему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поколению,</w:t>
            </w:r>
            <w:r w:rsidRPr="004B390E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проявление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действенного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уважения,</w:t>
            </w:r>
            <w:r w:rsidRPr="004B390E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внимания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4B390E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бабушкам</w:t>
            </w:r>
            <w:r w:rsidRPr="004B390E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дедушкам,</w:t>
            </w:r>
            <w:r w:rsidRPr="004B390E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забота</w:t>
            </w:r>
          </w:p>
          <w:p w14:paraId="459F8B04" w14:textId="77777777" w:rsidR="00483BA7" w:rsidRPr="004B390E" w:rsidRDefault="00483BA7" w:rsidP="004B390E">
            <w:pPr>
              <w:spacing w:line="276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4B390E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них.</w:t>
            </w:r>
          </w:p>
          <w:p w14:paraId="14A4EED9" w14:textId="77777777" w:rsidR="00483BA7" w:rsidRPr="004B390E" w:rsidRDefault="00483BA7" w:rsidP="004B390E">
            <w:pPr>
              <w:spacing w:before="93" w:line="276" w:lineRule="auto"/>
              <w:ind w:left="129" w:right="804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4B390E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4B390E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крепкая</w:t>
            </w:r>
            <w:r w:rsidRPr="004B390E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семья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66BBEDF" w14:textId="77777777" w:rsidR="00483BA7" w:rsidRPr="004B390E" w:rsidRDefault="00483BA7" w:rsidP="004B390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483BA7" w:rsidRPr="004B390E" w14:paraId="390D20FF" w14:textId="77777777" w:rsidTr="007C5013">
        <w:trPr>
          <w:trHeight w:val="4668"/>
        </w:trPr>
        <w:tc>
          <w:tcPr>
            <w:tcW w:w="70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B25BD" w14:textId="77777777" w:rsidR="00483BA7" w:rsidRPr="004B390E" w:rsidRDefault="00483BA7" w:rsidP="004B390E">
            <w:pPr>
              <w:spacing w:before="4" w:line="276" w:lineRule="auto"/>
              <w:ind w:left="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9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397F5" w14:textId="77777777" w:rsidR="00483BA7" w:rsidRPr="004B390E" w:rsidRDefault="00483BA7" w:rsidP="004B390E">
            <w:pPr>
              <w:spacing w:before="4" w:line="276" w:lineRule="auto"/>
              <w:ind w:left="112" w:right="3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Гостеприимная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Россия.</w:t>
            </w:r>
            <w:r w:rsidRPr="004B390E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</w:t>
            </w:r>
            <w:r w:rsidRPr="004B390E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Дню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народного</w:t>
            </w:r>
            <w:r w:rsidRPr="004B390E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единства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952BE" w14:textId="77777777" w:rsidR="00483BA7" w:rsidRPr="004B390E" w:rsidRDefault="00483BA7" w:rsidP="004B390E">
            <w:pPr>
              <w:spacing w:before="4" w:line="276" w:lineRule="auto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81A77" w14:textId="77777777" w:rsidR="00483BA7" w:rsidRPr="004B390E" w:rsidRDefault="00483BA7" w:rsidP="004B390E">
            <w:pPr>
              <w:spacing w:before="4" w:line="276" w:lineRule="auto"/>
              <w:ind w:left="99" w:right="5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Гостеприимство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качество,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объединяющее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народы России.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Семейные</w:t>
            </w:r>
            <w:r w:rsidRPr="004B390E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</w:t>
            </w:r>
            <w:r w:rsidRPr="004B390E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встречи</w:t>
            </w:r>
            <w:r w:rsidRPr="004B390E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гостей,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кулинарные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 народов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</w:p>
          <w:p w14:paraId="1DEC2019" w14:textId="77777777" w:rsidR="00483BA7" w:rsidRPr="004B390E" w:rsidRDefault="00483BA7" w:rsidP="004B390E">
            <w:pPr>
              <w:spacing w:line="276" w:lineRule="auto"/>
              <w:ind w:left="99" w:right="2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Путешествие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 – это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4B390E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4B390E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культурой,</w:t>
            </w:r>
            <w:r w:rsidRPr="004B390E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историей</w:t>
            </w:r>
            <w:r w:rsidRPr="004B390E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традициями</w:t>
            </w:r>
            <w:r w:rsidRPr="004B390E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разных</w:t>
            </w:r>
            <w:r w:rsidRPr="004B390E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народов.</w:t>
            </w:r>
          </w:p>
          <w:p w14:paraId="069822E5" w14:textId="77777777" w:rsidR="00483BA7" w:rsidRPr="004B390E" w:rsidRDefault="00483BA7" w:rsidP="004B390E">
            <w:pPr>
              <w:spacing w:before="7"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Гастрономический</w:t>
            </w:r>
            <w:r w:rsidRPr="004B390E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туризм</w:t>
            </w:r>
            <w:r w:rsidRPr="004B390E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4B390E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4B390E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путешествий,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основой которого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являются</w:t>
            </w:r>
            <w:r w:rsidRPr="004B390E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поездки</w:t>
            </w:r>
            <w:r w:rsidRPr="004B390E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туристов</w:t>
            </w:r>
            <w:r w:rsidRPr="004B390E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</w:p>
          <w:p w14:paraId="33675481" w14:textId="0C4D6686" w:rsidR="00DF2ECE" w:rsidRPr="004B390E" w:rsidRDefault="00483BA7" w:rsidP="004B390E">
            <w:pPr>
              <w:spacing w:line="276" w:lineRule="auto"/>
              <w:ind w:left="99" w:right="4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стране</w:t>
            </w:r>
            <w:r w:rsidRPr="004B390E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4B390E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целью</w:t>
            </w:r>
            <w:r w:rsidRPr="004B390E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знакомства</w:t>
            </w:r>
            <w:r w:rsidR="00DF2ECE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</w:t>
            </w:r>
            <w:r w:rsidR="00DF2ECE" w:rsidRPr="004B390E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="00DF2ECE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особенностями</w:t>
            </w:r>
            <w:r w:rsidR="00DF2ECE" w:rsidRPr="004B390E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="00DF2ECE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местной</w:t>
            </w:r>
            <w:r w:rsidR="00DF2ECE" w:rsidRPr="004B390E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="00DF2ECE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кухни</w:t>
            </w:r>
            <w:r w:rsidR="00DF2ECE"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DF2ECE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DF2ECE" w:rsidRPr="004B390E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="00DF2ECE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кулинарных</w:t>
            </w:r>
            <w:r w:rsidR="00DF2ECE" w:rsidRPr="004B390E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="00DF2ECE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традиций.</w:t>
            </w:r>
          </w:p>
          <w:p w14:paraId="157F6D6E" w14:textId="1E21A897" w:rsidR="00483BA7" w:rsidRPr="004B390E" w:rsidRDefault="00DF2ECE" w:rsidP="004B390E">
            <w:pPr>
              <w:spacing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4B390E">
              <w:rPr>
                <w:rFonts w:ascii="Times New Roman" w:eastAsia="Times New Roman" w:hAnsi="Times New Roman"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4B390E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единство</w:t>
            </w:r>
            <w:r w:rsidRPr="004B390E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народов</w:t>
            </w:r>
            <w:r w:rsidRPr="004B390E">
              <w:rPr>
                <w:rFonts w:ascii="Times New Roman" w:eastAsia="Times New Roman" w:hAnsi="Times New Roman"/>
                <w:i/>
                <w:spacing w:val="44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России,</w:t>
            </w:r>
            <w:r w:rsidRPr="004B390E">
              <w:rPr>
                <w:rFonts w:ascii="Times New Roman" w:eastAsia="Times New Roman" w:hAnsi="Times New Roman"/>
                <w:i/>
                <w:spacing w:val="2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крепкая</w:t>
            </w:r>
            <w:r w:rsidRPr="004B390E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семья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5DE51" w14:textId="77777777" w:rsidR="00483BA7" w:rsidRPr="004B390E" w:rsidRDefault="00483BA7" w:rsidP="004B390E">
            <w:pPr>
              <w:spacing w:before="4"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4B390E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147E9C99" w14:textId="77777777" w:rsidR="00483BA7" w:rsidRPr="004B390E" w:rsidRDefault="00483BA7" w:rsidP="004B390E">
            <w:pPr>
              <w:spacing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4B390E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584A64E2" w14:textId="77777777" w:rsidR="00483BA7" w:rsidRPr="004B390E" w:rsidRDefault="00483BA7" w:rsidP="004B390E">
            <w:pPr>
              <w:spacing w:before="103"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6BFD155F" w14:textId="77777777" w:rsidR="00483BA7" w:rsidRPr="004B390E" w:rsidRDefault="00483BA7" w:rsidP="004B390E">
      <w:pPr>
        <w:widowControl w:val="0"/>
        <w:autoSpaceDE w:val="0"/>
        <w:autoSpaceDN w:val="0"/>
        <w:spacing w:before="6"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10490" w:type="dxa"/>
        <w:tblInd w:w="-1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3"/>
        <w:gridCol w:w="850"/>
        <w:gridCol w:w="3969"/>
        <w:gridCol w:w="2410"/>
      </w:tblGrid>
      <w:tr w:rsidR="00483BA7" w:rsidRPr="004B390E" w14:paraId="5B98728E" w14:textId="77777777" w:rsidTr="007C5013">
        <w:trPr>
          <w:trHeight w:val="621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C6691" w14:textId="77777777" w:rsidR="00483BA7" w:rsidRPr="004B390E" w:rsidRDefault="00483BA7" w:rsidP="004B390E">
            <w:pPr>
              <w:spacing w:line="276" w:lineRule="auto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78F41" w14:textId="22C4F5E9" w:rsidR="00483BA7" w:rsidRPr="004B390E" w:rsidRDefault="00483BA7" w:rsidP="004B390E">
            <w:pPr>
              <w:spacing w:line="276" w:lineRule="auto"/>
              <w:ind w:left="112" w:right="3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Твой</w:t>
            </w:r>
            <w:r w:rsidRPr="004B390E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вклад</w:t>
            </w:r>
            <w:r w:rsidRPr="004B390E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4B390E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общее</w:t>
            </w:r>
            <w:r w:rsidR="00E008E5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дело</w:t>
            </w:r>
            <w:r w:rsidR="00E008E5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FB4DE" w14:textId="77777777" w:rsidR="00483BA7" w:rsidRPr="004B390E" w:rsidRDefault="00483BA7" w:rsidP="004B390E">
            <w:pPr>
              <w:spacing w:line="276" w:lineRule="auto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A4CB1" w14:textId="77777777" w:rsidR="00483BA7" w:rsidRPr="004B390E" w:rsidRDefault="00483BA7" w:rsidP="004B390E">
            <w:pPr>
              <w:spacing w:line="276" w:lineRule="auto"/>
              <w:ind w:left="99" w:right="1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Уплата</w:t>
            </w:r>
            <w:r w:rsidRPr="004B390E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налогов</w:t>
            </w:r>
            <w:r w:rsidRPr="004B390E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4B390E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4B390E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коллективная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личная ответственность,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вклад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гражданина</w:t>
            </w:r>
            <w:r w:rsidRPr="004B390E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4B390E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благополучие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государства</w:t>
            </w:r>
            <w:r w:rsidRPr="004B390E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общества.</w:t>
            </w:r>
          </w:p>
          <w:p w14:paraId="610CE3F0" w14:textId="77777777" w:rsidR="00483BA7" w:rsidRPr="004B390E" w:rsidRDefault="00483BA7" w:rsidP="004B390E">
            <w:pPr>
              <w:spacing w:line="276" w:lineRule="auto"/>
              <w:ind w:left="99" w:right="3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одно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государство не может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обойтись без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налогов, это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основа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бюджета</w:t>
            </w:r>
            <w:r w:rsidRPr="004B390E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страны,</w:t>
            </w:r>
            <w:r w:rsidRPr="004B390E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основной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источник</w:t>
            </w:r>
            <w:r w:rsidRPr="004B390E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дохода.</w:t>
            </w:r>
          </w:p>
          <w:p w14:paraId="469157FC" w14:textId="77777777" w:rsidR="00483BA7" w:rsidRPr="004B390E" w:rsidRDefault="00483BA7" w:rsidP="004B390E">
            <w:pPr>
              <w:spacing w:line="276" w:lineRule="auto"/>
              <w:ind w:left="99" w:right="26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Своим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небольшим вкладом мы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создаём</w:t>
            </w:r>
            <w:r w:rsidRPr="004B390E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будущее</w:t>
            </w:r>
            <w:r w:rsidRPr="004B390E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процветание</w:t>
            </w:r>
            <w:r w:rsidRPr="004B390E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  <w:r w:rsidRPr="004B390E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Каким</w:t>
            </w:r>
            <w:r w:rsidRPr="004B390E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будет</w:t>
            </w:r>
            <w:r w:rsidRPr="004B390E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мой личный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вклад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общее дело?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4B390E">
              <w:rPr>
                <w:rFonts w:ascii="Times New Roman" w:eastAsia="Times New Roman" w:hAnsi="Times New Roman"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4B390E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гражданственность,</w:t>
            </w:r>
            <w:r w:rsidRPr="004B390E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взаимопомощь</w:t>
            </w:r>
            <w:r w:rsidRPr="004B390E">
              <w:rPr>
                <w:rFonts w:ascii="Times New Roman" w:eastAsia="Times New Roman" w:hAnsi="Times New Roman"/>
                <w:i/>
                <w:spacing w:val="55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i/>
                <w:spacing w:val="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взаимоуважение,</w:t>
            </w:r>
          </w:p>
          <w:p w14:paraId="50E94AAB" w14:textId="77777777" w:rsidR="00483BA7" w:rsidRPr="004B390E" w:rsidRDefault="00483BA7" w:rsidP="004B390E">
            <w:pPr>
              <w:spacing w:line="276" w:lineRule="auto"/>
              <w:ind w:left="99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</w:rPr>
              <w:t>единство</w:t>
            </w:r>
            <w:proofErr w:type="spellEnd"/>
            <w:r w:rsidRPr="004B390E">
              <w:rPr>
                <w:rFonts w:ascii="Times New Roman" w:eastAsia="Times New Roman" w:hAnsi="Times New Roman"/>
                <w:i/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</w:rPr>
              <w:t>народов</w:t>
            </w:r>
            <w:proofErr w:type="spellEnd"/>
            <w:r w:rsidRPr="004B390E">
              <w:rPr>
                <w:rFonts w:ascii="Times New Roman" w:eastAsia="Times New Roman" w:hAnsi="Times New Roman"/>
                <w:i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26015" w14:textId="77777777" w:rsidR="00483BA7" w:rsidRPr="004B390E" w:rsidRDefault="00483BA7" w:rsidP="004B390E">
            <w:pPr>
              <w:spacing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4B390E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278CD6EE" w14:textId="77777777" w:rsidR="00483BA7" w:rsidRPr="004B390E" w:rsidRDefault="00483BA7" w:rsidP="004B390E">
            <w:pPr>
              <w:spacing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4B390E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611E1F02" w14:textId="77777777" w:rsidR="00483BA7" w:rsidRPr="004B390E" w:rsidRDefault="00483BA7" w:rsidP="004B390E">
            <w:pPr>
              <w:spacing w:before="94"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0FA01F9B" w14:textId="77777777" w:rsidR="00483BA7" w:rsidRPr="004B390E" w:rsidRDefault="00483BA7" w:rsidP="004B390E">
      <w:pPr>
        <w:widowControl w:val="0"/>
        <w:autoSpaceDE w:val="0"/>
        <w:autoSpaceDN w:val="0"/>
        <w:spacing w:before="6"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10490" w:type="dxa"/>
        <w:tblInd w:w="-1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3"/>
        <w:gridCol w:w="850"/>
        <w:gridCol w:w="3969"/>
        <w:gridCol w:w="2410"/>
      </w:tblGrid>
      <w:tr w:rsidR="00483BA7" w:rsidRPr="004B390E" w14:paraId="311A3029" w14:textId="77777777" w:rsidTr="007C5013">
        <w:trPr>
          <w:trHeight w:val="5826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92BC5" w14:textId="77777777" w:rsidR="00483BA7" w:rsidRPr="004B390E" w:rsidRDefault="00483BA7" w:rsidP="004B390E">
            <w:pPr>
              <w:spacing w:line="276" w:lineRule="auto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40E05B" w14:textId="7FD7E328" w:rsidR="00483BA7" w:rsidRPr="004B390E" w:rsidRDefault="00483BA7" w:rsidP="004B390E">
            <w:pPr>
              <w:spacing w:line="276" w:lineRule="auto"/>
              <w:ind w:left="112" w:right="71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4B390E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заботой</w:t>
            </w:r>
            <w:r w:rsidRPr="004B390E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4B390E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="004B390E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себе </w:t>
            </w:r>
            <w:r w:rsidR="004B390E"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>и</w:t>
            </w:r>
            <w:r w:rsidR="00E008E5" w:rsidRPr="004B390E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окружающим</w:t>
            </w:r>
            <w:r w:rsidR="00E008E5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C0151" w14:textId="77777777" w:rsidR="00483BA7" w:rsidRPr="004B390E" w:rsidRDefault="00483BA7" w:rsidP="004B390E">
            <w:pPr>
              <w:spacing w:line="276" w:lineRule="auto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B3660" w14:textId="77777777" w:rsidR="00483BA7" w:rsidRPr="004B390E" w:rsidRDefault="00483BA7" w:rsidP="004B390E">
            <w:pPr>
              <w:spacing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Доброта</w:t>
            </w:r>
            <w:r w:rsidRPr="004B390E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забота</w:t>
            </w:r>
            <w:r w:rsidRPr="004B390E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4B390E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качества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настоящего</w:t>
            </w:r>
            <w:r w:rsidRPr="004B390E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человека,</w:t>
            </w:r>
            <w:r w:rsidRPr="004B390E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способного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оказывать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помощь 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поддержку,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проявлять</w:t>
            </w:r>
            <w:r w:rsidRPr="004B390E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милосердие.</w:t>
            </w:r>
          </w:p>
          <w:p w14:paraId="0B61D253" w14:textId="77777777" w:rsidR="00483BA7" w:rsidRPr="004B390E" w:rsidRDefault="00483BA7" w:rsidP="004B390E">
            <w:pPr>
              <w:spacing w:line="276" w:lineRule="auto"/>
              <w:ind w:left="99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Доброе</w:t>
            </w:r>
            <w:r w:rsidRPr="004B390E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дело:</w:t>
            </w:r>
            <w:r w:rsidRPr="004B390E">
              <w:rPr>
                <w:rFonts w:ascii="Times New Roman" w:eastAsia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кому</w:t>
            </w:r>
            <w:r w:rsidRPr="004B390E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оно</w:t>
            </w:r>
            <w:r w:rsidRPr="004B390E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необходимо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4B390E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кого</w:t>
            </w:r>
            <w:r w:rsidRPr="004B390E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предназначено.</w:t>
            </w:r>
          </w:p>
          <w:p w14:paraId="42CE7EA3" w14:textId="77777777" w:rsidR="00483BA7" w:rsidRPr="004B390E" w:rsidRDefault="00483BA7" w:rsidP="004B390E">
            <w:pPr>
              <w:spacing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Добрые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 России: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благотворительность</w:t>
            </w:r>
          </w:p>
          <w:p w14:paraId="06DD0DCF" w14:textId="77777777" w:rsidR="00483BA7" w:rsidRPr="004B390E" w:rsidRDefault="00483BA7" w:rsidP="004B390E">
            <w:pPr>
              <w:spacing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пожертвование</w:t>
            </w:r>
            <w:r w:rsidRPr="004B390E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</w:t>
            </w:r>
            <w:r w:rsidRPr="004B390E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проявление</w:t>
            </w:r>
          </w:p>
          <w:p w14:paraId="69676276" w14:textId="77777777" w:rsidR="00483BA7" w:rsidRPr="004B390E" w:rsidRDefault="00483BA7" w:rsidP="004B390E">
            <w:pPr>
              <w:spacing w:before="92" w:line="276" w:lineRule="auto"/>
              <w:ind w:left="99" w:right="12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добрых</w:t>
            </w:r>
            <w:r w:rsidRPr="004B390E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чувств</w:t>
            </w:r>
            <w:r w:rsidRPr="004B390E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заботы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</w:t>
            </w:r>
            <w:r w:rsidRPr="004B390E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окружающих.</w:t>
            </w:r>
          </w:p>
          <w:p w14:paraId="3E3945C6" w14:textId="77777777" w:rsidR="00483BA7" w:rsidRPr="004B390E" w:rsidRDefault="00483BA7" w:rsidP="004B390E">
            <w:pPr>
              <w:spacing w:line="276" w:lineRule="auto"/>
              <w:ind w:left="9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4B390E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4B390E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жизнь,</w:t>
            </w:r>
            <w:r w:rsidRPr="004B390E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взаимопомощь,</w:t>
            </w:r>
            <w:r w:rsidRPr="004B390E">
              <w:rPr>
                <w:rFonts w:ascii="Times New Roman" w:eastAsia="Times New Roman" w:hAnsi="Times New Roman"/>
                <w:i/>
                <w:spacing w:val="14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взаимоуважение,</w:t>
            </w:r>
            <w:r w:rsidRPr="004B390E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коллективизм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68EE7" w14:textId="77777777" w:rsidR="00483BA7" w:rsidRPr="004B390E" w:rsidRDefault="00483BA7" w:rsidP="004B390E">
            <w:pPr>
              <w:spacing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4B390E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661502D1" w14:textId="77777777" w:rsidR="00483BA7" w:rsidRPr="004B390E" w:rsidRDefault="00483BA7" w:rsidP="004B390E">
            <w:pPr>
              <w:spacing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4B390E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4F19F008" w14:textId="77777777" w:rsidR="00483BA7" w:rsidRPr="004B390E" w:rsidRDefault="00483BA7" w:rsidP="004B390E">
            <w:pPr>
              <w:spacing w:before="94"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4B390E" w14:paraId="79084D2E" w14:textId="77777777" w:rsidTr="007C5013">
        <w:trPr>
          <w:trHeight w:val="309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652C9" w14:textId="77777777" w:rsidR="00483BA7" w:rsidRPr="004B390E" w:rsidRDefault="00483BA7" w:rsidP="004B390E">
            <w:pPr>
              <w:spacing w:before="7" w:line="276" w:lineRule="auto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2C434" w14:textId="77777777" w:rsidR="00483BA7" w:rsidRPr="004B390E" w:rsidRDefault="00483BA7" w:rsidP="004B390E">
            <w:pPr>
              <w:spacing w:before="7" w:line="276" w:lineRule="auto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4B390E">
              <w:rPr>
                <w:rFonts w:ascii="Times New Roman" w:eastAsia="Times New Roman" w:hAnsi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E0145" w14:textId="77777777" w:rsidR="00483BA7" w:rsidRPr="004B390E" w:rsidRDefault="00483BA7" w:rsidP="004B390E">
            <w:pPr>
              <w:spacing w:before="7" w:line="276" w:lineRule="auto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369A4" w14:textId="77777777" w:rsidR="00483BA7" w:rsidRPr="004B390E" w:rsidRDefault="00483BA7" w:rsidP="004B390E">
            <w:pPr>
              <w:spacing w:before="7" w:line="276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Мать,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мама – главные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жизни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</w:t>
            </w:r>
            <w:r w:rsidRPr="004B390E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слова.</w:t>
            </w:r>
            <w:r w:rsidRPr="004B390E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Мать</w:t>
            </w:r>
            <w:r w:rsidRPr="004B390E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4B390E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хозяйка</w:t>
            </w:r>
          </w:p>
          <w:p w14:paraId="5CF88D8C" w14:textId="77777777" w:rsidR="00483BA7" w:rsidRPr="004B390E" w:rsidRDefault="00483BA7" w:rsidP="004B390E">
            <w:pPr>
              <w:spacing w:before="13" w:line="276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4B390E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доме,</w:t>
            </w:r>
            <w:r w:rsidRPr="004B390E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хранительница</w:t>
            </w:r>
            <w:r w:rsidRPr="004B390E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семейного</w:t>
            </w:r>
            <w:r w:rsidRPr="004B390E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очага,</w:t>
            </w:r>
            <w:r w:rsidRPr="004B390E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воспитательница</w:t>
            </w:r>
            <w:r w:rsidRPr="004B390E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детей.</w:t>
            </w:r>
          </w:p>
          <w:p w14:paraId="465B0CF3" w14:textId="77777777" w:rsidR="00483BA7" w:rsidRPr="004B390E" w:rsidRDefault="00483BA7" w:rsidP="004B390E">
            <w:pPr>
              <w:spacing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Материнство</w:t>
            </w:r>
            <w:r w:rsidRPr="004B390E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4B390E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4B390E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счастье</w:t>
            </w:r>
          </w:p>
          <w:p w14:paraId="2E0C9EFE" w14:textId="77777777" w:rsidR="00483BA7" w:rsidRPr="004B390E" w:rsidRDefault="00483BA7" w:rsidP="004B390E">
            <w:pPr>
              <w:spacing w:before="103"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ответственность.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Многодетные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матери:</w:t>
            </w:r>
            <w:r w:rsidRPr="004B390E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примеры</w:t>
            </w:r>
            <w:r w:rsidRPr="004B390E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4B390E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истории</w:t>
            </w:r>
          </w:p>
          <w:p w14:paraId="353C5283" w14:textId="77777777" w:rsidR="00483BA7" w:rsidRPr="004B390E" w:rsidRDefault="00483BA7" w:rsidP="004B390E">
            <w:pPr>
              <w:spacing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современной</w:t>
            </w:r>
            <w:r w:rsidRPr="004B390E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63611" w14:textId="77777777" w:rsidR="00483BA7" w:rsidRPr="004B390E" w:rsidRDefault="00483BA7" w:rsidP="004B390E">
            <w:pPr>
              <w:spacing w:before="7"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4B390E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48C51925" w14:textId="77777777" w:rsidR="00483BA7" w:rsidRPr="004B390E" w:rsidRDefault="00483BA7" w:rsidP="004B390E">
            <w:pPr>
              <w:spacing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4B390E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текстовым</w:t>
            </w:r>
            <w:proofErr w:type="spellEnd"/>
          </w:p>
          <w:p w14:paraId="4C627AA8" w14:textId="77777777" w:rsidR="00483BA7" w:rsidRPr="004B390E" w:rsidRDefault="00483BA7" w:rsidP="004B390E">
            <w:pPr>
              <w:spacing w:before="103"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4B390E">
              <w:rPr>
                <w:rFonts w:ascii="Times New Roman" w:eastAsia="Times New Roman" w:hAnsi="Times New Roman"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иллюстративным</w:t>
            </w:r>
            <w:proofErr w:type="spellEnd"/>
          </w:p>
        </w:tc>
      </w:tr>
    </w:tbl>
    <w:p w14:paraId="7D77702B" w14:textId="77777777" w:rsidR="00483BA7" w:rsidRPr="004B390E" w:rsidRDefault="00483BA7" w:rsidP="004B390E">
      <w:pPr>
        <w:widowControl w:val="0"/>
        <w:autoSpaceDE w:val="0"/>
        <w:autoSpaceDN w:val="0"/>
        <w:spacing w:before="6"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10490" w:type="dxa"/>
        <w:tblInd w:w="-1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3"/>
        <w:gridCol w:w="850"/>
        <w:gridCol w:w="3969"/>
        <w:gridCol w:w="2410"/>
      </w:tblGrid>
      <w:tr w:rsidR="00483BA7" w:rsidRPr="004B390E" w14:paraId="61B8CA73" w14:textId="77777777" w:rsidTr="007C5013">
        <w:trPr>
          <w:trHeight w:val="1123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71010" w14:textId="77777777" w:rsidR="00483BA7" w:rsidRPr="004B390E" w:rsidRDefault="00483BA7" w:rsidP="004B390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02C21" w14:textId="77777777" w:rsidR="00483BA7" w:rsidRPr="004B390E" w:rsidRDefault="00483BA7" w:rsidP="004B390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99A31" w14:textId="77777777" w:rsidR="00483BA7" w:rsidRPr="004B390E" w:rsidRDefault="00483BA7" w:rsidP="004B390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D5073" w14:textId="77777777" w:rsidR="00483BA7" w:rsidRPr="004B390E" w:rsidRDefault="00483BA7" w:rsidP="004B390E">
            <w:pPr>
              <w:spacing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«Мать-героиня»</w:t>
            </w:r>
            <w:r w:rsidRPr="004B390E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4B390E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высшее</w:t>
            </w:r>
            <w:r w:rsidRPr="004B390E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звание</w:t>
            </w:r>
            <w:r w:rsidRPr="004B390E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4B390E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Федерации.</w:t>
            </w:r>
          </w:p>
          <w:p w14:paraId="5B640EFD" w14:textId="77777777" w:rsidR="00483BA7" w:rsidRPr="004B390E" w:rsidRDefault="00483BA7" w:rsidP="004B390E">
            <w:pPr>
              <w:spacing w:line="276" w:lineRule="auto"/>
              <w:ind w:left="99" w:right="12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</w:t>
            </w:r>
            <w:r w:rsidRPr="004B390E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поздравить</w:t>
            </w:r>
            <w:r w:rsidRPr="004B390E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маму</w:t>
            </w:r>
            <w:r w:rsidRPr="004B390E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4B390E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её</w:t>
            </w:r>
            <w:r w:rsidRPr="004B390E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</w:t>
            </w:r>
            <w:r w:rsidRPr="004B390E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4B390E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4B390E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матери?</w:t>
            </w:r>
          </w:p>
          <w:p w14:paraId="289FD721" w14:textId="77777777" w:rsidR="00483BA7" w:rsidRPr="004B390E" w:rsidRDefault="00483BA7" w:rsidP="004B390E">
            <w:pPr>
              <w:spacing w:line="276" w:lineRule="auto"/>
              <w:ind w:left="99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4B390E">
              <w:rPr>
                <w:rFonts w:ascii="Times New Roman" w:eastAsia="Times New Roman" w:hAnsi="Times New Roman"/>
                <w:i/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4B390E">
              <w:rPr>
                <w:rFonts w:ascii="Times New Roman" w:eastAsia="Times New Roman" w:hAnsi="Times New Roman"/>
                <w:i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</w:rPr>
              <w:t>крепкая</w:t>
            </w:r>
            <w:proofErr w:type="spellEnd"/>
            <w:r w:rsidRPr="004B390E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CD0F3" w14:textId="77777777" w:rsidR="00483BA7" w:rsidRPr="004B390E" w:rsidRDefault="00483BA7" w:rsidP="004B390E">
            <w:pPr>
              <w:spacing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материалом</w:t>
            </w:r>
            <w:proofErr w:type="spellEnd"/>
          </w:p>
        </w:tc>
      </w:tr>
      <w:tr w:rsidR="00483BA7" w:rsidRPr="004B390E" w14:paraId="33D9A44B" w14:textId="77777777" w:rsidTr="007C5013">
        <w:trPr>
          <w:trHeight w:val="620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B8542" w14:textId="77777777" w:rsidR="00483BA7" w:rsidRPr="004B390E" w:rsidRDefault="00483BA7" w:rsidP="004B390E">
            <w:pPr>
              <w:spacing w:line="276" w:lineRule="auto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3E288" w14:textId="77777777" w:rsidR="00483BA7" w:rsidRPr="004B390E" w:rsidRDefault="00483BA7" w:rsidP="004B390E">
            <w:pPr>
              <w:spacing w:line="276" w:lineRule="auto"/>
              <w:ind w:left="112" w:right="22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Миссия-милосердие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(ко</w:t>
            </w:r>
            <w:r w:rsidRPr="004B390E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Дню</w:t>
            </w:r>
            <w:r w:rsidRPr="004B390E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волонтёра)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66608" w14:textId="77777777" w:rsidR="00483BA7" w:rsidRPr="004B390E" w:rsidRDefault="00483BA7" w:rsidP="004B390E">
            <w:pPr>
              <w:spacing w:line="276" w:lineRule="auto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50697" w14:textId="77777777" w:rsidR="00483BA7" w:rsidRPr="004B390E" w:rsidRDefault="00483BA7" w:rsidP="004B390E">
            <w:pPr>
              <w:spacing w:line="276" w:lineRule="auto"/>
              <w:ind w:left="99" w:right="24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Кто</w:t>
            </w:r>
            <w:r w:rsidRPr="004B390E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такой</w:t>
            </w:r>
            <w:r w:rsidRPr="004B390E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волонтёр?</w:t>
            </w:r>
            <w:r w:rsidRPr="004B390E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Деятельность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волонтёров</w:t>
            </w:r>
            <w:r w:rsidRPr="004B390E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 социальное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служение</w:t>
            </w:r>
            <w:r w:rsidRPr="004B390E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4B390E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военное</w:t>
            </w:r>
            <w:r w:rsidRPr="004B390E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мирное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время:</w:t>
            </w:r>
            <w:r w:rsidRPr="004B390E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примеры</w:t>
            </w:r>
            <w:r w:rsidRPr="004B390E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4B390E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истории</w:t>
            </w:r>
          </w:p>
          <w:p w14:paraId="44012764" w14:textId="77777777" w:rsidR="00E008E5" w:rsidRPr="004B390E" w:rsidRDefault="00483BA7" w:rsidP="004B390E">
            <w:pPr>
              <w:spacing w:line="276" w:lineRule="auto"/>
              <w:ind w:left="99" w:right="476"/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современной</w:t>
            </w:r>
            <w:r w:rsidRPr="004B390E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жизни.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Милосердие и забота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качества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E008E5"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  </w:t>
            </w:r>
          </w:p>
          <w:p w14:paraId="601AA5D8" w14:textId="77777777" w:rsidR="00483BA7" w:rsidRPr="004B390E" w:rsidRDefault="00483BA7" w:rsidP="004B390E">
            <w:pPr>
              <w:spacing w:line="276" w:lineRule="auto"/>
              <w:ind w:left="99" w:right="4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волонтёров.</w:t>
            </w:r>
          </w:p>
          <w:p w14:paraId="6FDFAF72" w14:textId="77777777" w:rsidR="00483BA7" w:rsidRPr="004B390E" w:rsidRDefault="00483BA7" w:rsidP="004B390E">
            <w:pPr>
              <w:spacing w:line="276" w:lineRule="auto"/>
              <w:ind w:left="12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4B390E">
              <w:rPr>
                <w:rFonts w:ascii="Times New Roman" w:eastAsia="Times New Roman" w:hAnsi="Times New Roman"/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</w:p>
          <w:p w14:paraId="735A8DF0" w14:textId="77777777" w:rsidR="00483BA7" w:rsidRPr="004B390E" w:rsidRDefault="00483BA7" w:rsidP="004B390E">
            <w:pPr>
              <w:spacing w:line="276" w:lineRule="auto"/>
              <w:ind w:left="12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милосердие,</w:t>
            </w:r>
            <w:r w:rsidRPr="004B390E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взаимопомощь</w:t>
            </w:r>
            <w:r w:rsidRPr="004B390E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i/>
                <w:spacing w:val="-6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взаимоуважение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4352F" w14:textId="77777777" w:rsidR="00483BA7" w:rsidRPr="004B390E" w:rsidRDefault="00483BA7" w:rsidP="004B390E">
            <w:pPr>
              <w:spacing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4B390E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607935CC" w14:textId="77777777" w:rsidR="00483BA7" w:rsidRPr="004B390E" w:rsidRDefault="00483BA7" w:rsidP="004B390E">
            <w:pPr>
              <w:spacing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4B390E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2511B857" w14:textId="77777777" w:rsidR="00483BA7" w:rsidRPr="004B390E" w:rsidRDefault="00483BA7" w:rsidP="004B390E">
            <w:pPr>
              <w:spacing w:before="94"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443C132B" w14:textId="7B5101D7" w:rsidR="00483BA7" w:rsidRPr="004B390E" w:rsidRDefault="00483BA7" w:rsidP="004B390E">
      <w:pPr>
        <w:widowControl w:val="0"/>
        <w:autoSpaceDE w:val="0"/>
        <w:autoSpaceDN w:val="0"/>
        <w:spacing w:before="6"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10490" w:type="dxa"/>
        <w:tblInd w:w="-1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3"/>
        <w:gridCol w:w="850"/>
        <w:gridCol w:w="3969"/>
        <w:gridCol w:w="2410"/>
      </w:tblGrid>
      <w:tr w:rsidR="00483BA7" w:rsidRPr="004B390E" w14:paraId="41CCF488" w14:textId="77777777" w:rsidTr="007C5013">
        <w:trPr>
          <w:trHeight w:val="776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8262C" w14:textId="77777777" w:rsidR="00483BA7" w:rsidRPr="004B390E" w:rsidRDefault="00483BA7" w:rsidP="004B390E">
            <w:pPr>
              <w:spacing w:line="276" w:lineRule="auto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D3FBF" w14:textId="77777777" w:rsidR="00483BA7" w:rsidRPr="004B390E" w:rsidRDefault="00483BA7" w:rsidP="004B390E">
            <w:pPr>
              <w:spacing w:line="276" w:lineRule="auto"/>
              <w:ind w:left="112" w:right="65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Героев</w:t>
            </w:r>
            <w:proofErr w:type="spellEnd"/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37374" w14:textId="77777777" w:rsidR="00483BA7" w:rsidRPr="004B390E" w:rsidRDefault="00483BA7" w:rsidP="004B390E">
            <w:pPr>
              <w:spacing w:line="276" w:lineRule="auto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106A7" w14:textId="77777777" w:rsidR="00483BA7" w:rsidRPr="004B390E" w:rsidRDefault="00483BA7" w:rsidP="004B390E">
            <w:pPr>
              <w:spacing w:line="276" w:lineRule="auto"/>
              <w:ind w:left="99" w:right="2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Герои</w:t>
            </w:r>
            <w:r w:rsidRPr="004B390E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Отечества</w:t>
            </w:r>
            <w:r w:rsidRPr="004B390E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4B390E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самоотверженные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мужественные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люди, которые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любят свою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Родину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трудятся</w:t>
            </w:r>
            <w:r w:rsidRPr="004B390E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</w:t>
            </w:r>
            <w:r w:rsidRPr="004B390E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</w:t>
            </w:r>
            <w:r w:rsidRPr="004B390E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Отчизны.</w:t>
            </w:r>
          </w:p>
          <w:p w14:paraId="2CB90285" w14:textId="3F34162C" w:rsidR="00483BA7" w:rsidRPr="004B390E" w:rsidRDefault="00483BA7" w:rsidP="004B390E">
            <w:pPr>
              <w:spacing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Качества</w:t>
            </w:r>
            <w:r w:rsidRPr="004B390E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героя</w:t>
            </w:r>
            <w:r w:rsidRPr="004B390E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4B390E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человека,</w:t>
            </w:r>
            <w:r w:rsidRPr="004B390E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4B390E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ценою</w:t>
            </w:r>
            <w:r w:rsidR="004B390E" w:rsidRPr="004B390E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="004B390E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собственной жизни</w:t>
            </w:r>
            <w:r w:rsidR="004B390E"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4B390E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4B390E"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4B390E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здоровья,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спасающего</w:t>
            </w:r>
            <w:r w:rsidRPr="004B390E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других:</w:t>
            </w:r>
            <w:r w:rsidRPr="004B390E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смелость</w:t>
            </w:r>
          </w:p>
          <w:p w14:paraId="50A27797" w14:textId="77777777" w:rsidR="00483BA7" w:rsidRPr="004B390E" w:rsidRDefault="00483BA7" w:rsidP="004B390E">
            <w:pPr>
              <w:spacing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отвага,</w:t>
            </w:r>
            <w:r w:rsidRPr="004B390E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самопожертвование</w:t>
            </w:r>
          </w:p>
          <w:p w14:paraId="03D2BC71" w14:textId="77777777" w:rsidR="00483BA7" w:rsidRPr="004B390E" w:rsidRDefault="00483BA7" w:rsidP="004B390E">
            <w:pPr>
              <w:spacing w:before="78" w:line="276" w:lineRule="auto"/>
              <w:ind w:left="99" w:right="9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ответственность</w:t>
            </w:r>
            <w:r w:rsidRPr="004B390E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4B390E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судьбу</w:t>
            </w:r>
            <w:r w:rsidRPr="004B390E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других.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Проявление уважения к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героям,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стремление</w:t>
            </w:r>
            <w:r w:rsidRPr="004B390E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воспитывать</w:t>
            </w:r>
            <w:r w:rsidRPr="004B390E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</w:t>
            </w:r>
            <w:r w:rsidRPr="004B390E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себя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волевые</w:t>
            </w:r>
            <w:r w:rsidRPr="004B390E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качества:</w:t>
            </w:r>
            <w:r w:rsidRPr="004B390E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смелость,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решительность,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стремление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прийти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4B390E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помощь.</w:t>
            </w:r>
          </w:p>
          <w:p w14:paraId="4693F3B2" w14:textId="77777777" w:rsidR="00483BA7" w:rsidRPr="004B390E" w:rsidRDefault="00483BA7" w:rsidP="004B390E">
            <w:pPr>
              <w:spacing w:line="276" w:lineRule="auto"/>
              <w:ind w:left="99" w:right="86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Участники</w:t>
            </w:r>
            <w:r w:rsidRPr="004B390E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</w:t>
            </w:r>
            <w:r w:rsidRPr="004B390E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4B390E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защитники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будущего</w:t>
            </w:r>
            <w:r w:rsidRPr="004B390E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нашей</w:t>
            </w:r>
            <w:r w:rsidRPr="004B390E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</w:p>
          <w:p w14:paraId="34F8D9CB" w14:textId="77777777" w:rsidR="00483BA7" w:rsidRPr="004B390E" w:rsidRDefault="00483BA7" w:rsidP="004B390E">
            <w:pPr>
              <w:spacing w:line="276" w:lineRule="auto"/>
              <w:ind w:left="99" w:right="26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4B390E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4B390E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патриотизм, служение</w:t>
            </w:r>
            <w:r w:rsidRPr="004B390E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Отечеству</w:t>
            </w:r>
            <w:r w:rsidRPr="004B390E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ответственность</w:t>
            </w:r>
            <w:r w:rsidRPr="004B390E">
              <w:rPr>
                <w:rFonts w:ascii="Times New Roman" w:eastAsia="Times New Roman" w:hAnsi="Times New Roman"/>
                <w:i/>
                <w:spacing w:val="5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за</w:t>
            </w:r>
            <w:r w:rsidRPr="004B390E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его</w:t>
            </w:r>
            <w:r w:rsidRPr="004B390E">
              <w:rPr>
                <w:rFonts w:ascii="Times New Roman" w:eastAsia="Times New Roman" w:hAnsi="Times New Roman"/>
                <w:i/>
                <w:spacing w:val="1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судьбу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80A53" w14:textId="77777777" w:rsidR="00483BA7" w:rsidRPr="004B390E" w:rsidRDefault="00483BA7" w:rsidP="004B390E">
            <w:pPr>
              <w:spacing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4B390E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1A40FA3B" w14:textId="77777777" w:rsidR="00483BA7" w:rsidRPr="004B390E" w:rsidRDefault="00483BA7" w:rsidP="004B390E">
            <w:pPr>
              <w:spacing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4B390E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49CC6860" w14:textId="77777777" w:rsidR="00483BA7" w:rsidRPr="004B390E" w:rsidRDefault="00483BA7" w:rsidP="004B390E">
            <w:pPr>
              <w:spacing w:before="94"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4B390E" w14:paraId="601CF965" w14:textId="77777777" w:rsidTr="007C5013">
        <w:trPr>
          <w:trHeight w:val="1156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DCE16" w14:textId="77777777" w:rsidR="00483BA7" w:rsidRPr="004B390E" w:rsidRDefault="00483BA7" w:rsidP="004B390E">
            <w:pPr>
              <w:spacing w:before="7" w:line="276" w:lineRule="auto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8032C" w14:textId="77777777" w:rsidR="00483BA7" w:rsidRPr="004B390E" w:rsidRDefault="00483BA7" w:rsidP="004B390E">
            <w:pPr>
              <w:spacing w:before="7" w:line="276" w:lineRule="auto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proofErr w:type="spellEnd"/>
            <w:r w:rsidRPr="004B390E">
              <w:rPr>
                <w:rFonts w:ascii="Times New Roman" w:eastAsia="Times New Roman" w:hAnsi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пишут</w:t>
            </w:r>
            <w:proofErr w:type="spellEnd"/>
            <w:r w:rsidRPr="004B390E">
              <w:rPr>
                <w:rFonts w:ascii="Times New Roman" w:eastAsia="Times New Roman" w:hAnsi="Times New Roman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законы</w:t>
            </w:r>
            <w:proofErr w:type="spellEnd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E9F73" w14:textId="77777777" w:rsidR="00483BA7" w:rsidRPr="004B390E" w:rsidRDefault="00483BA7" w:rsidP="004B390E">
            <w:pPr>
              <w:spacing w:before="7" w:line="276" w:lineRule="auto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EF928" w14:textId="4500CF44" w:rsidR="00E008E5" w:rsidRPr="004B390E" w:rsidRDefault="00483BA7" w:rsidP="004B390E">
            <w:pPr>
              <w:spacing w:line="276" w:lineRule="auto"/>
              <w:ind w:left="99" w:right="4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чего нужны законы? Как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менялся</w:t>
            </w:r>
            <w:r w:rsidRPr="004B390E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свод</w:t>
            </w:r>
            <w:r w:rsidRPr="004B390E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российских</w:t>
            </w:r>
            <w:r w:rsidRPr="004B390E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="004B390E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законов от</w:t>
            </w:r>
            <w:r w:rsidR="00E008E5" w:rsidRPr="004B390E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="00E008E5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древних</w:t>
            </w:r>
            <w:r w:rsidR="00E008E5" w:rsidRPr="004B390E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="00E008E5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времён</w:t>
            </w:r>
            <w:r w:rsidR="00E008E5" w:rsidRPr="004B390E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="00E008E5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="00E008E5" w:rsidRPr="004B390E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="00E008E5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наших</w:t>
            </w:r>
            <w:r w:rsidR="00E008E5"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E008E5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дней.</w:t>
            </w:r>
          </w:p>
          <w:p w14:paraId="61491AA4" w14:textId="77777777" w:rsidR="00E008E5" w:rsidRPr="004B390E" w:rsidRDefault="00E008E5" w:rsidP="004B390E">
            <w:pPr>
              <w:spacing w:line="276" w:lineRule="auto"/>
              <w:ind w:left="99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Законодательная</w:t>
            </w:r>
            <w:r w:rsidRPr="004B390E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власть</w:t>
            </w:r>
            <w:r w:rsidRPr="004B390E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4B390E">
              <w:rPr>
                <w:rFonts w:ascii="Times New Roman" w:eastAsia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  <w:r w:rsidRPr="004B390E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такое права 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обязанности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гражданина?</w:t>
            </w:r>
          </w:p>
          <w:p w14:paraId="4C8FFEBD" w14:textId="77777777" w:rsidR="00E008E5" w:rsidRPr="004B390E" w:rsidRDefault="00E008E5" w:rsidP="004B390E">
            <w:pPr>
              <w:spacing w:line="276" w:lineRule="auto"/>
              <w:ind w:left="99" w:right="3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Pr="004B390E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инициативы</w:t>
            </w:r>
            <w:r w:rsidRPr="004B390E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людей</w:t>
            </w:r>
            <w:r w:rsidRPr="004B390E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Pr="004B390E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закона: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 появляется закон?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депутатов:</w:t>
            </w:r>
            <w:r w:rsidRPr="004B390E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Pr="004B390E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проблемы</w:t>
            </w:r>
            <w:r w:rsidRPr="004B390E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</w:p>
          <w:p w14:paraId="4B2C677C" w14:textId="77777777" w:rsidR="00E008E5" w:rsidRPr="004B390E" w:rsidRDefault="00E008E5" w:rsidP="004B390E">
            <w:pPr>
              <w:spacing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4B390E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решению</w:t>
            </w:r>
            <w:r w:rsidRPr="004B390E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(позитивные</w:t>
            </w:r>
            <w:r w:rsidRPr="004B390E">
              <w:rPr>
                <w:rFonts w:ascii="Times New Roman" w:eastAsia="Times New Roman" w:hAnsi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примеры).</w:t>
            </w:r>
          </w:p>
          <w:p w14:paraId="5847F144" w14:textId="018ADD30" w:rsidR="00483BA7" w:rsidRPr="004B390E" w:rsidRDefault="00E008E5" w:rsidP="004B390E">
            <w:pPr>
              <w:spacing w:before="7" w:line="276" w:lineRule="auto"/>
              <w:ind w:left="99" w:right="2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4B390E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4B390E">
              <w:rPr>
                <w:rFonts w:ascii="Times New Roman" w:eastAsia="Times New Roman" w:hAnsi="Times New Roman"/>
                <w:i/>
                <w:spacing w:val="6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жизнь</w:t>
            </w:r>
            <w:r w:rsidRPr="004B390E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достоинство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FAC85" w14:textId="77777777" w:rsidR="00483BA7" w:rsidRPr="004B390E" w:rsidRDefault="00483BA7" w:rsidP="004B390E">
            <w:pPr>
              <w:spacing w:before="7"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</w:p>
          <w:p w14:paraId="5BCFE31E" w14:textId="7205AF71" w:rsidR="00E008E5" w:rsidRPr="004B390E" w:rsidRDefault="00483BA7" w:rsidP="004B390E">
            <w:pPr>
              <w:spacing w:line="276" w:lineRule="auto"/>
              <w:ind w:left="115" w:right="5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="00E008E5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выполнение</w:t>
            </w:r>
            <w:r w:rsidR="00E008E5"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008E5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="00E008E5"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008E5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="00E008E5"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008E5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="00E008E5"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E008E5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="00E008E5" w:rsidRPr="004B390E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="00E008E5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5F286C99" w14:textId="77777777" w:rsidR="00E008E5" w:rsidRPr="004B390E" w:rsidRDefault="00E008E5" w:rsidP="004B390E">
            <w:pPr>
              <w:spacing w:line="276" w:lineRule="auto"/>
              <w:ind w:left="115"/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иллюстративным</w:t>
            </w:r>
            <w:proofErr w:type="spellEnd"/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  </w:t>
            </w:r>
          </w:p>
          <w:p w14:paraId="1D8A5CF6" w14:textId="5148D44F" w:rsidR="00483BA7" w:rsidRPr="004B390E" w:rsidRDefault="00E008E5" w:rsidP="004B390E">
            <w:pPr>
              <w:spacing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материалом</w:t>
            </w:r>
            <w:proofErr w:type="spellEnd"/>
          </w:p>
        </w:tc>
      </w:tr>
    </w:tbl>
    <w:p w14:paraId="3FC3837F" w14:textId="2CDB0ED0" w:rsidR="00483BA7" w:rsidRPr="004B390E" w:rsidRDefault="00483BA7" w:rsidP="004B390E">
      <w:pPr>
        <w:widowControl w:val="0"/>
        <w:autoSpaceDE w:val="0"/>
        <w:autoSpaceDN w:val="0"/>
        <w:spacing w:before="6"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10490" w:type="dxa"/>
        <w:tblInd w:w="-1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3"/>
        <w:gridCol w:w="850"/>
        <w:gridCol w:w="3969"/>
        <w:gridCol w:w="2410"/>
      </w:tblGrid>
      <w:tr w:rsidR="00483BA7" w:rsidRPr="004B390E" w14:paraId="18EEAC31" w14:textId="77777777" w:rsidTr="007C5013">
        <w:trPr>
          <w:trHeight w:val="426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4254A" w14:textId="77777777" w:rsidR="00483BA7" w:rsidRPr="004B390E" w:rsidRDefault="00483BA7" w:rsidP="004B390E">
            <w:pPr>
              <w:spacing w:before="7" w:line="276" w:lineRule="auto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759C8" w14:textId="77777777" w:rsidR="00483BA7" w:rsidRPr="004B390E" w:rsidRDefault="00483BA7" w:rsidP="004B390E">
            <w:pPr>
              <w:spacing w:before="7" w:line="276" w:lineRule="auto"/>
              <w:ind w:left="112" w:right="65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Одна</w:t>
            </w:r>
            <w:proofErr w:type="spellEnd"/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страна</w:t>
            </w:r>
            <w:proofErr w:type="spellEnd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одни</w:t>
            </w:r>
            <w:proofErr w:type="spellEnd"/>
            <w:r w:rsidRPr="004B390E">
              <w:rPr>
                <w:rFonts w:ascii="Times New Roman" w:eastAsia="Times New Roman" w:hAnsi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традиции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C1596" w14:textId="77777777" w:rsidR="00483BA7" w:rsidRPr="004B390E" w:rsidRDefault="00483BA7" w:rsidP="004B390E">
            <w:pPr>
              <w:spacing w:before="7" w:line="276" w:lineRule="auto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503B8" w14:textId="77777777" w:rsidR="00483BA7" w:rsidRPr="004B390E" w:rsidRDefault="00483BA7" w:rsidP="004B390E">
            <w:pPr>
              <w:spacing w:before="7" w:line="276" w:lineRule="auto"/>
              <w:ind w:left="99" w:right="8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Новогодние</w:t>
            </w:r>
            <w:r w:rsidRPr="004B390E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объединяющие</w:t>
            </w:r>
            <w:r w:rsidRPr="004B390E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</w:t>
            </w:r>
            <w:r w:rsidRPr="004B390E">
              <w:rPr>
                <w:rFonts w:ascii="Times New Roman" w:eastAsia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народы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</w:p>
          <w:p w14:paraId="46FC76CC" w14:textId="77777777" w:rsidR="00483BA7" w:rsidRPr="004B390E" w:rsidRDefault="00483BA7" w:rsidP="004B390E">
            <w:pPr>
              <w:spacing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Новый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 – любимый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семейный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праздник.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История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возникновения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новогоднего</w:t>
            </w:r>
            <w:r w:rsidRPr="004B390E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праздника</w:t>
            </w:r>
            <w:r w:rsidRPr="004B390E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4B390E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</w:p>
          <w:p w14:paraId="5E66387D" w14:textId="77777777" w:rsidR="00483BA7" w:rsidRPr="004B390E" w:rsidRDefault="00483BA7" w:rsidP="004B390E">
            <w:pPr>
              <w:spacing w:before="8"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</w:t>
            </w:r>
            <w:r w:rsidRPr="004B390E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4B390E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4B390E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подготовке</w:t>
            </w:r>
          </w:p>
          <w:p w14:paraId="1291FF16" w14:textId="77777777" w:rsidR="00483BA7" w:rsidRPr="004B390E" w:rsidRDefault="00483BA7" w:rsidP="004B390E">
            <w:pPr>
              <w:spacing w:before="103" w:line="276" w:lineRule="auto"/>
              <w:ind w:left="99" w:right="59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встрече Нового</w:t>
            </w:r>
            <w:r w:rsidRPr="004B390E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года. Подарки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пожелания</w:t>
            </w:r>
            <w:r w:rsidRPr="004B390E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4B390E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Новый</w:t>
            </w:r>
            <w:r w:rsidRPr="004B390E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год.</w:t>
            </w:r>
          </w:p>
          <w:p w14:paraId="05F3A325" w14:textId="77777777" w:rsidR="00483BA7" w:rsidRPr="004B390E" w:rsidRDefault="00483BA7" w:rsidP="004B390E">
            <w:pPr>
              <w:spacing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История</w:t>
            </w:r>
            <w:r w:rsidRPr="004B390E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создания</w:t>
            </w:r>
            <w:r w:rsidRPr="004B390E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новогодних</w:t>
            </w:r>
          </w:p>
          <w:p w14:paraId="2378F409" w14:textId="4ED4CC72" w:rsidR="00E008E5" w:rsidRPr="004B390E" w:rsidRDefault="00483BA7" w:rsidP="004B390E">
            <w:pPr>
              <w:spacing w:line="276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игрушек.</w:t>
            </w:r>
            <w:r w:rsidR="00E008E5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</w:t>
            </w:r>
            <w:r w:rsidR="00E008E5" w:rsidRPr="004B390E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="00E008E5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чём</w:t>
            </w:r>
            <w:r w:rsidR="00E008E5" w:rsidRPr="004B390E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="00E008E5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люди</w:t>
            </w:r>
            <w:r w:rsidR="00E008E5" w:rsidRPr="004B390E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="00E008E5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мечтают</w:t>
            </w:r>
            <w:r w:rsidR="00E008E5" w:rsidRPr="004B390E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="00E008E5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="00E008E5" w:rsidRPr="004B390E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="00E008E5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Новый</w:t>
            </w:r>
            <w:r w:rsidR="00E008E5" w:rsidRPr="004B390E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="00E008E5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год.</w:t>
            </w:r>
          </w:p>
          <w:p w14:paraId="7236CA5E" w14:textId="77777777" w:rsidR="00E008E5" w:rsidRPr="004B390E" w:rsidRDefault="00E008E5" w:rsidP="004B390E">
            <w:pPr>
              <w:spacing w:before="103" w:line="276" w:lineRule="auto"/>
              <w:ind w:left="12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4B390E">
              <w:rPr>
                <w:rFonts w:ascii="Times New Roman" w:eastAsia="Times New Roman" w:hAnsi="Times New Roman"/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</w:p>
          <w:p w14:paraId="6EC68619" w14:textId="3AFE74D4" w:rsidR="00483BA7" w:rsidRPr="004B390E" w:rsidRDefault="00E008E5" w:rsidP="004B390E">
            <w:pPr>
              <w:spacing w:before="103"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крепкая</w:t>
            </w:r>
            <w:r w:rsidRPr="004B390E">
              <w:rPr>
                <w:rFonts w:ascii="Times New Roman" w:eastAsia="Times New Roman" w:hAnsi="Times New Roman"/>
                <w:i/>
                <w:spacing w:val="2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семья,</w:t>
            </w:r>
            <w:r w:rsidRPr="004B390E">
              <w:rPr>
                <w:rFonts w:ascii="Times New Roman" w:eastAsia="Times New Roman" w:hAnsi="Times New Roman"/>
                <w:i/>
                <w:spacing w:val="15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единство</w:t>
            </w:r>
            <w:r w:rsidRPr="004B390E">
              <w:rPr>
                <w:rFonts w:ascii="Times New Roman" w:eastAsia="Times New Roman" w:hAnsi="Times New Roman"/>
                <w:i/>
                <w:spacing w:val="5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народов</w:t>
            </w:r>
            <w:r w:rsidRPr="004B390E">
              <w:rPr>
                <w:rFonts w:ascii="Times New Roman" w:eastAsia="Times New Roman" w:hAnsi="Times New Roman"/>
                <w:i/>
                <w:spacing w:val="-5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36E1C" w14:textId="77777777" w:rsidR="00483BA7" w:rsidRPr="004B390E" w:rsidRDefault="00483BA7" w:rsidP="004B390E">
            <w:pPr>
              <w:spacing w:before="7"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4B390E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7173F9EA" w14:textId="77777777" w:rsidR="00483BA7" w:rsidRPr="004B390E" w:rsidRDefault="00483BA7" w:rsidP="004B390E">
            <w:pPr>
              <w:spacing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4B390E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09478CBC" w14:textId="77777777" w:rsidR="00483BA7" w:rsidRPr="004B390E" w:rsidRDefault="00483BA7" w:rsidP="004B390E">
            <w:pPr>
              <w:spacing w:before="103"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076B2015" w14:textId="77777777" w:rsidR="00483BA7" w:rsidRPr="004B390E" w:rsidRDefault="00483BA7" w:rsidP="004B390E">
      <w:pPr>
        <w:widowControl w:val="0"/>
        <w:autoSpaceDE w:val="0"/>
        <w:autoSpaceDN w:val="0"/>
        <w:spacing w:before="6"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10490" w:type="dxa"/>
        <w:tblInd w:w="-1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556"/>
        <w:gridCol w:w="850"/>
        <w:gridCol w:w="3969"/>
        <w:gridCol w:w="2410"/>
      </w:tblGrid>
      <w:tr w:rsidR="00483BA7" w:rsidRPr="004B390E" w14:paraId="02A1487A" w14:textId="77777777" w:rsidTr="007C5013">
        <w:trPr>
          <w:trHeight w:val="582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54297" w14:textId="77777777" w:rsidR="00483BA7" w:rsidRPr="004B390E" w:rsidRDefault="00483BA7" w:rsidP="004B390E">
            <w:pPr>
              <w:spacing w:line="276" w:lineRule="auto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87585" w14:textId="77777777" w:rsidR="00483BA7" w:rsidRPr="004B390E" w:rsidRDefault="00483BA7" w:rsidP="004B390E">
            <w:pPr>
              <w:spacing w:line="276" w:lineRule="auto"/>
              <w:ind w:left="112" w:right="65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4B390E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российской</w:t>
            </w:r>
            <w:proofErr w:type="spellEnd"/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печати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140E9" w14:textId="77777777" w:rsidR="00483BA7" w:rsidRPr="004B390E" w:rsidRDefault="00483BA7" w:rsidP="004B390E">
            <w:pPr>
              <w:spacing w:line="276" w:lineRule="auto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4043F" w14:textId="77777777" w:rsidR="00E008E5" w:rsidRPr="004B390E" w:rsidRDefault="00483BA7" w:rsidP="004B390E">
            <w:pPr>
              <w:spacing w:line="276" w:lineRule="auto"/>
              <w:ind w:left="99" w:right="100"/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посвящён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работникам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E008E5"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 </w:t>
            </w:r>
          </w:p>
          <w:p w14:paraId="16D4236F" w14:textId="77777777" w:rsidR="00483BA7" w:rsidRPr="004B390E" w:rsidRDefault="00483BA7" w:rsidP="004B390E">
            <w:pPr>
              <w:spacing w:line="276" w:lineRule="auto"/>
              <w:ind w:left="99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печати,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том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 редакторам,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журналистам,</w:t>
            </w:r>
            <w:r w:rsidRPr="004B390E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издателям,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корректорам,</w:t>
            </w:r>
            <w:r w:rsidRPr="004B390E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4B390E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всем,</w:t>
            </w:r>
            <w:r w:rsidRPr="004B390E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кто</w:t>
            </w:r>
            <w:r w:rsidRPr="004B390E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4B390E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той</w:t>
            </w:r>
          </w:p>
          <w:p w14:paraId="6360054E" w14:textId="77777777" w:rsidR="00483BA7" w:rsidRPr="004B390E" w:rsidRDefault="00483BA7" w:rsidP="004B390E">
            <w:pPr>
              <w:spacing w:line="276" w:lineRule="auto"/>
              <w:ind w:left="99" w:right="10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или иной степени связан с печатью.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Российские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 издательского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дела,</w:t>
            </w:r>
            <w:r w:rsidRPr="004B390E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история</w:t>
            </w:r>
            <w:r w:rsidRPr="004B390E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праздника.</w:t>
            </w:r>
          </w:p>
          <w:p w14:paraId="75B87313" w14:textId="77777777" w:rsidR="00483BA7" w:rsidRPr="004B390E" w:rsidRDefault="00483BA7" w:rsidP="004B390E">
            <w:pPr>
              <w:spacing w:line="276" w:lineRule="auto"/>
              <w:ind w:lef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Издание</w:t>
            </w:r>
            <w:r w:rsidRPr="004B390E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печатных</w:t>
            </w:r>
            <w:r w:rsidRPr="004B390E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средств</w:t>
            </w:r>
          </w:p>
          <w:p w14:paraId="402395C4" w14:textId="77777777" w:rsidR="00483BA7" w:rsidRPr="004B390E" w:rsidRDefault="00483BA7" w:rsidP="004B390E">
            <w:pPr>
              <w:spacing w:before="93"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информации</w:t>
            </w:r>
            <w:r w:rsidRPr="004B390E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4B390E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коллективный</w:t>
            </w:r>
            <w:r w:rsidRPr="004B390E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людей</w:t>
            </w:r>
            <w:r w:rsidRPr="004B390E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многих</w:t>
            </w:r>
            <w:r w:rsidRPr="004B390E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профессий.</w:t>
            </w:r>
          </w:p>
          <w:p w14:paraId="30354F67" w14:textId="77777777" w:rsidR="00483BA7" w:rsidRPr="004B390E" w:rsidRDefault="00483BA7" w:rsidP="004B390E">
            <w:pPr>
              <w:spacing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Школьные</w:t>
            </w:r>
            <w:r w:rsidRPr="004B390E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средства</w:t>
            </w:r>
            <w:r w:rsidRPr="004B390E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массовой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информации.</w:t>
            </w:r>
          </w:p>
          <w:p w14:paraId="0833FC09" w14:textId="77777777" w:rsidR="00483BA7" w:rsidRPr="004B390E" w:rsidRDefault="00483BA7" w:rsidP="004B390E">
            <w:pPr>
              <w:spacing w:before="11" w:line="276" w:lineRule="auto"/>
              <w:ind w:left="9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4B390E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4B390E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высокие</w:t>
            </w:r>
            <w:r w:rsidRPr="004B390E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нравственные</w:t>
            </w:r>
            <w:r w:rsidRPr="004B390E">
              <w:rPr>
                <w:rFonts w:ascii="Times New Roman" w:eastAsia="Times New Roman" w:hAnsi="Times New Roman"/>
                <w:i/>
                <w:spacing w:val="4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идеалы,</w:t>
            </w:r>
            <w:r w:rsidRPr="004B390E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гуманизм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8A209" w14:textId="77777777" w:rsidR="00483BA7" w:rsidRPr="004B390E" w:rsidRDefault="00483BA7" w:rsidP="004B390E">
            <w:pPr>
              <w:spacing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4B390E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5C4D1905" w14:textId="77777777" w:rsidR="00483BA7" w:rsidRPr="004B390E" w:rsidRDefault="00483BA7" w:rsidP="004B390E">
            <w:pPr>
              <w:spacing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4B390E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14C5C849" w14:textId="77777777" w:rsidR="00483BA7" w:rsidRPr="004B390E" w:rsidRDefault="00483BA7" w:rsidP="004B390E">
            <w:pPr>
              <w:spacing w:before="94"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4B390E" w14:paraId="7A714EF1" w14:textId="77777777" w:rsidTr="007C5013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62D64" w14:textId="62B3D80D" w:rsidR="00483BA7" w:rsidRPr="004B390E" w:rsidRDefault="00483BA7" w:rsidP="004B390E">
            <w:pPr>
              <w:spacing w:before="7" w:line="276" w:lineRule="auto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80A3A" w14:textId="77777777" w:rsidR="00483BA7" w:rsidRPr="004B390E" w:rsidRDefault="00483BA7" w:rsidP="004B390E">
            <w:pPr>
              <w:spacing w:before="7" w:line="276" w:lineRule="auto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4B390E">
              <w:rPr>
                <w:rFonts w:ascii="Times New Roman" w:eastAsia="Times New Roman" w:hAnsi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студента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D4D0C" w14:textId="77777777" w:rsidR="00483BA7" w:rsidRPr="004B390E" w:rsidRDefault="00483BA7" w:rsidP="004B390E">
            <w:pPr>
              <w:spacing w:before="7" w:line="276" w:lineRule="auto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1AA49" w14:textId="77777777" w:rsidR="00483BA7" w:rsidRPr="004B390E" w:rsidRDefault="00483BA7" w:rsidP="004B390E">
            <w:pPr>
              <w:spacing w:before="7"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4B390E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российского</w:t>
            </w:r>
            <w:r w:rsidRPr="004B390E">
              <w:rPr>
                <w:rFonts w:ascii="Times New Roman" w:eastAsia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студенчества:</w:t>
            </w:r>
          </w:p>
          <w:p w14:paraId="124EA610" w14:textId="77777777" w:rsidR="00483BA7" w:rsidRPr="004B390E" w:rsidRDefault="00483BA7" w:rsidP="004B390E">
            <w:pPr>
              <w:spacing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история праздника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его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традиции.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  <w:proofErr w:type="spellEnd"/>
            <w:r w:rsidRPr="004B390E">
              <w:rPr>
                <w:rFonts w:ascii="Times New Roman" w:eastAsia="Times New Roman" w:hAnsi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основания</w:t>
            </w:r>
            <w:proofErr w:type="spellEnd"/>
            <w:r w:rsidRPr="004B390E">
              <w:rPr>
                <w:rFonts w:ascii="Times New Roman" w:eastAsia="Times New Roman" w:hAnsi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color w:val="1C1C1C"/>
                <w:sz w:val="24"/>
                <w:szCs w:val="24"/>
              </w:rPr>
              <w:t>Московского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56ABC" w14:textId="77777777" w:rsidR="00483BA7" w:rsidRPr="004B390E" w:rsidRDefault="00483BA7" w:rsidP="004B390E">
            <w:pPr>
              <w:spacing w:before="7"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Познавательная</w:t>
            </w:r>
            <w:proofErr w:type="spellEnd"/>
          </w:p>
          <w:p w14:paraId="781C8D9A" w14:textId="77777777" w:rsidR="00483BA7" w:rsidRPr="004B390E" w:rsidRDefault="00483BA7" w:rsidP="004B390E">
            <w:pPr>
              <w:spacing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  <w:proofErr w:type="spellEnd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просмотр</w:t>
            </w:r>
            <w:proofErr w:type="spellEnd"/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видеофрагментов</w:t>
            </w:r>
            <w:proofErr w:type="spellEnd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</w:tr>
    </w:tbl>
    <w:p w14:paraId="42B5FB08" w14:textId="77777777" w:rsidR="00483BA7" w:rsidRPr="004B390E" w:rsidRDefault="00483BA7" w:rsidP="004B390E">
      <w:pPr>
        <w:widowControl w:val="0"/>
        <w:autoSpaceDE w:val="0"/>
        <w:autoSpaceDN w:val="0"/>
        <w:spacing w:before="6"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10490" w:type="dxa"/>
        <w:tblInd w:w="-1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3"/>
        <w:gridCol w:w="850"/>
        <w:gridCol w:w="3969"/>
        <w:gridCol w:w="2410"/>
      </w:tblGrid>
      <w:tr w:rsidR="00483BA7" w:rsidRPr="004B390E" w14:paraId="6B794E5D" w14:textId="77777777" w:rsidTr="007C5013">
        <w:trPr>
          <w:trHeight w:val="5943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C3BF8" w14:textId="77777777" w:rsidR="00483BA7" w:rsidRPr="004B390E" w:rsidRDefault="00483BA7" w:rsidP="004B390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57FAD" w14:textId="77777777" w:rsidR="00483BA7" w:rsidRPr="004B390E" w:rsidRDefault="00483BA7" w:rsidP="004B390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FB682" w14:textId="77777777" w:rsidR="00483BA7" w:rsidRPr="004B390E" w:rsidRDefault="00483BA7" w:rsidP="004B390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98EF0" w14:textId="77777777" w:rsidR="00483BA7" w:rsidRPr="004B390E" w:rsidRDefault="00483BA7" w:rsidP="004B390E">
            <w:pPr>
              <w:spacing w:line="276" w:lineRule="auto"/>
              <w:ind w:left="99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color w:val="1C1C1C"/>
                <w:sz w:val="24"/>
                <w:szCs w:val="24"/>
                <w:lang w:val="ru-RU"/>
              </w:rPr>
              <w:t>государственного</w:t>
            </w:r>
            <w:r w:rsidRPr="004B390E">
              <w:rPr>
                <w:rFonts w:ascii="Times New Roman" w:eastAsia="Times New Roman" w:hAnsi="Times New Roman"/>
                <w:color w:val="1C1C1C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color w:val="1C1C1C"/>
                <w:sz w:val="24"/>
                <w:szCs w:val="24"/>
                <w:lang w:val="ru-RU"/>
              </w:rPr>
              <w:t>университета</w:t>
            </w:r>
            <w:r w:rsidRPr="004B390E">
              <w:rPr>
                <w:rFonts w:ascii="Times New Roman" w:eastAsia="Times New Roman" w:hAnsi="Times New Roman"/>
                <w:color w:val="1C1C1C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color w:val="1C1C1C"/>
                <w:sz w:val="24"/>
                <w:szCs w:val="24"/>
                <w:lang w:val="ru-RU"/>
              </w:rPr>
              <w:t>имени</w:t>
            </w:r>
            <w:r w:rsidRPr="004B390E">
              <w:rPr>
                <w:rFonts w:ascii="Times New Roman" w:eastAsia="Times New Roman" w:hAnsi="Times New Roman"/>
                <w:color w:val="1C1C1C"/>
                <w:spacing w:val="1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color w:val="1C1C1C"/>
                <w:sz w:val="24"/>
                <w:szCs w:val="24"/>
                <w:lang w:val="ru-RU"/>
              </w:rPr>
              <w:t>М.В.</w:t>
            </w:r>
            <w:r w:rsidRPr="004B390E">
              <w:rPr>
                <w:rFonts w:ascii="Times New Roman" w:eastAsia="Times New Roman" w:hAnsi="Times New Roman"/>
                <w:color w:val="1C1C1C"/>
                <w:spacing w:val="3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color w:val="1C1C1C"/>
                <w:sz w:val="24"/>
                <w:szCs w:val="24"/>
                <w:lang w:val="ru-RU"/>
              </w:rPr>
              <w:t>Ломоносова.</w:t>
            </w:r>
          </w:p>
          <w:p w14:paraId="51FD74BD" w14:textId="77777777" w:rsidR="00483BA7" w:rsidRPr="004B390E" w:rsidRDefault="00483BA7" w:rsidP="004B390E">
            <w:pPr>
              <w:spacing w:line="276" w:lineRule="auto"/>
              <w:ind w:left="99" w:right="80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Студенческие</w:t>
            </w:r>
            <w:r w:rsidRPr="004B390E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годы</w:t>
            </w:r>
            <w:r w:rsidRPr="004B390E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4B390E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4B390E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путь</w:t>
            </w:r>
            <w:r w:rsidRPr="004B390E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овладению профессией,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возможность</w:t>
            </w:r>
            <w:r w:rsidRPr="004B390E">
              <w:rPr>
                <w:rFonts w:ascii="Times New Roman" w:eastAsia="Times New Roman" w:hAnsi="Times New Roman"/>
                <w:spacing w:val="76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4B390E">
              <w:rPr>
                <w:rFonts w:ascii="Times New Roman" w:eastAsia="Times New Roman" w:hAnsi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творчества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самореализации.</w:t>
            </w:r>
          </w:p>
          <w:p w14:paraId="20694E5D" w14:textId="77777777" w:rsidR="00483BA7" w:rsidRPr="004B390E" w:rsidRDefault="00483BA7" w:rsidP="004B390E">
            <w:pPr>
              <w:spacing w:line="276" w:lineRule="auto"/>
              <w:ind w:left="99" w:right="527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4B390E">
              <w:rPr>
                <w:rFonts w:ascii="Times New Roman" w:eastAsia="Times New Roman" w:hAnsi="Times New Roman"/>
                <w:i/>
                <w:spacing w:val="6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4B390E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служение Отечеству</w:t>
            </w:r>
            <w:r w:rsidRPr="004B390E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ответственность</w:t>
            </w:r>
            <w:r w:rsidRPr="004B390E">
              <w:rPr>
                <w:rFonts w:ascii="Times New Roman" w:eastAsia="Times New Roman" w:hAnsi="Times New Roman"/>
                <w:i/>
                <w:spacing w:val="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за</w:t>
            </w:r>
            <w:r w:rsidRPr="004B390E">
              <w:rPr>
                <w:rFonts w:ascii="Times New Roman" w:eastAsia="Times New Roman" w:hAnsi="Times New Roman"/>
                <w:i/>
                <w:spacing w:val="1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его</w:t>
            </w:r>
            <w:r w:rsidRPr="004B390E">
              <w:rPr>
                <w:rFonts w:ascii="Times New Roman" w:eastAsia="Times New Roman" w:hAnsi="Times New Roman"/>
                <w:i/>
                <w:spacing w:val="14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судьбу,</w:t>
            </w:r>
            <w:r w:rsidRPr="004B390E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коллективизм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00BD9" w14:textId="77777777" w:rsidR="00483BA7" w:rsidRPr="004B390E" w:rsidRDefault="00483BA7" w:rsidP="004B390E">
            <w:pPr>
              <w:spacing w:line="276" w:lineRule="auto"/>
              <w:ind w:left="115" w:right="5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4B390E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4E0330F0" w14:textId="77777777" w:rsidR="00483BA7" w:rsidRPr="004B390E" w:rsidRDefault="00483BA7" w:rsidP="004B390E">
            <w:pPr>
              <w:spacing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иллюстративным</w:t>
            </w:r>
            <w:proofErr w:type="spellEnd"/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материалом</w:t>
            </w:r>
            <w:proofErr w:type="spellEnd"/>
          </w:p>
        </w:tc>
      </w:tr>
      <w:tr w:rsidR="00483BA7" w:rsidRPr="004B390E" w14:paraId="37CD6A51" w14:textId="77777777" w:rsidTr="007C5013">
        <w:trPr>
          <w:trHeight w:val="2703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03B33" w14:textId="77777777" w:rsidR="00483BA7" w:rsidRPr="004B390E" w:rsidRDefault="00483BA7" w:rsidP="004B390E">
            <w:pPr>
              <w:spacing w:line="276" w:lineRule="auto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BDF48" w14:textId="77777777" w:rsidR="00483BA7" w:rsidRPr="004B390E" w:rsidRDefault="00483BA7" w:rsidP="004B390E">
            <w:pPr>
              <w:spacing w:line="276" w:lineRule="auto"/>
              <w:ind w:left="11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БРИКС</w:t>
            </w:r>
            <w:r w:rsidRPr="004B390E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(тема</w:t>
            </w:r>
          </w:p>
          <w:p w14:paraId="20A19923" w14:textId="77777777" w:rsidR="00483BA7" w:rsidRPr="004B390E" w:rsidRDefault="00483BA7" w:rsidP="004B390E">
            <w:pPr>
              <w:spacing w:before="103" w:line="276" w:lineRule="auto"/>
              <w:ind w:left="11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международных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отношениях)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C8E3B" w14:textId="77777777" w:rsidR="00483BA7" w:rsidRPr="004B390E" w:rsidRDefault="00483BA7" w:rsidP="004B390E">
            <w:pPr>
              <w:spacing w:line="276" w:lineRule="auto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96851" w14:textId="650793A8" w:rsidR="00E008E5" w:rsidRPr="004B390E" w:rsidRDefault="00483BA7" w:rsidP="004B390E">
            <w:pPr>
              <w:spacing w:line="276" w:lineRule="auto"/>
              <w:ind w:left="99" w:right="25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Роль</w:t>
            </w:r>
            <w:r w:rsidRPr="004B390E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нашей</w:t>
            </w:r>
            <w:r w:rsidRPr="004B390E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</w:t>
            </w:r>
            <w:r w:rsidRPr="004B390E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4B390E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современном</w:t>
            </w:r>
            <w:r w:rsidRPr="004B390E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мире. БРИКС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символ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многополярности</w:t>
            </w:r>
            <w:r w:rsidRPr="004B390E">
              <w:rPr>
                <w:rFonts w:ascii="Times New Roman" w:eastAsia="Times New Roman" w:hAnsi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мира.</w:t>
            </w:r>
            <w:r w:rsidRPr="004B390E">
              <w:rPr>
                <w:rFonts w:ascii="Times New Roman" w:eastAsia="Times New Roman" w:hAnsi="Times New Roman"/>
                <w:spacing w:val="69"/>
                <w:sz w:val="24"/>
                <w:szCs w:val="24"/>
                <w:lang w:val="ru-RU"/>
              </w:rPr>
              <w:t xml:space="preserve"> </w:t>
            </w:r>
          </w:p>
          <w:p w14:paraId="1CB1577C" w14:textId="4283ACE3" w:rsidR="00E008E5" w:rsidRPr="004B390E" w:rsidRDefault="00E008E5" w:rsidP="004B390E">
            <w:pPr>
              <w:spacing w:line="276" w:lineRule="auto"/>
              <w:ind w:left="99" w:right="5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Россия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успешно</w:t>
            </w:r>
            <w:r w:rsidRPr="004B390E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развивает</w:t>
            </w:r>
            <w:r w:rsidRPr="004B390E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контакты</w:t>
            </w:r>
          </w:p>
          <w:p w14:paraId="5A75F521" w14:textId="77777777" w:rsidR="00E008E5" w:rsidRPr="004B390E" w:rsidRDefault="00E008E5" w:rsidP="004B390E">
            <w:pPr>
              <w:spacing w:line="276" w:lineRule="auto"/>
              <w:ind w:left="99" w:right="8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широким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кругом союзников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партнёров.</w:t>
            </w:r>
          </w:p>
          <w:p w14:paraId="7A49DEF5" w14:textId="77777777" w:rsidR="00E008E5" w:rsidRPr="004B390E" w:rsidRDefault="00E008E5" w:rsidP="004B390E">
            <w:pPr>
              <w:spacing w:line="276" w:lineRule="auto"/>
              <w:ind w:left="99" w:right="4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Значение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культуры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всего</w:t>
            </w:r>
            <w:r w:rsidRPr="004B390E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мира.</w:t>
            </w:r>
          </w:p>
          <w:p w14:paraId="79D3C111" w14:textId="7EFB5363" w:rsidR="00483BA7" w:rsidRPr="004B390E" w:rsidRDefault="00E008E5" w:rsidP="004B390E">
            <w:pPr>
              <w:spacing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4B390E">
              <w:rPr>
                <w:rFonts w:ascii="Times New Roman" w:eastAsia="Times New Roman" w:hAnsi="Times New Roman"/>
                <w:i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4B390E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</w:rPr>
              <w:t>многонациональное</w:t>
            </w:r>
            <w:proofErr w:type="spellEnd"/>
            <w:r w:rsidRPr="004B390E">
              <w:rPr>
                <w:rFonts w:ascii="Times New Roman" w:eastAsia="Times New Roman" w:hAnsi="Times New Roman"/>
                <w:i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</w:rPr>
              <w:t>единство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29A9E" w14:textId="77777777" w:rsidR="00483BA7" w:rsidRPr="004B390E" w:rsidRDefault="00483BA7" w:rsidP="004B390E">
            <w:pPr>
              <w:spacing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4B390E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3812798A" w14:textId="75B403E5" w:rsidR="00483BA7" w:rsidRPr="004B390E" w:rsidRDefault="00483BA7" w:rsidP="004B390E">
            <w:pPr>
              <w:spacing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4B390E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  <w:r w:rsidR="006F3875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</w:t>
            </w:r>
            <w:r w:rsidR="006F3875"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="006F3875"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6F3875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33B9829B" w14:textId="77777777" w:rsidR="00483BA7" w:rsidRPr="004B390E" w:rsidRDefault="00483BA7" w:rsidP="004B390E">
      <w:pPr>
        <w:widowControl w:val="0"/>
        <w:autoSpaceDE w:val="0"/>
        <w:autoSpaceDN w:val="0"/>
        <w:spacing w:before="6"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10490" w:type="dxa"/>
        <w:tblInd w:w="-1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556"/>
        <w:gridCol w:w="850"/>
        <w:gridCol w:w="3969"/>
        <w:gridCol w:w="2410"/>
      </w:tblGrid>
      <w:tr w:rsidR="00483BA7" w:rsidRPr="004B390E" w14:paraId="34673534" w14:textId="77777777" w:rsidTr="007C5013">
        <w:trPr>
          <w:trHeight w:val="4668"/>
        </w:trPr>
        <w:tc>
          <w:tcPr>
            <w:tcW w:w="7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C1466" w14:textId="77777777" w:rsidR="00483BA7" w:rsidRPr="004B390E" w:rsidRDefault="00483BA7" w:rsidP="004B390E">
            <w:pPr>
              <w:spacing w:before="4" w:line="276" w:lineRule="auto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12464" w14:textId="5FA28415" w:rsidR="00483BA7" w:rsidRPr="004B390E" w:rsidRDefault="00483BA7" w:rsidP="004B390E">
            <w:pPr>
              <w:spacing w:before="4" w:line="276" w:lineRule="auto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Бизнес</w:t>
            </w:r>
            <w:proofErr w:type="spellEnd"/>
            <w:r w:rsid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технологическое</w:t>
            </w:r>
            <w:proofErr w:type="spellEnd"/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DF22F" w14:textId="77777777" w:rsidR="00483BA7" w:rsidRPr="004B390E" w:rsidRDefault="00483BA7" w:rsidP="004B390E">
            <w:pPr>
              <w:spacing w:before="4" w:line="276" w:lineRule="auto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0D774" w14:textId="77777777" w:rsidR="00483BA7" w:rsidRPr="004B390E" w:rsidRDefault="00483BA7" w:rsidP="004B390E">
            <w:pPr>
              <w:spacing w:before="4"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</w:t>
            </w:r>
            <w:r w:rsidRPr="004B390E">
              <w:rPr>
                <w:rFonts w:ascii="Times New Roman" w:eastAsia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сегодня</w:t>
            </w:r>
            <w:r w:rsidRPr="004B390E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делается</w:t>
            </w:r>
          </w:p>
          <w:p w14:paraId="70C669EF" w14:textId="77777777" w:rsidR="00483BA7" w:rsidRPr="004B390E" w:rsidRDefault="00483BA7" w:rsidP="004B390E">
            <w:pPr>
              <w:spacing w:before="103"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4B390E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успешного</w:t>
            </w:r>
            <w:r w:rsidRPr="004B390E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развития</w:t>
            </w:r>
            <w:r w:rsidRPr="004B390E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экономики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России?</w:t>
            </w:r>
          </w:p>
          <w:p w14:paraId="06DAEC24" w14:textId="77777777" w:rsidR="00483BA7" w:rsidRPr="004B390E" w:rsidRDefault="00483BA7" w:rsidP="004B390E">
            <w:pPr>
              <w:spacing w:line="276" w:lineRule="auto"/>
              <w:ind w:left="99" w:right="2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Учиться</w:t>
            </w:r>
            <w:r w:rsidRPr="004B390E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сегодня</w:t>
            </w:r>
            <w:r w:rsidRPr="004B390E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нужно</w:t>
            </w:r>
            <w:r w:rsidRPr="004B390E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так,</w:t>
            </w:r>
            <w:r w:rsidRPr="004B390E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чтобы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суметь</w:t>
            </w:r>
            <w:r w:rsidRPr="004B390E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4B390E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дальнейшем</w:t>
            </w:r>
            <w:r w:rsidRPr="004B390E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повысить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уровень</w:t>
            </w:r>
            <w:r w:rsidRPr="004B390E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своего</w:t>
            </w:r>
            <w:r w:rsidRPr="004B390E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перестроиться на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использование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новых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цифровых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технологий там,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где</w:t>
            </w:r>
            <w:r w:rsidRPr="004B390E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их</w:t>
            </w:r>
            <w:r w:rsidRPr="004B390E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раньше</w:t>
            </w:r>
            <w:r w:rsidRPr="004B390E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никогда</w:t>
            </w:r>
            <w:r w:rsidRPr="004B390E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4B390E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было.</w:t>
            </w:r>
          </w:p>
          <w:p w14:paraId="17A1CD5D" w14:textId="77777777" w:rsidR="00483BA7" w:rsidRPr="004B390E" w:rsidRDefault="00483BA7" w:rsidP="004B390E">
            <w:pPr>
              <w:spacing w:line="276" w:lineRule="auto"/>
              <w:ind w:left="9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4B390E">
              <w:rPr>
                <w:rFonts w:ascii="Times New Roman" w:eastAsia="Times New Roman" w:hAnsi="Times New Roman"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4B390E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патриотизм,</w:t>
            </w:r>
            <w:r w:rsidRPr="004B390E">
              <w:rPr>
                <w:rFonts w:ascii="Times New Roman" w:eastAsia="Times New Roman" w:hAnsi="Times New Roman"/>
                <w:i/>
                <w:spacing w:val="14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созидательный</w:t>
            </w:r>
            <w:r w:rsidRPr="004B390E">
              <w:rPr>
                <w:rFonts w:ascii="Times New Roman" w:eastAsia="Times New Roman" w:hAnsi="Times New Roman"/>
                <w:i/>
                <w:spacing w:val="5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029AD" w14:textId="77777777" w:rsidR="00483BA7" w:rsidRPr="004B390E" w:rsidRDefault="00483BA7" w:rsidP="004B390E">
            <w:pPr>
              <w:spacing w:before="4"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4B390E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5F5B90DC" w14:textId="77777777" w:rsidR="00483BA7" w:rsidRPr="004B390E" w:rsidRDefault="00483BA7" w:rsidP="004B390E">
            <w:pPr>
              <w:spacing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4B390E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56D13EE8" w14:textId="77777777" w:rsidR="00483BA7" w:rsidRPr="004B390E" w:rsidRDefault="00483BA7" w:rsidP="004B390E">
            <w:pPr>
              <w:spacing w:before="103"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65521B48" w14:textId="77777777" w:rsidR="00483BA7" w:rsidRPr="004B390E" w:rsidRDefault="00483BA7" w:rsidP="004B390E">
      <w:pPr>
        <w:widowControl w:val="0"/>
        <w:autoSpaceDE w:val="0"/>
        <w:autoSpaceDN w:val="0"/>
        <w:spacing w:before="6"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10490" w:type="dxa"/>
        <w:tblInd w:w="-1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556"/>
        <w:gridCol w:w="850"/>
        <w:gridCol w:w="3969"/>
        <w:gridCol w:w="2410"/>
      </w:tblGrid>
      <w:tr w:rsidR="00483BA7" w:rsidRPr="004B390E" w14:paraId="7ED3CFA5" w14:textId="77777777" w:rsidTr="007C5013">
        <w:trPr>
          <w:trHeight w:val="376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D9684" w14:textId="77777777" w:rsidR="00483BA7" w:rsidRPr="004B390E" w:rsidRDefault="00483BA7" w:rsidP="004B390E">
            <w:pPr>
              <w:spacing w:line="276" w:lineRule="auto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3F502" w14:textId="77777777" w:rsidR="00483BA7" w:rsidRPr="004B390E" w:rsidRDefault="00483BA7" w:rsidP="004B390E">
            <w:pPr>
              <w:spacing w:line="276" w:lineRule="auto"/>
              <w:ind w:left="112" w:right="22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Искусственный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интеллект</w:t>
            </w:r>
            <w:r w:rsidRPr="004B390E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человек.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Стратегия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взаимодействия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B2A43" w14:textId="77777777" w:rsidR="00483BA7" w:rsidRPr="004B390E" w:rsidRDefault="00483BA7" w:rsidP="004B390E">
            <w:pPr>
              <w:spacing w:line="276" w:lineRule="auto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132B1" w14:textId="3D90A973" w:rsidR="006F3875" w:rsidRPr="004B390E" w:rsidRDefault="00483BA7" w:rsidP="004B390E">
            <w:pPr>
              <w:spacing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Искусственный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интеллект –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стратегическая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отрасль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России.</w:t>
            </w:r>
          </w:p>
          <w:p w14:paraId="54E61024" w14:textId="59DC00DC" w:rsidR="00483BA7" w:rsidRPr="004B390E" w:rsidRDefault="00483BA7" w:rsidP="004B390E">
            <w:pPr>
              <w:spacing w:line="276" w:lineRule="auto"/>
              <w:ind w:left="99" w:right="26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Правила    безопасного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использования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цифровых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ресурсов.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4B390E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4B390E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="004B390E"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патриотизм, высокие</w:t>
            </w:r>
            <w:r w:rsidRPr="004B390E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нравственные</w:t>
            </w:r>
            <w:r w:rsidRPr="004B390E">
              <w:rPr>
                <w:rFonts w:ascii="Times New Roman" w:eastAsia="Times New Roman" w:hAnsi="Times New Roman"/>
                <w:i/>
                <w:spacing w:val="36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идеалы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61B48" w14:textId="77777777" w:rsidR="00483BA7" w:rsidRPr="004B390E" w:rsidRDefault="00483BA7" w:rsidP="004B390E">
            <w:pPr>
              <w:spacing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4B390E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40510258" w14:textId="628A7E14" w:rsidR="00483BA7" w:rsidRPr="004B390E" w:rsidRDefault="00483BA7" w:rsidP="004B390E">
            <w:pPr>
              <w:spacing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4B390E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  <w:r w:rsid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4B390E" w14:paraId="18FE1468" w14:textId="77777777" w:rsidTr="007C5013">
        <w:trPr>
          <w:trHeight w:val="231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1D971" w14:textId="77777777" w:rsidR="00483BA7" w:rsidRPr="004B390E" w:rsidRDefault="00483BA7" w:rsidP="004B390E">
            <w:pPr>
              <w:spacing w:line="276" w:lineRule="auto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F7820" w14:textId="77777777" w:rsidR="00483BA7" w:rsidRPr="004B390E" w:rsidRDefault="00483BA7" w:rsidP="004B390E">
            <w:pPr>
              <w:spacing w:line="276" w:lineRule="auto"/>
              <w:ind w:left="112" w:right="35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 значит служить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Отечеству? 280 лет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</w:t>
            </w:r>
            <w:r w:rsidRPr="004B390E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дня</w:t>
            </w:r>
            <w:r w:rsidRPr="004B390E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рождения</w:t>
            </w:r>
          </w:p>
          <w:p w14:paraId="620046AE" w14:textId="77777777" w:rsidR="00483BA7" w:rsidRPr="004B390E" w:rsidRDefault="00483BA7" w:rsidP="004B390E">
            <w:pPr>
              <w:spacing w:line="276" w:lineRule="auto"/>
              <w:ind w:left="11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Ф.</w:t>
            </w:r>
            <w:r w:rsidRPr="004B390E">
              <w:rPr>
                <w:rFonts w:ascii="Times New Roman" w:eastAsia="Times New Roman" w:hAnsi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Ушакова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46025" w14:textId="77777777" w:rsidR="00483BA7" w:rsidRPr="004B390E" w:rsidRDefault="00483BA7" w:rsidP="004B390E">
            <w:pPr>
              <w:spacing w:line="276" w:lineRule="auto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94A9A" w14:textId="77777777" w:rsidR="00483BA7" w:rsidRPr="004B390E" w:rsidRDefault="00483BA7" w:rsidP="004B390E">
            <w:pPr>
              <w:spacing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 защитника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Отечества: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исторические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традиции.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Профессия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военного: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кто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её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выбирает сегодня.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Защита</w:t>
            </w:r>
            <w:proofErr w:type="spellEnd"/>
            <w:r w:rsidRPr="004B390E">
              <w:rPr>
                <w:rFonts w:ascii="Times New Roman" w:eastAsia="Times New Roman" w:hAnsi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Отечества</w:t>
            </w:r>
            <w:proofErr w:type="spellEnd"/>
            <w:r w:rsidRPr="004B390E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4B390E"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обязанность</w:t>
            </w:r>
            <w:proofErr w:type="spellEnd"/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гражданина</w:t>
            </w:r>
            <w:proofErr w:type="spellEnd"/>
            <w:r w:rsidRPr="004B390E">
              <w:rPr>
                <w:rFonts w:ascii="Times New Roman" w:eastAsia="Times New Roman" w:hAnsi="Times New Roman"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Российской</w:t>
            </w:r>
            <w:proofErr w:type="spellEnd"/>
            <w:r w:rsidRPr="004B390E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Федерации</w:t>
            </w:r>
            <w:proofErr w:type="spellEnd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FC3A6" w14:textId="77777777" w:rsidR="00483BA7" w:rsidRPr="004B390E" w:rsidRDefault="00483BA7" w:rsidP="004B390E">
            <w:pPr>
              <w:spacing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</w:p>
          <w:p w14:paraId="038178A5" w14:textId="77777777" w:rsidR="00483BA7" w:rsidRPr="004B390E" w:rsidRDefault="00483BA7" w:rsidP="004B390E">
            <w:pPr>
              <w:spacing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заданий</w:t>
            </w:r>
            <w:proofErr w:type="spellEnd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4B390E">
              <w:rPr>
                <w:rFonts w:ascii="Times New Roman" w:eastAsia="Times New Roman" w:hAnsi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</w:tr>
    </w:tbl>
    <w:p w14:paraId="481E8705" w14:textId="77777777" w:rsidR="00483BA7" w:rsidRPr="004B390E" w:rsidRDefault="00483BA7" w:rsidP="004B390E">
      <w:pPr>
        <w:widowControl w:val="0"/>
        <w:autoSpaceDE w:val="0"/>
        <w:autoSpaceDN w:val="0"/>
        <w:spacing w:before="6"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10490" w:type="dxa"/>
        <w:tblInd w:w="-1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556"/>
        <w:gridCol w:w="850"/>
        <w:gridCol w:w="3969"/>
        <w:gridCol w:w="2410"/>
      </w:tblGrid>
      <w:tr w:rsidR="00483BA7" w:rsidRPr="004B390E" w14:paraId="13E9EE28" w14:textId="77777777" w:rsidTr="007C5013">
        <w:trPr>
          <w:trHeight w:val="42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E973E" w14:textId="77777777" w:rsidR="00483BA7" w:rsidRPr="004B390E" w:rsidRDefault="00483BA7" w:rsidP="004B390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D09DA" w14:textId="77777777" w:rsidR="00483BA7" w:rsidRPr="004B390E" w:rsidRDefault="00483BA7" w:rsidP="004B390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FD259" w14:textId="77777777" w:rsidR="00483BA7" w:rsidRPr="004B390E" w:rsidRDefault="00483BA7" w:rsidP="004B390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59E96" w14:textId="77777777" w:rsidR="00483BA7" w:rsidRPr="004B390E" w:rsidRDefault="00483BA7" w:rsidP="004B390E">
            <w:pPr>
              <w:spacing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проявление</w:t>
            </w:r>
            <w:r w:rsidRPr="004B390E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любви</w:t>
            </w:r>
            <w:r w:rsidRPr="004B390E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4B390E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родной</w:t>
            </w:r>
            <w:r w:rsidRPr="004B390E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земле,</w:t>
            </w:r>
            <w:r w:rsidRPr="004B390E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Родине.</w:t>
            </w:r>
            <w:r w:rsidRPr="004B390E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Честь</w:t>
            </w:r>
            <w:r w:rsidRPr="004B390E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воинский</w:t>
            </w:r>
            <w:r w:rsidRPr="004B390E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долг.</w:t>
            </w:r>
          </w:p>
          <w:p w14:paraId="4731BCE1" w14:textId="77777777" w:rsidR="00483BA7" w:rsidRPr="004B390E" w:rsidRDefault="00483BA7" w:rsidP="004B390E">
            <w:pPr>
              <w:spacing w:line="276" w:lineRule="auto"/>
              <w:ind w:left="99" w:right="26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280-летие</w:t>
            </w:r>
            <w:r w:rsidRPr="004B390E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</w:t>
            </w:r>
            <w:r w:rsidRPr="004B390E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дня</w:t>
            </w:r>
            <w:r w:rsidRPr="004B390E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рождения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великого</w:t>
            </w:r>
            <w:r w:rsidRPr="004B390E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русского</w:t>
            </w:r>
            <w:r w:rsidRPr="004B390E">
              <w:rPr>
                <w:rFonts w:ascii="Times New Roman" w:eastAsia="Times New Roman" w:hAnsi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флотоводца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Ф.Ф.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Ушакова. Качества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российского</w:t>
            </w:r>
            <w:r w:rsidRPr="004B390E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воина:</w:t>
            </w:r>
            <w:r w:rsidRPr="004B390E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смелость,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героизм,</w:t>
            </w:r>
            <w:r w:rsidRPr="004B390E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самопожертвование.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4B390E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4B390E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патриотизм, служение</w:t>
            </w:r>
            <w:r w:rsidRPr="004B390E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Отечеству</w:t>
            </w:r>
            <w:r w:rsidRPr="004B390E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ответственность</w:t>
            </w:r>
            <w:r w:rsidRPr="004B390E">
              <w:rPr>
                <w:rFonts w:ascii="Times New Roman" w:eastAsia="Times New Roman" w:hAnsi="Times New Roman"/>
                <w:i/>
                <w:spacing w:val="5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за</w:t>
            </w:r>
            <w:r w:rsidRPr="004B390E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его</w:t>
            </w:r>
            <w:r w:rsidRPr="004B390E">
              <w:rPr>
                <w:rFonts w:ascii="Times New Roman" w:eastAsia="Times New Roman" w:hAnsi="Times New Roman"/>
                <w:i/>
                <w:spacing w:val="1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судьбу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7DC27" w14:textId="77777777" w:rsidR="00483BA7" w:rsidRPr="004B390E" w:rsidRDefault="00483BA7" w:rsidP="004B390E">
            <w:pPr>
              <w:spacing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4B390E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4635AAE5" w14:textId="77777777" w:rsidR="00483BA7" w:rsidRPr="004B390E" w:rsidRDefault="00483BA7" w:rsidP="004B390E">
            <w:pPr>
              <w:spacing w:before="103"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4B390E" w14:paraId="4E94B14F" w14:textId="77777777" w:rsidTr="007C5013">
        <w:trPr>
          <w:trHeight w:val="46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23BA4" w14:textId="77777777" w:rsidR="00483BA7" w:rsidRPr="004B390E" w:rsidRDefault="00483BA7" w:rsidP="004B390E">
            <w:pPr>
              <w:spacing w:before="7" w:line="276" w:lineRule="auto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6C484" w14:textId="527D44A0" w:rsidR="00483BA7" w:rsidRPr="004B390E" w:rsidRDefault="00483BA7" w:rsidP="004B390E">
            <w:pPr>
              <w:spacing w:before="7" w:line="276" w:lineRule="auto"/>
              <w:ind w:left="112" w:right="11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Арктика</w:t>
            </w:r>
            <w:proofErr w:type="spellEnd"/>
            <w:r w:rsidRPr="004B390E">
              <w:rPr>
                <w:rFonts w:ascii="Times New Roman" w:eastAsia="Times New Roman" w:hAnsi="Times New Roman"/>
                <w:spacing w:val="58"/>
                <w:sz w:val="24"/>
                <w:szCs w:val="24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4B390E"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  <w:t xml:space="preserve"> </w:t>
            </w:r>
            <w:r w:rsid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территория развития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DCFCC" w14:textId="77777777" w:rsidR="00483BA7" w:rsidRPr="004B390E" w:rsidRDefault="00483BA7" w:rsidP="004B390E">
            <w:pPr>
              <w:spacing w:before="7" w:line="276" w:lineRule="auto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9A8C4" w14:textId="71C17D3C" w:rsidR="00483BA7" w:rsidRPr="004B390E" w:rsidRDefault="00483BA7" w:rsidP="004B390E">
            <w:pPr>
              <w:spacing w:before="7"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Многообразие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красота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природы</w:t>
            </w:r>
            <w:r w:rsidR="006F3875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России:</w:t>
            </w:r>
            <w:r w:rsidRPr="004B390E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представление</w:t>
            </w:r>
          </w:p>
          <w:p w14:paraId="786C3101" w14:textId="77777777" w:rsidR="00483BA7" w:rsidRPr="004B390E" w:rsidRDefault="00483BA7" w:rsidP="004B390E">
            <w:pPr>
              <w:spacing w:line="276" w:lineRule="auto"/>
              <w:ind w:left="99" w:right="59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4B390E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природных</w:t>
            </w:r>
            <w:r w:rsidRPr="004B390E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особенностях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Арктики.</w:t>
            </w:r>
            <w:r w:rsidRPr="004B390E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Зима</w:t>
            </w:r>
            <w:r w:rsidRPr="004B390E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4B390E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Арктике</w:t>
            </w:r>
            <w:r w:rsidRPr="004B390E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самая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холодная,</w:t>
            </w:r>
            <w:r w:rsidRPr="004B390E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снежная</w:t>
            </w:r>
            <w:r w:rsidRPr="004B390E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суровая.</w:t>
            </w:r>
          </w:p>
          <w:p w14:paraId="5E3138E8" w14:textId="2F935C9B" w:rsidR="00483BA7" w:rsidRPr="004B390E" w:rsidRDefault="00483BA7" w:rsidP="004B390E">
            <w:pPr>
              <w:spacing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Животные</w:t>
            </w:r>
            <w:r w:rsidRPr="004B390E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Арктики.</w:t>
            </w:r>
            <w:r w:rsid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Российские</w:t>
            </w:r>
            <w:r w:rsidRPr="004B390E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исследователи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 </w:t>
            </w:r>
            <w:r w:rsid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Арктики.</w:t>
            </w:r>
          </w:p>
          <w:p w14:paraId="21610D6D" w14:textId="77777777" w:rsidR="00483BA7" w:rsidRPr="004B390E" w:rsidRDefault="00483BA7" w:rsidP="004B390E">
            <w:pPr>
              <w:spacing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Россия –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мировой лидер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атомной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отрасли.</w:t>
            </w:r>
            <w:r w:rsidRPr="004B390E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Атомный</w:t>
            </w:r>
            <w:r w:rsidRPr="004B390E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ледокольный</w:t>
            </w:r>
          </w:p>
          <w:p w14:paraId="234CCCB7" w14:textId="77777777" w:rsidR="00483BA7" w:rsidRPr="004B390E" w:rsidRDefault="00483BA7" w:rsidP="004B390E">
            <w:pPr>
              <w:spacing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флот,</w:t>
            </w:r>
            <w:r w:rsidRPr="004B390E">
              <w:rPr>
                <w:rFonts w:ascii="Times New Roman" w:eastAsia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</w:t>
            </w:r>
            <w:r w:rsidRPr="004B390E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Северного</w:t>
            </w:r>
            <w:r w:rsidRPr="004B390E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морского</w:t>
            </w:r>
          </w:p>
          <w:p w14:paraId="54565236" w14:textId="77777777" w:rsidR="00483BA7" w:rsidRPr="004B390E" w:rsidRDefault="00483BA7" w:rsidP="004B390E">
            <w:pPr>
              <w:spacing w:before="102"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пути.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CB145" w14:textId="77777777" w:rsidR="00483BA7" w:rsidRPr="004B390E" w:rsidRDefault="00483BA7" w:rsidP="004B390E">
            <w:pPr>
              <w:spacing w:before="7"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4B390E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152BDB9C" w14:textId="1B048326" w:rsidR="00483BA7" w:rsidRPr="004B390E" w:rsidRDefault="00483BA7" w:rsidP="004B390E">
            <w:pPr>
              <w:spacing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4B390E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  <w:r w:rsid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2651E10C" w14:textId="77777777" w:rsidR="00483BA7" w:rsidRPr="004B390E" w:rsidRDefault="00483BA7" w:rsidP="004B390E">
      <w:pPr>
        <w:widowControl w:val="0"/>
        <w:autoSpaceDE w:val="0"/>
        <w:autoSpaceDN w:val="0"/>
        <w:spacing w:before="6"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10490" w:type="dxa"/>
        <w:tblInd w:w="-1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556"/>
        <w:gridCol w:w="850"/>
        <w:gridCol w:w="3969"/>
        <w:gridCol w:w="2410"/>
      </w:tblGrid>
      <w:tr w:rsidR="00483BA7" w:rsidRPr="004B390E" w14:paraId="5A698084" w14:textId="77777777" w:rsidTr="007C5013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351AB" w14:textId="77777777" w:rsidR="00483BA7" w:rsidRPr="004B390E" w:rsidRDefault="00483BA7" w:rsidP="004B390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0CB77" w14:textId="77777777" w:rsidR="00483BA7" w:rsidRPr="004B390E" w:rsidRDefault="00483BA7" w:rsidP="004B390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A4C80" w14:textId="77777777" w:rsidR="00483BA7" w:rsidRPr="004B390E" w:rsidRDefault="00483BA7" w:rsidP="004B390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5B428" w14:textId="77777777" w:rsidR="00483BA7" w:rsidRPr="004B390E" w:rsidRDefault="00483BA7" w:rsidP="004B390E">
            <w:pPr>
              <w:spacing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4B390E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4B390E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проектами</w:t>
            </w:r>
            <w:r w:rsidRPr="004B390E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развития</w:t>
            </w:r>
            <w:r w:rsidRPr="004B390E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Арктики.</w:t>
            </w:r>
          </w:p>
          <w:p w14:paraId="3E0D0AFE" w14:textId="77777777" w:rsidR="00483BA7" w:rsidRPr="004B390E" w:rsidRDefault="00483BA7" w:rsidP="004B390E">
            <w:pPr>
              <w:spacing w:line="276" w:lineRule="auto"/>
              <w:ind w:left="99" w:right="804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4B390E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4B390E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</w:rPr>
              <w:t>патриотизм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B8F6A" w14:textId="77777777" w:rsidR="00483BA7" w:rsidRPr="004B390E" w:rsidRDefault="00483BA7" w:rsidP="004B390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3BA7" w:rsidRPr="004B390E" w14:paraId="4AE96480" w14:textId="77777777" w:rsidTr="007C5013">
        <w:trPr>
          <w:trHeight w:val="504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42BD6" w14:textId="77777777" w:rsidR="00483BA7" w:rsidRPr="004B390E" w:rsidRDefault="00483BA7" w:rsidP="004B390E">
            <w:pPr>
              <w:spacing w:line="276" w:lineRule="auto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26917" w14:textId="77777777" w:rsidR="00483BA7" w:rsidRPr="004B390E" w:rsidRDefault="00483BA7" w:rsidP="004B390E">
            <w:pPr>
              <w:spacing w:line="276" w:lineRule="auto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Международный</w:t>
            </w:r>
            <w:proofErr w:type="spellEnd"/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женский</w:t>
            </w:r>
            <w:proofErr w:type="spellEnd"/>
            <w:r w:rsidRPr="004B390E">
              <w:rPr>
                <w:rFonts w:ascii="Times New Roman" w:eastAsia="Times New Roman" w:hAnsi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6619C" w14:textId="77777777" w:rsidR="00483BA7" w:rsidRPr="004B390E" w:rsidRDefault="00483BA7" w:rsidP="004B390E">
            <w:pPr>
              <w:spacing w:line="276" w:lineRule="auto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B77BD" w14:textId="77777777" w:rsidR="00483BA7" w:rsidRPr="004B390E" w:rsidRDefault="00483BA7" w:rsidP="004B390E">
            <w:pPr>
              <w:spacing w:line="276" w:lineRule="auto"/>
              <w:ind w:left="99" w:right="41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Международный женский день –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</w:t>
            </w:r>
            <w:r w:rsidRPr="004B390E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благодарности и любви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4B390E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женщине.</w:t>
            </w:r>
          </w:p>
          <w:p w14:paraId="33CD4DE0" w14:textId="1727FA56" w:rsidR="00483BA7" w:rsidRPr="004B390E" w:rsidRDefault="00483BA7" w:rsidP="004B390E">
            <w:pPr>
              <w:spacing w:line="276" w:lineRule="auto"/>
              <w:ind w:left="99" w:right="4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Женщина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современном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обществе</w:t>
            </w:r>
            <w:r w:rsidRPr="004B390E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4B390E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труженица,</w:t>
            </w:r>
            <w:r w:rsidRPr="004B390E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мать,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воспитатель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детей. Великие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женщины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истории России.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Выдающиеся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женщины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ХХ </w:t>
            </w:r>
            <w:proofErr w:type="gramStart"/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века,</w:t>
            </w:r>
            <w:r w:rsid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прославившие</w:t>
            </w:r>
            <w:proofErr w:type="gramEnd"/>
            <w:r w:rsidRPr="004B390E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Россию.</w:t>
            </w:r>
          </w:p>
          <w:p w14:paraId="66315766" w14:textId="77777777" w:rsidR="00483BA7" w:rsidRPr="004B390E" w:rsidRDefault="00483BA7" w:rsidP="004B390E">
            <w:pPr>
              <w:spacing w:line="276" w:lineRule="auto"/>
              <w:ind w:left="9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4B390E">
              <w:rPr>
                <w:rFonts w:ascii="Times New Roman" w:eastAsia="Times New Roman" w:hAnsi="Times New Roman"/>
                <w:i/>
                <w:spacing w:val="1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4B390E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приоритет духовного</w:t>
            </w:r>
            <w:r w:rsidRPr="004B390E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над</w:t>
            </w:r>
            <w:r w:rsidRPr="004B390E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материальным,</w:t>
            </w:r>
            <w:r w:rsidRPr="004B390E">
              <w:rPr>
                <w:rFonts w:ascii="Times New Roman" w:eastAsia="Times New Roman" w:hAnsi="Times New Roman"/>
                <w:i/>
                <w:spacing w:val="56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крепкая</w:t>
            </w:r>
            <w:r w:rsidRPr="004B390E">
              <w:rPr>
                <w:rFonts w:ascii="Times New Roman" w:eastAsia="Times New Roman" w:hAnsi="Times New Roman"/>
                <w:i/>
                <w:spacing w:val="4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семья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F2D9C5" w14:textId="77777777" w:rsidR="00483BA7" w:rsidRPr="004B390E" w:rsidRDefault="00483BA7" w:rsidP="004B390E">
            <w:pPr>
              <w:spacing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4B390E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64CA9600" w14:textId="60B6E921" w:rsidR="00483BA7" w:rsidRPr="004B390E" w:rsidRDefault="00483BA7" w:rsidP="004B390E">
            <w:pPr>
              <w:spacing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4B390E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  <w:r w:rsid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4B390E" w14:paraId="3F5CA04B" w14:textId="77777777" w:rsidTr="007C5013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16EEB" w14:textId="77777777" w:rsidR="00483BA7" w:rsidRPr="004B390E" w:rsidRDefault="00483BA7" w:rsidP="004B390E">
            <w:pPr>
              <w:spacing w:before="7" w:line="276" w:lineRule="auto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E6C8C" w14:textId="77777777" w:rsidR="006F3875" w:rsidRPr="004B390E" w:rsidRDefault="00483BA7" w:rsidP="004B390E">
            <w:pPr>
              <w:spacing w:before="7" w:line="276" w:lineRule="auto"/>
              <w:ind w:left="112" w:right="714"/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</w:pP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Массовый</w:t>
            </w:r>
            <w:proofErr w:type="spellEnd"/>
            <w:r w:rsidRPr="004B390E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спорт</w:t>
            </w:r>
            <w:proofErr w:type="spellEnd"/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r w:rsidR="006F3875"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  </w:t>
            </w:r>
          </w:p>
          <w:p w14:paraId="75C92734" w14:textId="77777777" w:rsidR="00483BA7" w:rsidRPr="004B390E" w:rsidRDefault="00483BA7" w:rsidP="004B390E">
            <w:pPr>
              <w:spacing w:before="7" w:line="276" w:lineRule="auto"/>
              <w:ind w:left="112" w:right="7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4B390E">
              <w:rPr>
                <w:rFonts w:ascii="Times New Roman" w:eastAsia="Times New Roman" w:hAnsi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1DD38" w14:textId="77777777" w:rsidR="00483BA7" w:rsidRPr="004B390E" w:rsidRDefault="00483BA7" w:rsidP="004B390E">
            <w:pPr>
              <w:spacing w:before="7" w:line="276" w:lineRule="auto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07368" w14:textId="51B77066" w:rsidR="00483BA7" w:rsidRPr="004B390E" w:rsidRDefault="00483BA7" w:rsidP="004B390E">
            <w:pPr>
              <w:spacing w:before="7" w:line="276" w:lineRule="auto"/>
              <w:ind w:left="99" w:right="24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</w:t>
            </w:r>
            <w:r w:rsidRPr="004B390E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массового</w:t>
            </w:r>
            <w:r w:rsidRPr="004B390E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спорта</w:t>
            </w:r>
            <w:r w:rsidRPr="004B390E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4B390E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="004B390E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вклад </w:t>
            </w:r>
            <w:r w:rsidR="004B390E"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>в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благополучие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здоровье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нации,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будущие</w:t>
            </w:r>
            <w:r w:rsidRPr="004B390E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поколения</w:t>
            </w:r>
            <w:r w:rsidRPr="004B390E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</w:p>
          <w:p w14:paraId="404030A4" w14:textId="71E57E73" w:rsidR="00483BA7" w:rsidRPr="004B390E" w:rsidRDefault="00483BA7" w:rsidP="004B390E">
            <w:pPr>
              <w:spacing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Здоровый</w:t>
            </w:r>
            <w:r w:rsidRPr="004B390E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</w:t>
            </w:r>
            <w:r w:rsidRPr="004B390E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жизни,</w:t>
            </w:r>
            <w:r w:rsidRPr="004B390E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="006F3875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забота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4B390E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собственном</w:t>
            </w:r>
            <w:r w:rsidRPr="004B390E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здоровье,</w:t>
            </w:r>
            <w:r w:rsidRPr="004B390E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спорт</w:t>
            </w:r>
            <w:r w:rsidRPr="004B390E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6E1FC" w14:textId="77777777" w:rsidR="00483BA7" w:rsidRPr="004B390E" w:rsidRDefault="00483BA7" w:rsidP="004B390E">
            <w:pPr>
              <w:spacing w:before="7"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</w:p>
          <w:p w14:paraId="2C687BA8" w14:textId="77777777" w:rsidR="00483BA7" w:rsidRPr="004B390E" w:rsidRDefault="00483BA7" w:rsidP="004B390E">
            <w:pPr>
              <w:spacing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</w:p>
        </w:tc>
      </w:tr>
    </w:tbl>
    <w:p w14:paraId="050EDB75" w14:textId="23C6F32E" w:rsidR="00483BA7" w:rsidRPr="004B390E" w:rsidRDefault="00483BA7" w:rsidP="004B390E">
      <w:pPr>
        <w:widowControl w:val="0"/>
        <w:autoSpaceDE w:val="0"/>
        <w:autoSpaceDN w:val="0"/>
        <w:spacing w:before="6"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10490" w:type="dxa"/>
        <w:tblInd w:w="-1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3"/>
        <w:gridCol w:w="850"/>
        <w:gridCol w:w="3969"/>
        <w:gridCol w:w="2410"/>
      </w:tblGrid>
      <w:tr w:rsidR="00483BA7" w:rsidRPr="004B390E" w14:paraId="25F06E89" w14:textId="77777777" w:rsidTr="007C5013">
        <w:trPr>
          <w:trHeight w:val="232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5C690" w14:textId="77777777" w:rsidR="00483BA7" w:rsidRPr="004B390E" w:rsidRDefault="00483BA7" w:rsidP="004B390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F387C" w14:textId="77777777" w:rsidR="00483BA7" w:rsidRPr="004B390E" w:rsidRDefault="00483BA7" w:rsidP="004B390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6D366" w14:textId="77777777" w:rsidR="00483BA7" w:rsidRPr="004B390E" w:rsidRDefault="00483BA7" w:rsidP="004B390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8CE89" w14:textId="0C30E596" w:rsidR="00483BA7" w:rsidRPr="004B390E" w:rsidRDefault="00483BA7" w:rsidP="004B390E">
            <w:pPr>
              <w:spacing w:line="276" w:lineRule="auto"/>
              <w:ind w:left="99" w:right="3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важнейшая</w:t>
            </w:r>
            <w:r w:rsidRPr="004B390E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часть</w:t>
            </w:r>
            <w:r w:rsidRPr="004B390E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современного</w:t>
            </w:r>
            <w:r w:rsidRPr="004B390E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человека.</w:t>
            </w:r>
            <w:r w:rsidRPr="004B390E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</w:p>
          <w:p w14:paraId="5D885FD8" w14:textId="77777777" w:rsidR="00483BA7" w:rsidRPr="004B390E" w:rsidRDefault="00483BA7" w:rsidP="004B390E">
            <w:pPr>
              <w:spacing w:line="276" w:lineRule="auto"/>
              <w:ind w:left="99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4B390E">
              <w:rPr>
                <w:rFonts w:ascii="Times New Roman" w:eastAsia="Times New Roman" w:hAnsi="Times New Roman"/>
                <w:i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4B390E">
              <w:rPr>
                <w:rFonts w:ascii="Times New Roman" w:eastAsia="Times New Roman" w:hAnsi="Times New Roman"/>
                <w:i/>
                <w:spacing w:val="62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</w:rPr>
              <w:t>жизнь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1C7E5" w14:textId="77777777" w:rsidR="00483BA7" w:rsidRPr="004B390E" w:rsidRDefault="00483BA7" w:rsidP="004B390E">
            <w:pPr>
              <w:spacing w:line="276" w:lineRule="auto"/>
              <w:ind w:left="115" w:right="5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4B390E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31EE81A5" w14:textId="77777777" w:rsidR="00483BA7" w:rsidRPr="004B390E" w:rsidRDefault="00483BA7" w:rsidP="004B390E">
            <w:pPr>
              <w:spacing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4B390E" w14:paraId="7E0AF6AE" w14:textId="77777777" w:rsidTr="007C5013">
        <w:trPr>
          <w:trHeight w:val="465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D3E36" w14:textId="77777777" w:rsidR="00483BA7" w:rsidRPr="004B390E" w:rsidRDefault="00483BA7" w:rsidP="004B390E">
            <w:pPr>
              <w:spacing w:line="276" w:lineRule="auto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8592F" w14:textId="77777777" w:rsidR="00483BA7" w:rsidRPr="004B390E" w:rsidRDefault="00483BA7" w:rsidP="004B390E">
            <w:pPr>
              <w:spacing w:line="276" w:lineRule="auto"/>
              <w:ind w:left="112" w:right="12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воссоединения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Крыма</w:t>
            </w:r>
            <w:r w:rsidRPr="004B390E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Севастополя</w:t>
            </w:r>
            <w:r w:rsidRPr="004B390E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 Россией.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100-летие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Артека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2496C" w14:textId="77777777" w:rsidR="00483BA7" w:rsidRPr="004B390E" w:rsidRDefault="00483BA7" w:rsidP="004B390E">
            <w:pPr>
              <w:spacing w:line="276" w:lineRule="auto"/>
              <w:ind w:left="6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79CE9" w14:textId="77777777" w:rsidR="00483BA7" w:rsidRPr="004B390E" w:rsidRDefault="00483BA7" w:rsidP="004B390E">
            <w:pPr>
              <w:spacing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История</w:t>
            </w:r>
            <w:r w:rsidRPr="004B390E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</w:t>
            </w:r>
            <w:r w:rsidRPr="004B390E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Артека.</w:t>
            </w:r>
            <w:r w:rsidRPr="004B390E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После</w:t>
            </w:r>
            <w:r w:rsidRPr="004B390E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воссоединения</w:t>
            </w:r>
            <w:r w:rsidRPr="004B390E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Крыма</w:t>
            </w:r>
          </w:p>
          <w:p w14:paraId="03BB66F9" w14:textId="77777777" w:rsidR="00483BA7" w:rsidRPr="004B390E" w:rsidRDefault="00483BA7" w:rsidP="004B390E">
            <w:pPr>
              <w:spacing w:line="276" w:lineRule="auto"/>
              <w:ind w:left="99" w:right="12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Севастополя с</w:t>
            </w:r>
            <w:r w:rsidRPr="004B390E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Россией Артек</w:t>
            </w:r>
            <w:r w:rsidRPr="004B390E">
              <w:rPr>
                <w:rFonts w:ascii="Times New Roman" w:eastAsia="Times New Roman" w:hAnsi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4B390E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уникальный</w:t>
            </w:r>
            <w:r w:rsidRPr="004B390E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современный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комплекс</w:t>
            </w:r>
            <w:r w:rsidRPr="004B390E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4B390E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Pr="004B390E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лагерей,</w:t>
            </w:r>
            <w:r w:rsidRPr="004B390E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работающих</w:t>
            </w:r>
            <w:r w:rsidRPr="004B390E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круглый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год. Артек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пространство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4B390E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творчества,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саморазвития</w:t>
            </w:r>
          </w:p>
          <w:p w14:paraId="476A0725" w14:textId="77777777" w:rsidR="00483BA7" w:rsidRPr="004B390E" w:rsidRDefault="00483BA7" w:rsidP="004B390E">
            <w:pPr>
              <w:spacing w:line="276" w:lineRule="auto"/>
              <w:ind w:left="99" w:right="988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самореализации.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4B390E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4B390E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историческая</w:t>
            </w:r>
            <w:r w:rsidRPr="004B390E">
              <w:rPr>
                <w:rFonts w:ascii="Times New Roman" w:eastAsia="Times New Roman" w:hAnsi="Times New Roman"/>
                <w:i/>
                <w:spacing w:val="6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память</w:t>
            </w:r>
            <w:r w:rsidRPr="004B390E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преемственность</w:t>
            </w:r>
            <w:r w:rsidRPr="004B390E">
              <w:rPr>
                <w:rFonts w:ascii="Times New Roman" w:eastAsia="Times New Roman" w:hAnsi="Times New Roman"/>
                <w:i/>
                <w:spacing w:val="1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0E21E" w14:textId="77777777" w:rsidR="00483BA7" w:rsidRPr="004B390E" w:rsidRDefault="00483BA7" w:rsidP="004B390E">
            <w:pPr>
              <w:spacing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4B390E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3C0F8445" w14:textId="77777777" w:rsidR="00483BA7" w:rsidRPr="004B390E" w:rsidRDefault="00483BA7" w:rsidP="004B390E">
            <w:pPr>
              <w:spacing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4B390E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3A523012" w14:textId="77777777" w:rsidR="00483BA7" w:rsidRPr="004B390E" w:rsidRDefault="00483BA7" w:rsidP="004B390E">
            <w:pPr>
              <w:spacing w:before="94"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4B390E" w14:paraId="70BFA51F" w14:textId="77777777" w:rsidTr="007C5013">
        <w:trPr>
          <w:trHeight w:val="193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670BE" w14:textId="77777777" w:rsidR="00483BA7" w:rsidRPr="004B390E" w:rsidRDefault="00483BA7" w:rsidP="004B390E">
            <w:pPr>
              <w:spacing w:before="7" w:line="276" w:lineRule="auto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FE27E" w14:textId="77777777" w:rsidR="00483BA7" w:rsidRPr="004B390E" w:rsidRDefault="00483BA7" w:rsidP="004B390E">
            <w:pPr>
              <w:spacing w:before="7" w:line="276" w:lineRule="auto"/>
              <w:ind w:left="112" w:right="36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Служение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творчеством.</w:t>
            </w:r>
            <w:r w:rsidRPr="004B390E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Зачем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людям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искусство?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185</w:t>
            </w:r>
            <w:r w:rsidRPr="004B390E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лет</w:t>
            </w:r>
            <w:proofErr w:type="spellEnd"/>
            <w:r w:rsidRPr="004B390E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со</w:t>
            </w:r>
            <w:proofErr w:type="spellEnd"/>
            <w:r w:rsidRPr="004B390E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0E1D3" w14:textId="77777777" w:rsidR="00483BA7" w:rsidRPr="004B390E" w:rsidRDefault="00483BA7" w:rsidP="004B390E">
            <w:pPr>
              <w:spacing w:before="7" w:line="276" w:lineRule="auto"/>
              <w:ind w:left="7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444A1" w14:textId="11F1E9B1" w:rsidR="00483BA7" w:rsidRPr="004B390E" w:rsidRDefault="00483BA7" w:rsidP="004B390E">
            <w:pPr>
              <w:spacing w:before="7" w:line="276" w:lineRule="auto"/>
              <w:ind w:left="99" w:right="4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Искусство</w:t>
            </w:r>
            <w:r w:rsidRPr="004B390E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4B390E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4B390E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</w:t>
            </w:r>
            <w:r w:rsidRPr="004B390E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="004B390E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общения </w:t>
            </w:r>
            <w:r w:rsidR="004B390E"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диалога</w:t>
            </w:r>
            <w:r w:rsidRPr="004B390E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между</w:t>
            </w:r>
            <w:r w:rsidRPr="004B390E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поколениями</w:t>
            </w:r>
          </w:p>
          <w:p w14:paraId="52099A65" w14:textId="77777777" w:rsidR="00483BA7" w:rsidRPr="004B390E" w:rsidRDefault="00483BA7" w:rsidP="004B390E">
            <w:pPr>
              <w:spacing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народами.</w:t>
            </w:r>
            <w:r w:rsidRPr="004B390E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Роль</w:t>
            </w:r>
            <w:r w:rsidRPr="004B390E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музыки</w:t>
            </w:r>
            <w:r w:rsidRPr="004B390E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4B390E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</w:p>
          <w:p w14:paraId="55750096" w14:textId="77777777" w:rsidR="00483BA7" w:rsidRPr="004B390E" w:rsidRDefault="00483BA7" w:rsidP="004B390E">
            <w:pPr>
              <w:spacing w:before="1"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человека:</w:t>
            </w:r>
            <w:r w:rsidRPr="004B390E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музыка</w:t>
            </w:r>
            <w:r w:rsidRPr="004B390E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сопровождает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</w:t>
            </w:r>
            <w:r w:rsidRPr="004B390E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4B390E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рождения</w:t>
            </w:r>
            <w:r w:rsidRPr="004B390E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Pr="004B390E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конца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469EA" w14:textId="77777777" w:rsidR="00483BA7" w:rsidRPr="004B390E" w:rsidRDefault="00483BA7" w:rsidP="004B390E">
            <w:pPr>
              <w:spacing w:before="7"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</w:p>
          <w:p w14:paraId="327FED4E" w14:textId="77777777" w:rsidR="00483BA7" w:rsidRPr="004B390E" w:rsidRDefault="00483BA7" w:rsidP="004B390E">
            <w:pPr>
              <w:spacing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</w:p>
        </w:tc>
      </w:tr>
    </w:tbl>
    <w:p w14:paraId="2A7DA55D" w14:textId="77777777" w:rsidR="00483BA7" w:rsidRPr="004B390E" w:rsidRDefault="00483BA7" w:rsidP="004B390E">
      <w:pPr>
        <w:widowControl w:val="0"/>
        <w:autoSpaceDE w:val="0"/>
        <w:autoSpaceDN w:val="0"/>
        <w:spacing w:before="6"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10490" w:type="dxa"/>
        <w:tblInd w:w="-1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556"/>
        <w:gridCol w:w="850"/>
        <w:gridCol w:w="3969"/>
        <w:gridCol w:w="2410"/>
      </w:tblGrid>
      <w:tr w:rsidR="00483BA7" w:rsidRPr="004B390E" w14:paraId="33E210DA" w14:textId="77777777" w:rsidTr="007C5013">
        <w:trPr>
          <w:trHeight w:val="504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DB8C1" w14:textId="77777777" w:rsidR="00483BA7" w:rsidRPr="004B390E" w:rsidRDefault="00483BA7" w:rsidP="004B390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59809" w14:textId="77777777" w:rsidR="00483BA7" w:rsidRPr="004B390E" w:rsidRDefault="00483BA7" w:rsidP="004B390E">
            <w:pPr>
              <w:spacing w:line="276" w:lineRule="auto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рождения</w:t>
            </w:r>
            <w:proofErr w:type="spellEnd"/>
          </w:p>
          <w:p w14:paraId="2E065588" w14:textId="77777777" w:rsidR="00483BA7" w:rsidRPr="004B390E" w:rsidRDefault="00483BA7" w:rsidP="004B390E">
            <w:pPr>
              <w:spacing w:before="103" w:line="276" w:lineRule="auto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П.И.</w:t>
            </w:r>
            <w:r w:rsidRPr="004B390E">
              <w:rPr>
                <w:rFonts w:ascii="Times New Roman" w:eastAsia="Times New Roman" w:hAnsi="Times New Roman"/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Чайковского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C0817" w14:textId="77777777" w:rsidR="00483BA7" w:rsidRPr="004B390E" w:rsidRDefault="00483BA7" w:rsidP="004B390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F315A" w14:textId="77777777" w:rsidR="00483BA7" w:rsidRPr="004B390E" w:rsidRDefault="00483BA7" w:rsidP="004B390E">
            <w:pPr>
              <w:spacing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жизни. Способность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слушать,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воспринимать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понимать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музыку.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Россия</w:t>
            </w:r>
            <w:r w:rsidRPr="004B390E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4B390E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страна</w:t>
            </w:r>
            <w:r w:rsidRPr="004B390E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4B390E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богатым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культурным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наследием, страна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великих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композиторов,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писателей,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художников, признанных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всём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мире.</w:t>
            </w:r>
            <w:r w:rsidRPr="004B390E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Произведения</w:t>
            </w:r>
          </w:p>
          <w:p w14:paraId="2234F8C1" w14:textId="77777777" w:rsidR="00483BA7" w:rsidRPr="004B390E" w:rsidRDefault="00483BA7" w:rsidP="004B390E">
            <w:pPr>
              <w:spacing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П.</w:t>
            </w:r>
            <w:r w:rsidRPr="004B390E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И.</w:t>
            </w:r>
            <w:r w:rsidRPr="004B390E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Чайковского,</w:t>
            </w:r>
            <w:r w:rsidRPr="004B390E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служение</w:t>
            </w:r>
            <w:r w:rsidRPr="004B390E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своей</w:t>
            </w:r>
            <w:r w:rsidRPr="004B390E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стране</w:t>
            </w:r>
            <w:r w:rsidRPr="004B390E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творчеством.</w:t>
            </w:r>
          </w:p>
          <w:p w14:paraId="6537BA49" w14:textId="77777777" w:rsidR="00483BA7" w:rsidRPr="004B390E" w:rsidRDefault="00483BA7" w:rsidP="004B390E">
            <w:pPr>
              <w:spacing w:before="1" w:line="276" w:lineRule="auto"/>
              <w:ind w:left="99" w:right="804" w:firstLine="60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4B390E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4B390E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приоритет духовного</w:t>
            </w:r>
            <w:r w:rsidRPr="004B390E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над</w:t>
            </w:r>
            <w:r w:rsidRPr="004B390E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материальным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268E0" w14:textId="77777777" w:rsidR="00483BA7" w:rsidRPr="004B390E" w:rsidRDefault="00483BA7" w:rsidP="004B390E">
            <w:pPr>
              <w:spacing w:line="276" w:lineRule="auto"/>
              <w:ind w:left="115" w:right="5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4B390E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5FAE117F" w14:textId="77777777" w:rsidR="00483BA7" w:rsidRPr="004B390E" w:rsidRDefault="00483BA7" w:rsidP="004B390E">
            <w:pPr>
              <w:spacing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4B390E" w14:paraId="4DD9F2AF" w14:textId="77777777" w:rsidTr="007C5013">
        <w:trPr>
          <w:trHeight w:val="387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D3B43" w14:textId="77777777" w:rsidR="00483BA7" w:rsidRPr="004B390E" w:rsidRDefault="00483BA7" w:rsidP="004B390E">
            <w:pPr>
              <w:spacing w:before="7" w:line="276" w:lineRule="auto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7386E" w14:textId="77777777" w:rsidR="00483BA7" w:rsidRPr="004B390E" w:rsidRDefault="00483BA7" w:rsidP="004B390E">
            <w:pPr>
              <w:spacing w:before="7" w:line="276" w:lineRule="auto"/>
              <w:ind w:left="11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Моя</w:t>
            </w:r>
            <w:r w:rsidRPr="004B390E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малая</w:t>
            </w:r>
            <w:r w:rsidRPr="004B390E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Родина</w:t>
            </w:r>
            <w:r w:rsidRPr="004B390E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(региональный</w:t>
            </w:r>
          </w:p>
          <w:p w14:paraId="57CCAB8E" w14:textId="77777777" w:rsidR="00483BA7" w:rsidRPr="004B390E" w:rsidRDefault="00483BA7" w:rsidP="004B390E">
            <w:pPr>
              <w:spacing w:line="276" w:lineRule="auto"/>
              <w:ind w:left="112" w:right="65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местный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компонент)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E3E07" w14:textId="77777777" w:rsidR="00483BA7" w:rsidRPr="004B390E" w:rsidRDefault="00483BA7" w:rsidP="004B390E">
            <w:pPr>
              <w:spacing w:before="7" w:line="276" w:lineRule="auto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color w:val="1A1A1A"/>
                <w:w w:val="102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E6B69" w14:textId="77777777" w:rsidR="00483BA7" w:rsidRPr="004B390E" w:rsidRDefault="00483BA7" w:rsidP="004B390E">
            <w:pPr>
              <w:spacing w:before="7" w:line="276" w:lineRule="auto"/>
              <w:ind w:left="99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Россия –</w:t>
            </w:r>
            <w:r w:rsidRPr="004B390E">
              <w:rPr>
                <w:rFonts w:ascii="Times New Roman" w:eastAsia="Times New Roman" w:hAnsi="Times New Roman"/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великая</w:t>
            </w:r>
            <w:r w:rsidRPr="004B390E">
              <w:rPr>
                <w:rFonts w:ascii="Times New Roman" w:eastAsia="Times New Roman" w:hAnsi="Times New Roman"/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и уникальная</w:t>
            </w:r>
            <w:r w:rsidRPr="004B390E">
              <w:rPr>
                <w:rFonts w:ascii="Times New Roman" w:eastAsia="Times New Roman" w:hAnsi="Times New Roman"/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страна, каждый</w:t>
            </w:r>
            <w:r w:rsidRPr="004B390E">
              <w:rPr>
                <w:rFonts w:ascii="Times New Roman" w:eastAsia="Times New Roman" w:hAnsi="Times New Roman"/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из</w:t>
            </w:r>
            <w:r w:rsidRPr="004B390E">
              <w:rPr>
                <w:rFonts w:ascii="Times New Roman" w:eastAsia="Times New Roman" w:hAnsi="Times New Roman"/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её регионов</w:t>
            </w:r>
            <w:r w:rsidRPr="004B390E">
              <w:rPr>
                <w:rFonts w:ascii="Times New Roman" w:eastAsia="Times New Roman" w:hAnsi="Times New Roman"/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прекрасен и</w:t>
            </w:r>
            <w:r w:rsidRPr="004B390E">
              <w:rPr>
                <w:rFonts w:ascii="Times New Roman" w:eastAsia="Times New Roman" w:hAnsi="Times New Roman"/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неповторим</w:t>
            </w:r>
            <w:r w:rsidRPr="004B390E">
              <w:rPr>
                <w:rFonts w:ascii="Times New Roman" w:eastAsia="Times New Roman" w:hAnsi="Times New Roman"/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своими</w:t>
            </w:r>
            <w:r w:rsidRPr="004B390E">
              <w:rPr>
                <w:rFonts w:ascii="Times New Roman" w:eastAsia="Times New Roman" w:hAnsi="Times New Roman"/>
                <w:color w:val="1A1A1A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природными,</w:t>
            </w:r>
            <w:r w:rsidRPr="004B390E">
              <w:rPr>
                <w:rFonts w:ascii="Times New Roman" w:eastAsia="Times New Roman" w:hAnsi="Times New Roman"/>
                <w:color w:val="1A1A1A"/>
                <w:spacing w:val="3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экономическими</w:t>
            </w:r>
          </w:p>
          <w:p w14:paraId="2C6B5EF5" w14:textId="77777777" w:rsidR="00483BA7" w:rsidRPr="004B390E" w:rsidRDefault="00483BA7" w:rsidP="004B390E">
            <w:pPr>
              <w:spacing w:before="6" w:line="276" w:lineRule="auto"/>
              <w:ind w:left="99" w:right="98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другими ресурсами.</w:t>
            </w:r>
            <w:r w:rsidRPr="004B390E">
              <w:rPr>
                <w:rFonts w:ascii="Times New Roman" w:eastAsia="Times New Roman" w:hAnsi="Times New Roman"/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Любовь</w:t>
            </w:r>
            <w:r w:rsidRPr="004B390E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4B390E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родному</w:t>
            </w:r>
            <w:r w:rsidRPr="004B390E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краю,</w:t>
            </w:r>
          </w:p>
          <w:p w14:paraId="2E269F3E" w14:textId="77777777" w:rsidR="00483BA7" w:rsidRPr="004B390E" w:rsidRDefault="00483BA7" w:rsidP="004B390E">
            <w:pPr>
              <w:spacing w:line="276" w:lineRule="auto"/>
              <w:ind w:left="99" w:right="2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способность</w:t>
            </w:r>
            <w:r w:rsidRPr="004B390E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любоваться</w:t>
            </w:r>
            <w:r w:rsidRPr="004B390E">
              <w:rPr>
                <w:rFonts w:ascii="Times New Roman" w:eastAsia="Times New Roman" w:hAnsi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природой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беречь</w:t>
            </w:r>
            <w:r w:rsidRPr="004B390E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её</w:t>
            </w:r>
            <w:r w:rsidRPr="004B390E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4B390E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часть</w:t>
            </w:r>
            <w:r w:rsidRPr="004B390E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любви</w:t>
            </w:r>
          </w:p>
          <w:p w14:paraId="1AB7D6E1" w14:textId="77777777" w:rsidR="00483BA7" w:rsidRPr="004B390E" w:rsidRDefault="00483BA7" w:rsidP="004B390E">
            <w:pPr>
              <w:spacing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4B390E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Отчизне.</w:t>
            </w:r>
            <w:r w:rsidRPr="004B390E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  <w:t>П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атриот</w:t>
            </w:r>
            <w:r w:rsidRPr="004B390E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честно</w:t>
            </w:r>
          </w:p>
          <w:p w14:paraId="19BB48E9" w14:textId="77777777" w:rsidR="00483BA7" w:rsidRPr="004B390E" w:rsidRDefault="00483BA7" w:rsidP="004B390E">
            <w:pPr>
              <w:spacing w:before="102"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трудится,</w:t>
            </w:r>
            <w:r w:rsidRPr="004B390E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заботится</w:t>
            </w:r>
            <w:r w:rsidRPr="004B390E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4B390E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процветании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8DDF3" w14:textId="77777777" w:rsidR="00483BA7" w:rsidRPr="004B390E" w:rsidRDefault="00483BA7" w:rsidP="004B390E">
            <w:pPr>
              <w:spacing w:before="7"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4B390E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40977BCF" w14:textId="77777777" w:rsidR="00483BA7" w:rsidRPr="004B390E" w:rsidRDefault="00483BA7" w:rsidP="004B390E">
            <w:pPr>
              <w:spacing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4B390E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0E758773" w14:textId="77777777" w:rsidR="00483BA7" w:rsidRPr="004B390E" w:rsidRDefault="00483BA7" w:rsidP="004B390E">
            <w:pPr>
              <w:spacing w:before="103"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5D733FF3" w14:textId="77777777" w:rsidR="00483BA7" w:rsidRPr="004B390E" w:rsidRDefault="00483BA7" w:rsidP="004B390E">
      <w:pPr>
        <w:widowControl w:val="0"/>
        <w:autoSpaceDE w:val="0"/>
        <w:autoSpaceDN w:val="0"/>
        <w:spacing w:before="6"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10490" w:type="dxa"/>
        <w:tblInd w:w="-1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556"/>
        <w:gridCol w:w="850"/>
        <w:gridCol w:w="3969"/>
        <w:gridCol w:w="2410"/>
      </w:tblGrid>
      <w:tr w:rsidR="00483BA7" w:rsidRPr="004B390E" w14:paraId="62F7728C" w14:textId="77777777" w:rsidTr="007C5013">
        <w:trPr>
          <w:trHeight w:val="232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94264" w14:textId="77777777" w:rsidR="00483BA7" w:rsidRPr="004B390E" w:rsidRDefault="00483BA7" w:rsidP="004B390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4CC7F" w14:textId="77777777" w:rsidR="00483BA7" w:rsidRPr="004B390E" w:rsidRDefault="00483BA7" w:rsidP="004B390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5F9A2" w14:textId="77777777" w:rsidR="00483BA7" w:rsidRPr="004B390E" w:rsidRDefault="00483BA7" w:rsidP="004B390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678FF" w14:textId="77777777" w:rsidR="00483BA7" w:rsidRPr="004B390E" w:rsidRDefault="00483BA7" w:rsidP="004B390E">
            <w:pPr>
              <w:spacing w:line="276" w:lineRule="auto"/>
              <w:ind w:left="99" w:right="2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своей</w:t>
            </w:r>
            <w:r w:rsidRPr="004B390E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страны,</w:t>
            </w:r>
            <w:r w:rsidRPr="004B390E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уважает</w:t>
            </w:r>
            <w:r w:rsidRPr="004B390E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её</w:t>
            </w:r>
            <w:r w:rsidRPr="004B390E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историю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культуру.</w:t>
            </w:r>
          </w:p>
          <w:p w14:paraId="6D5C8A81" w14:textId="77777777" w:rsidR="00483BA7" w:rsidRPr="004B390E" w:rsidRDefault="00483BA7" w:rsidP="004B390E">
            <w:pPr>
              <w:spacing w:line="276" w:lineRule="auto"/>
              <w:ind w:left="9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4B390E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4B390E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патриотизм,</w:t>
            </w:r>
            <w:r w:rsidRPr="004B390E">
              <w:rPr>
                <w:rFonts w:ascii="Times New Roman" w:eastAsia="Times New Roman" w:hAnsi="Times New Roman"/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приоритет</w:t>
            </w:r>
            <w:r w:rsidRPr="004B390E">
              <w:rPr>
                <w:rFonts w:ascii="Times New Roman" w:eastAsia="Times New Roman" w:hAnsi="Times New Roman"/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духовного</w:t>
            </w:r>
            <w:r w:rsidRPr="004B390E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над</w:t>
            </w:r>
            <w:r w:rsidRPr="004B390E">
              <w:rPr>
                <w:rFonts w:ascii="Times New Roman" w:eastAsia="Times New Roman" w:hAnsi="Times New Roman"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материальным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A55BA" w14:textId="77777777" w:rsidR="00483BA7" w:rsidRPr="004B390E" w:rsidRDefault="00483BA7" w:rsidP="004B390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483BA7" w:rsidRPr="004B390E" w14:paraId="61761731" w14:textId="77777777" w:rsidTr="007C5013">
        <w:trPr>
          <w:trHeight w:val="621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2449E" w14:textId="77777777" w:rsidR="00483BA7" w:rsidRPr="004B390E" w:rsidRDefault="00483BA7" w:rsidP="004B390E">
            <w:pPr>
              <w:spacing w:line="276" w:lineRule="auto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F407B" w14:textId="77777777" w:rsidR="00483BA7" w:rsidRPr="004B390E" w:rsidRDefault="00483BA7" w:rsidP="004B390E">
            <w:pPr>
              <w:spacing w:line="276" w:lineRule="auto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Герои</w:t>
            </w:r>
            <w:proofErr w:type="spellEnd"/>
            <w:r w:rsidRPr="004B390E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космической</w:t>
            </w:r>
            <w:proofErr w:type="spellEnd"/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отрасли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99BC8" w14:textId="77777777" w:rsidR="00483BA7" w:rsidRPr="004B390E" w:rsidRDefault="00483BA7" w:rsidP="004B390E">
            <w:pPr>
              <w:spacing w:line="276" w:lineRule="auto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A0D1E" w14:textId="7EDC2A10" w:rsidR="00483BA7" w:rsidRPr="004B390E" w:rsidRDefault="00483BA7" w:rsidP="004B390E">
            <w:pPr>
              <w:spacing w:line="276" w:lineRule="auto"/>
              <w:ind w:left="99" w:right="1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Исследования</w:t>
            </w:r>
            <w:r w:rsidRPr="004B390E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космоса</w:t>
            </w:r>
            <w:r w:rsidRPr="004B390E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="004B390E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помогают </w:t>
            </w:r>
            <w:r w:rsidR="004B390E"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>нам</w:t>
            </w:r>
            <w:r w:rsidRPr="004B390E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понять,</w:t>
            </w:r>
            <w:r w:rsidRPr="004B390E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</w:t>
            </w:r>
            <w:r w:rsidRPr="004B390E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возникла</w:t>
            </w:r>
            <w:r w:rsidRPr="004B390E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наша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Вселенная.</w:t>
            </w:r>
            <w:r w:rsidRPr="004B390E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Россия</w:t>
            </w:r>
            <w:r w:rsidRPr="004B390E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4B390E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лидер</w:t>
            </w:r>
          </w:p>
          <w:p w14:paraId="79D5F9FB" w14:textId="77777777" w:rsidR="00483BA7" w:rsidRPr="004B390E" w:rsidRDefault="00483BA7" w:rsidP="004B390E">
            <w:pPr>
              <w:spacing w:line="276" w:lineRule="auto"/>
              <w:ind w:left="99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космической отрасли.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Полёты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космос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это результат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огромного</w:t>
            </w:r>
            <w:r w:rsidRPr="004B390E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труда</w:t>
            </w:r>
            <w:r w:rsidRPr="004B390E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большого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коллектива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учёных, рабочих,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космонавтов,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которые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обеспечили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первенство</w:t>
            </w:r>
            <w:r w:rsidRPr="004B390E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нашей</w:t>
            </w:r>
            <w:r w:rsidRPr="004B390E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Родины</w:t>
            </w:r>
          </w:p>
          <w:p w14:paraId="20E41A55" w14:textId="77777777" w:rsidR="00483BA7" w:rsidRPr="004B390E" w:rsidRDefault="00483BA7" w:rsidP="004B390E">
            <w:pPr>
              <w:spacing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4B390E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освоении</w:t>
            </w:r>
            <w:r w:rsidRPr="004B390E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космического</w:t>
            </w:r>
            <w:r w:rsidRPr="004B390E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пространства.</w:t>
            </w:r>
          </w:p>
          <w:p w14:paraId="5A81CBE2" w14:textId="20FB59B5" w:rsidR="00483BA7" w:rsidRPr="004B390E" w:rsidRDefault="006F3875" w:rsidP="004B390E">
            <w:pPr>
              <w:spacing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4B390E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4B390E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патриотизм,</w:t>
            </w:r>
            <w:r w:rsidRPr="004B390E">
              <w:rPr>
                <w:rFonts w:ascii="Times New Roman" w:eastAsia="Times New Roman" w:hAnsi="Times New Roman"/>
                <w:i/>
                <w:spacing w:val="16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служение</w:t>
            </w:r>
            <w:r w:rsidRPr="004B390E">
              <w:rPr>
                <w:rFonts w:ascii="Times New Roman" w:eastAsia="Times New Roman" w:hAnsi="Times New Roman"/>
                <w:i/>
                <w:spacing w:val="3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Отечеству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78EEB" w14:textId="77777777" w:rsidR="00483BA7" w:rsidRPr="004B390E" w:rsidRDefault="00483BA7" w:rsidP="004B390E">
            <w:pPr>
              <w:spacing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4B390E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45B2A3D7" w14:textId="77777777" w:rsidR="00483BA7" w:rsidRPr="004B390E" w:rsidRDefault="00483BA7" w:rsidP="004B390E">
            <w:pPr>
              <w:spacing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4B390E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71443A1B" w14:textId="77777777" w:rsidR="00483BA7" w:rsidRPr="004B390E" w:rsidRDefault="00483BA7" w:rsidP="004B390E">
            <w:pPr>
              <w:spacing w:before="94"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4FEFB02E" w14:textId="45DF92A3" w:rsidR="00483BA7" w:rsidRPr="004B390E" w:rsidRDefault="00483BA7" w:rsidP="004B390E">
      <w:pPr>
        <w:widowControl w:val="0"/>
        <w:autoSpaceDE w:val="0"/>
        <w:autoSpaceDN w:val="0"/>
        <w:spacing w:before="6"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10490" w:type="dxa"/>
        <w:tblInd w:w="-1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556"/>
        <w:gridCol w:w="850"/>
        <w:gridCol w:w="3969"/>
        <w:gridCol w:w="2410"/>
      </w:tblGrid>
      <w:tr w:rsidR="00483BA7" w:rsidRPr="004B390E" w14:paraId="15F51CD8" w14:textId="77777777" w:rsidTr="007C5013">
        <w:trPr>
          <w:trHeight w:val="471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9CF81" w14:textId="77777777" w:rsidR="00483BA7" w:rsidRPr="004B390E" w:rsidRDefault="00483BA7" w:rsidP="004B390E">
            <w:pPr>
              <w:spacing w:line="276" w:lineRule="auto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A8AEB" w14:textId="77777777" w:rsidR="00483BA7" w:rsidRPr="004B390E" w:rsidRDefault="00483BA7" w:rsidP="004B390E">
            <w:pPr>
              <w:spacing w:line="276" w:lineRule="auto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Гражданская</w:t>
            </w:r>
            <w:proofErr w:type="spellEnd"/>
            <w:r w:rsidRPr="004B390E">
              <w:rPr>
                <w:rFonts w:ascii="Times New Roman" w:eastAsia="Times New Roman" w:hAns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авиация</w:t>
            </w:r>
            <w:proofErr w:type="spellEnd"/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00102" w14:textId="77777777" w:rsidR="00483BA7" w:rsidRPr="004B390E" w:rsidRDefault="00483BA7" w:rsidP="004B390E">
            <w:pPr>
              <w:spacing w:line="276" w:lineRule="auto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386F0" w14:textId="3BF39B1E" w:rsidR="00483BA7" w:rsidRPr="004B390E" w:rsidRDefault="00483BA7" w:rsidP="004B390E">
            <w:pPr>
              <w:spacing w:line="276" w:lineRule="auto"/>
              <w:ind w:left="99" w:right="38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Значение авиации для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общества</w:t>
            </w:r>
            <w:r w:rsidRPr="004B390E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каждого</w:t>
            </w:r>
            <w:r w:rsidRPr="004B390E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человека.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083C7D88" w14:textId="0AD64CF1" w:rsidR="006F3875" w:rsidRPr="004B390E" w:rsidRDefault="00483BA7" w:rsidP="004B390E">
            <w:pPr>
              <w:spacing w:line="276" w:lineRule="auto"/>
              <w:ind w:left="99" w:right="1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Легендарная</w:t>
            </w:r>
            <w:r w:rsidRPr="004B390E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история</w:t>
            </w:r>
            <w:r w:rsidRPr="004B390E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развития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гражданской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авиации.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13A883CE" w14:textId="65AD2FF2" w:rsidR="00483BA7" w:rsidRPr="004B390E" w:rsidRDefault="00483BA7" w:rsidP="004B390E">
            <w:pPr>
              <w:spacing w:line="276" w:lineRule="auto"/>
              <w:ind w:left="99" w:right="3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Профессии,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связанные</w:t>
            </w:r>
            <w:r w:rsidRPr="004B390E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4B390E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авиацией.</w:t>
            </w:r>
          </w:p>
          <w:p w14:paraId="42D52E8F" w14:textId="1AC64674" w:rsidR="00483BA7" w:rsidRPr="004B390E" w:rsidRDefault="00483BA7" w:rsidP="004B390E">
            <w:pPr>
              <w:spacing w:line="276" w:lineRule="auto"/>
              <w:ind w:left="99" w:right="804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4B390E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4B390E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служение</w:t>
            </w:r>
            <w:r w:rsidR="006F3875" w:rsidRPr="004B390E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Отечеству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7EAAF" w14:textId="77777777" w:rsidR="00483BA7" w:rsidRPr="004B390E" w:rsidRDefault="00483BA7" w:rsidP="004B390E">
            <w:pPr>
              <w:spacing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4B390E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38A30109" w14:textId="77777777" w:rsidR="00483BA7" w:rsidRPr="004B390E" w:rsidRDefault="00483BA7" w:rsidP="004B390E">
            <w:pPr>
              <w:spacing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4B390E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606B785B" w14:textId="77777777" w:rsidR="00483BA7" w:rsidRPr="004B390E" w:rsidRDefault="00483BA7" w:rsidP="004B390E">
            <w:pPr>
              <w:spacing w:before="94"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4B390E" w14:paraId="03A2628E" w14:textId="77777777" w:rsidTr="007C5013">
        <w:trPr>
          <w:trHeight w:val="76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03F84" w14:textId="77777777" w:rsidR="00483BA7" w:rsidRPr="004B390E" w:rsidRDefault="00483BA7" w:rsidP="004B390E">
            <w:pPr>
              <w:spacing w:before="7" w:line="276" w:lineRule="auto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19BDF" w14:textId="77777777" w:rsidR="00483BA7" w:rsidRPr="004B390E" w:rsidRDefault="00483BA7" w:rsidP="004B390E">
            <w:pPr>
              <w:spacing w:before="7" w:line="276" w:lineRule="auto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Медицина</w:t>
            </w:r>
            <w:proofErr w:type="spellEnd"/>
            <w:r w:rsidRPr="004B390E">
              <w:rPr>
                <w:rFonts w:ascii="Times New Roman" w:eastAsia="Times New Roman" w:hAnsi="Times New Roman"/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589AA" w14:textId="77777777" w:rsidR="00483BA7" w:rsidRPr="004B390E" w:rsidRDefault="00483BA7" w:rsidP="004B390E">
            <w:pPr>
              <w:spacing w:before="7" w:line="276" w:lineRule="auto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EF576" w14:textId="77777777" w:rsidR="00483BA7" w:rsidRPr="004B390E" w:rsidRDefault="00483BA7" w:rsidP="004B390E">
            <w:pPr>
              <w:spacing w:before="7"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Охрана</w:t>
            </w:r>
            <w:r w:rsidRPr="004B390E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здоровья</w:t>
            </w:r>
            <w:r w:rsidRPr="004B390E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</w:t>
            </w:r>
            <w:r w:rsidRPr="004B390E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</w:t>
            </w:r>
            <w:r w:rsidRPr="004B390E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</w:p>
          <w:p w14:paraId="658B7E30" w14:textId="33FE1126" w:rsidR="006F3875" w:rsidRPr="004B390E" w:rsidRDefault="00483BA7" w:rsidP="004B390E">
            <w:pPr>
              <w:spacing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приоритет</w:t>
            </w:r>
            <w:r w:rsidRPr="004B390E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государственной</w:t>
            </w:r>
            <w:r w:rsidR="006F3875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политики</w:t>
            </w:r>
            <w:r w:rsidR="006F3875" w:rsidRPr="004B390E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="006F3875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  <w:r w:rsidR="006F3875" w:rsidRPr="004B390E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="006F3875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Современные</w:t>
            </w:r>
            <w:r w:rsidR="006F3875"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6F3875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поликлиники</w:t>
            </w:r>
            <w:r w:rsidR="006F3875" w:rsidRPr="004B390E">
              <w:rPr>
                <w:rFonts w:ascii="Times New Roman" w:eastAsia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="006F3875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6F3875" w:rsidRPr="004B390E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6F3875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больницы.</w:t>
            </w:r>
          </w:p>
          <w:p w14:paraId="559AD89F" w14:textId="77777777" w:rsidR="006F3875" w:rsidRPr="004B390E" w:rsidRDefault="006F3875" w:rsidP="004B390E">
            <w:pPr>
              <w:spacing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Достижения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медицины.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Технологии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будущего в области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медицины.</w:t>
            </w:r>
          </w:p>
          <w:p w14:paraId="3BD801D0" w14:textId="4018C0DA" w:rsidR="006F3875" w:rsidRPr="004B390E" w:rsidRDefault="006F3875" w:rsidP="004B390E">
            <w:pPr>
              <w:spacing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4B390E">
              <w:rPr>
                <w:rFonts w:ascii="Times New Roman" w:eastAsia="Times New Roman" w:hAnsi="Times New Roman"/>
                <w:i/>
                <w:spacing w:val="1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4B390E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историческая</w:t>
            </w:r>
            <w:r w:rsidRPr="004B390E">
              <w:rPr>
                <w:rFonts w:ascii="Times New Roman" w:eastAsia="Times New Roman" w:hAnsi="Times New Roman"/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память</w:t>
            </w:r>
            <w:r w:rsidRPr="004B390E">
              <w:rPr>
                <w:rFonts w:ascii="Times New Roman" w:eastAsia="Times New Roman" w:hAnsi="Times New Roman"/>
                <w:i/>
                <w:spacing w:val="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преемственность</w:t>
            </w:r>
            <w:r w:rsidRPr="004B390E">
              <w:rPr>
                <w:rFonts w:ascii="Times New Roman" w:eastAsia="Times New Roman" w:hAnsi="Times New Roman"/>
                <w:i/>
                <w:spacing w:val="1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поколений,</w:t>
            </w:r>
            <w:r w:rsidRPr="004B390E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милосердие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2F8B53E9" w14:textId="3DC3E08E" w:rsidR="00483BA7" w:rsidRPr="004B390E" w:rsidRDefault="00483BA7" w:rsidP="004B390E">
            <w:pPr>
              <w:spacing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ED349" w14:textId="77777777" w:rsidR="00483BA7" w:rsidRPr="004B390E" w:rsidRDefault="00483BA7" w:rsidP="004B390E">
            <w:pPr>
              <w:spacing w:before="7"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</w:p>
          <w:p w14:paraId="10AB3A9F" w14:textId="7F701096" w:rsidR="006F3875" w:rsidRPr="004B390E" w:rsidRDefault="00483BA7" w:rsidP="004B390E">
            <w:pPr>
              <w:spacing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4B390E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="006F3875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видеофрагментов,</w:t>
            </w:r>
            <w:r w:rsidR="006F3875"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="006F3875"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="006F3875"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="006F3875" w:rsidRPr="004B390E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6F3875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13F4ADEC" w14:textId="77777777" w:rsidR="006F3875" w:rsidRPr="004B390E" w:rsidRDefault="006F3875" w:rsidP="004B390E">
            <w:pPr>
              <w:spacing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4B390E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2C9C4F7E" w14:textId="2CC0E724" w:rsidR="00483BA7" w:rsidRPr="004B390E" w:rsidRDefault="006F3875" w:rsidP="004B390E">
            <w:pPr>
              <w:spacing w:before="103"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59E1B6BF" w14:textId="77777777" w:rsidR="00483BA7" w:rsidRPr="004B390E" w:rsidRDefault="00483BA7" w:rsidP="004B390E">
      <w:pPr>
        <w:widowControl w:val="0"/>
        <w:autoSpaceDE w:val="0"/>
        <w:autoSpaceDN w:val="0"/>
        <w:spacing w:before="6"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10490" w:type="dxa"/>
        <w:tblInd w:w="-1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556"/>
        <w:gridCol w:w="850"/>
        <w:gridCol w:w="3969"/>
        <w:gridCol w:w="2410"/>
      </w:tblGrid>
      <w:tr w:rsidR="00483BA7" w:rsidRPr="004B390E" w14:paraId="7758930B" w14:textId="77777777" w:rsidTr="007C5013">
        <w:trPr>
          <w:trHeight w:val="192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3765B" w14:textId="77777777" w:rsidR="00483BA7" w:rsidRPr="004B390E" w:rsidRDefault="00483BA7" w:rsidP="004B390E">
            <w:pPr>
              <w:spacing w:line="276" w:lineRule="auto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068C3" w14:textId="77777777" w:rsidR="00483BA7" w:rsidRPr="004B390E" w:rsidRDefault="00483BA7" w:rsidP="004B390E">
            <w:pPr>
              <w:spacing w:line="276" w:lineRule="auto"/>
              <w:ind w:left="112" w:right="6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</w:t>
            </w:r>
            <w:r w:rsidRPr="004B390E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такое</w:t>
            </w:r>
            <w:r w:rsidRPr="004B390E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успех?</w:t>
            </w:r>
            <w:r w:rsidRPr="004B390E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(ко</w:t>
            </w:r>
            <w:r w:rsidRPr="004B390E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Дню</w:t>
            </w:r>
            <w:r w:rsidRPr="004B390E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труда)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FC34D" w14:textId="77777777" w:rsidR="00483BA7" w:rsidRPr="004B390E" w:rsidRDefault="00483BA7" w:rsidP="004B390E">
            <w:pPr>
              <w:spacing w:line="276" w:lineRule="auto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0E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43F3C" w14:textId="77777777" w:rsidR="00483BA7" w:rsidRPr="004B390E" w:rsidRDefault="00483BA7" w:rsidP="004B390E">
            <w:pPr>
              <w:spacing w:line="276" w:lineRule="auto"/>
              <w:ind w:left="99" w:right="64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</w:t>
            </w:r>
            <w:r w:rsidRPr="004B390E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4B390E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основа</w:t>
            </w:r>
            <w:r w:rsidRPr="004B390E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  <w:r w:rsidRPr="004B390E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</w:t>
            </w:r>
            <w:r w:rsidRPr="004B390E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развития</w:t>
            </w:r>
            <w:r w:rsidRPr="004B390E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общества.</w:t>
            </w:r>
          </w:p>
          <w:p w14:paraId="0CEAA79C" w14:textId="77777777" w:rsidR="00483BA7" w:rsidRPr="004B390E" w:rsidRDefault="00483BA7" w:rsidP="004B390E">
            <w:pPr>
              <w:spacing w:line="276" w:lineRule="auto"/>
              <w:ind w:left="99" w:right="71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</w:t>
            </w:r>
            <w:r w:rsidRPr="004B390E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должен</w:t>
            </w:r>
            <w:r w:rsidRPr="004B390E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иметь</w:t>
            </w:r>
            <w:r w:rsidRPr="004B390E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знания</w:t>
            </w:r>
            <w:r w:rsidRPr="004B390E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умения,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быть</w:t>
            </w:r>
            <w:r w:rsidRPr="004B390E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терпеливым</w:t>
            </w:r>
          </w:p>
          <w:p w14:paraId="14E1388D" w14:textId="6133AFAA" w:rsidR="006F3875" w:rsidRPr="004B390E" w:rsidRDefault="00483BA7" w:rsidP="004B390E">
            <w:pPr>
              <w:spacing w:line="276" w:lineRule="auto"/>
              <w:ind w:left="99" w:right="3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настойчивым,</w:t>
            </w:r>
            <w:r w:rsidRPr="004B390E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4B390E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="004B390E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бояться трудностей</w:t>
            </w:r>
            <w:r w:rsidR="006F3875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(труд и</w:t>
            </w:r>
            <w:r w:rsidR="006F3875"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трудно</w:t>
            </w:r>
            <w:r w:rsidR="006F3875"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="006F3875"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однокоренные</w:t>
            </w:r>
            <w:r w:rsidR="006F3875"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слова),</w:t>
            </w:r>
            <w:r w:rsidR="006F3875"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находить</w:t>
            </w:r>
            <w:r w:rsidR="006F3875"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6F3875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пути</w:t>
            </w:r>
            <w:r w:rsidR="006F3875" w:rsidRPr="004B390E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="006F3875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их</w:t>
            </w:r>
            <w:r w:rsidR="006F3875" w:rsidRPr="004B390E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="006F3875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преодоления.</w:t>
            </w:r>
          </w:p>
          <w:p w14:paraId="1F43468D" w14:textId="77777777" w:rsidR="006F3875" w:rsidRPr="004B390E" w:rsidRDefault="006F3875" w:rsidP="004B390E">
            <w:pPr>
              <w:spacing w:line="276" w:lineRule="auto"/>
              <w:ind w:left="99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Чтобы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добиться долгосрочного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успеха, нужно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много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трудиться.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Профессии</w:t>
            </w:r>
            <w:r w:rsidRPr="004B390E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будущего</w:t>
            </w:r>
            <w:r w:rsidRPr="004B390E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4B390E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</w:t>
            </w:r>
            <w:r w:rsidRPr="004B390E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будет</w:t>
            </w:r>
            <w:r w:rsidRPr="004B390E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нужно</w:t>
            </w:r>
            <w:r w:rsidRPr="004B390E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стране,</w:t>
            </w:r>
            <w:r w:rsidRPr="004B390E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когда</w:t>
            </w:r>
            <w:r w:rsidRPr="004B390E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</w:t>
            </w:r>
            <w:r w:rsidRPr="004B390E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вырасту?</w:t>
            </w:r>
          </w:p>
          <w:p w14:paraId="212CB1BD" w14:textId="72F65414" w:rsidR="00483BA7" w:rsidRPr="004B390E" w:rsidRDefault="006F3875" w:rsidP="004B390E">
            <w:pPr>
              <w:spacing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4B390E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4B390E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</w:rPr>
              <w:t>созидательный</w:t>
            </w:r>
            <w:proofErr w:type="spellEnd"/>
            <w:r w:rsidRPr="004B390E">
              <w:rPr>
                <w:rFonts w:ascii="Times New Roman" w:eastAsia="Times New Roman" w:hAnsi="Times New Roman"/>
                <w:i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4B390E">
              <w:rPr>
                <w:rFonts w:ascii="Times New Roman" w:eastAsia="Times New Roman" w:hAnsi="Times New Roman"/>
                <w:i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B5DA0" w14:textId="77777777" w:rsidR="00483BA7" w:rsidRPr="004B390E" w:rsidRDefault="00483BA7" w:rsidP="004B390E">
            <w:pPr>
              <w:spacing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</w:p>
          <w:p w14:paraId="4544034E" w14:textId="6CFD2E2E" w:rsidR="006F3875" w:rsidRPr="004B390E" w:rsidRDefault="00483BA7" w:rsidP="004B390E">
            <w:pPr>
              <w:spacing w:line="276" w:lineRule="auto"/>
              <w:ind w:left="115" w:right="5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="006F3875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заданий,</w:t>
            </w:r>
            <w:r w:rsidR="006F3875"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="006F3875"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6F3875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="006F3875" w:rsidRPr="004B390E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="006F3875"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2B33A548" w14:textId="5D3FA080" w:rsidR="00483BA7" w:rsidRPr="004B390E" w:rsidRDefault="006F3875" w:rsidP="004B390E">
            <w:pPr>
              <w:spacing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B390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4B390E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B390E" w:rsidRPr="004B390E" w14:paraId="7973B7D2" w14:textId="77777777" w:rsidTr="007C5013">
        <w:trPr>
          <w:trHeight w:val="192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05E9B" w14:textId="77777777" w:rsidR="004B390E" w:rsidRPr="004B390E" w:rsidRDefault="004B390E" w:rsidP="004B390E">
            <w:pPr>
              <w:spacing w:line="276" w:lineRule="auto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FF776" w14:textId="77777777" w:rsidR="004B390E" w:rsidRPr="004B390E" w:rsidRDefault="004B390E" w:rsidP="004B390E">
            <w:pPr>
              <w:spacing w:line="276" w:lineRule="auto"/>
              <w:ind w:left="11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ОБЩЕЕ</w:t>
            </w:r>
            <w:r w:rsidRPr="004B390E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КОЛИЧЕСТВО</w:t>
            </w:r>
          </w:p>
          <w:p w14:paraId="5AAA16A1" w14:textId="67A55397" w:rsidR="004B390E" w:rsidRPr="004B390E" w:rsidRDefault="004B390E" w:rsidP="004B390E">
            <w:pPr>
              <w:spacing w:line="276" w:lineRule="auto"/>
              <w:ind w:left="112" w:right="6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ЧАСОВ</w:t>
            </w:r>
            <w:r w:rsidRPr="004B390E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4B390E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4B39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312C7" w14:textId="02D0C2B3" w:rsidR="004B390E" w:rsidRPr="004B390E" w:rsidRDefault="004B390E" w:rsidP="004B390E">
            <w:pPr>
              <w:spacing w:line="276" w:lineRule="auto"/>
              <w:ind w:left="10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4B390E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32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440EC" w14:textId="77777777" w:rsidR="004B390E" w:rsidRPr="004B390E" w:rsidRDefault="004B390E" w:rsidP="004B390E">
            <w:pPr>
              <w:spacing w:line="276" w:lineRule="auto"/>
              <w:ind w:left="99" w:right="64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B7567" w14:textId="77777777" w:rsidR="004B390E" w:rsidRPr="004B390E" w:rsidRDefault="004B390E" w:rsidP="004B390E">
            <w:pPr>
              <w:spacing w:line="276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5DA58B65" w14:textId="77777777" w:rsidR="00F716EE" w:rsidRPr="004B390E" w:rsidRDefault="00F716EE" w:rsidP="004B390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716EE" w:rsidRPr="004B390E" w:rsidSect="000163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63D43" w14:textId="77777777" w:rsidR="00162420" w:rsidRDefault="00162420" w:rsidP="007D1BAE">
      <w:pPr>
        <w:spacing w:after="0" w:line="240" w:lineRule="auto"/>
      </w:pPr>
      <w:r>
        <w:separator/>
      </w:r>
    </w:p>
  </w:endnote>
  <w:endnote w:type="continuationSeparator" w:id="0">
    <w:p w14:paraId="5ECED008" w14:textId="77777777" w:rsidR="00162420" w:rsidRDefault="00162420" w:rsidP="007D1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09AC3" w14:textId="77777777" w:rsidR="00162420" w:rsidRDefault="00162420" w:rsidP="007D1BAE">
      <w:pPr>
        <w:spacing w:after="0" w:line="240" w:lineRule="auto"/>
      </w:pPr>
      <w:r>
        <w:separator/>
      </w:r>
    </w:p>
  </w:footnote>
  <w:footnote w:type="continuationSeparator" w:id="0">
    <w:p w14:paraId="4E7C9B27" w14:textId="77777777" w:rsidR="00162420" w:rsidRDefault="00162420" w:rsidP="007D1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6"/>
    <w:multiLevelType w:val="singleLevel"/>
    <w:tmpl w:val="00000006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 w:eastAsia="ru-RU" w:bidi="ru-RU"/>
      </w:rPr>
    </w:lvl>
  </w:abstractNum>
  <w:abstractNum w:abstractNumId="3" w15:restartNumberingAfterBreak="0">
    <w:nsid w:val="00000014"/>
    <w:multiLevelType w:val="multilevel"/>
    <w:tmpl w:val="00000014"/>
    <w:name w:val="WW8Num21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4" w15:restartNumberingAfterBreak="0">
    <w:nsid w:val="00000016"/>
    <w:multiLevelType w:val="multilevel"/>
    <w:tmpl w:val="00000016"/>
    <w:name w:val="WW8Num23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1"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5" w15:restartNumberingAfterBreak="0">
    <w:nsid w:val="00B01B97"/>
    <w:multiLevelType w:val="multilevel"/>
    <w:tmpl w:val="43660A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7C95725"/>
    <w:multiLevelType w:val="multilevel"/>
    <w:tmpl w:val="03ECF0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B10EC5"/>
    <w:multiLevelType w:val="multilevel"/>
    <w:tmpl w:val="B6D6B4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2528D3"/>
    <w:multiLevelType w:val="multilevel"/>
    <w:tmpl w:val="AF2499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9B4366"/>
    <w:multiLevelType w:val="multilevel"/>
    <w:tmpl w:val="E9D895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5D3F71"/>
    <w:multiLevelType w:val="multilevel"/>
    <w:tmpl w:val="49E2C1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F33B68"/>
    <w:multiLevelType w:val="multilevel"/>
    <w:tmpl w:val="6534D0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403300"/>
    <w:multiLevelType w:val="multilevel"/>
    <w:tmpl w:val="798A3C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800D17"/>
    <w:multiLevelType w:val="multilevel"/>
    <w:tmpl w:val="B76A0A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7C071B"/>
    <w:multiLevelType w:val="multilevel"/>
    <w:tmpl w:val="91FE5D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7C054F"/>
    <w:multiLevelType w:val="multilevel"/>
    <w:tmpl w:val="A13E7A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09460E"/>
    <w:multiLevelType w:val="multilevel"/>
    <w:tmpl w:val="A22842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756AC8"/>
    <w:multiLevelType w:val="multilevel"/>
    <w:tmpl w:val="7AEAE8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7"/>
  </w:num>
  <w:num w:numId="5">
    <w:abstractNumId w:val="11"/>
  </w:num>
  <w:num w:numId="6">
    <w:abstractNumId w:val="8"/>
  </w:num>
  <w:num w:numId="7">
    <w:abstractNumId w:val="10"/>
  </w:num>
  <w:num w:numId="8">
    <w:abstractNumId w:val="16"/>
  </w:num>
  <w:num w:numId="9">
    <w:abstractNumId w:val="15"/>
  </w:num>
  <w:num w:numId="10">
    <w:abstractNumId w:val="13"/>
  </w:num>
  <w:num w:numId="11">
    <w:abstractNumId w:val="17"/>
  </w:num>
  <w:num w:numId="12">
    <w:abstractNumId w:val="5"/>
  </w:num>
  <w:num w:numId="13">
    <w:abstractNumId w:val="6"/>
  </w:num>
  <w:num w:numId="1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75"/>
    <w:rsid w:val="00016367"/>
    <w:rsid w:val="000D3696"/>
    <w:rsid w:val="000F64C6"/>
    <w:rsid w:val="00130721"/>
    <w:rsid w:val="001601EF"/>
    <w:rsid w:val="00162420"/>
    <w:rsid w:val="002923D5"/>
    <w:rsid w:val="0029339E"/>
    <w:rsid w:val="002F4713"/>
    <w:rsid w:val="00367A46"/>
    <w:rsid w:val="00377575"/>
    <w:rsid w:val="003E729F"/>
    <w:rsid w:val="004634B4"/>
    <w:rsid w:val="0047491C"/>
    <w:rsid w:val="00483BA7"/>
    <w:rsid w:val="004B390E"/>
    <w:rsid w:val="00620922"/>
    <w:rsid w:val="006A0020"/>
    <w:rsid w:val="006A0B05"/>
    <w:rsid w:val="006B7E34"/>
    <w:rsid w:val="006F3875"/>
    <w:rsid w:val="006F66A1"/>
    <w:rsid w:val="00736148"/>
    <w:rsid w:val="007A1C56"/>
    <w:rsid w:val="007C5013"/>
    <w:rsid w:val="007D1BAE"/>
    <w:rsid w:val="00813B9B"/>
    <w:rsid w:val="008A3C8B"/>
    <w:rsid w:val="008D5B7E"/>
    <w:rsid w:val="00A628BC"/>
    <w:rsid w:val="00C42D6A"/>
    <w:rsid w:val="00DF2ECE"/>
    <w:rsid w:val="00E008E5"/>
    <w:rsid w:val="00E36534"/>
    <w:rsid w:val="00E87499"/>
    <w:rsid w:val="00F11EDC"/>
    <w:rsid w:val="00F41E12"/>
    <w:rsid w:val="00F54064"/>
    <w:rsid w:val="00F7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8EAC"/>
  <w15:docId w15:val="{7AE21588-4E9E-4B87-9169-583D0E9D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1BAE"/>
  </w:style>
  <w:style w:type="paragraph" w:styleId="1">
    <w:name w:val="heading 1"/>
    <w:basedOn w:val="a"/>
    <w:next w:val="a"/>
    <w:link w:val="10"/>
    <w:uiPriority w:val="9"/>
    <w:qFormat/>
    <w:rsid w:val="00F716EE"/>
    <w:pPr>
      <w:keepNext/>
      <w:numPr>
        <w:numId w:val="14"/>
      </w:numPr>
      <w:suppressAutoHyphens/>
      <w:spacing w:before="240" w:after="60" w:line="276" w:lineRule="auto"/>
      <w:outlineLvl w:val="0"/>
    </w:pPr>
    <w:rPr>
      <w:rFonts w:ascii="Cambria" w:eastAsia="Times New Roman" w:hAnsi="Cambria" w:cs="Times New Roman"/>
      <w:b/>
      <w:color w:val="00000A"/>
      <w:kern w:val="1"/>
      <w:sz w:val="32"/>
      <w:szCs w:val="20"/>
      <w14:ligatures w14:val="none"/>
    </w:rPr>
  </w:style>
  <w:style w:type="paragraph" w:styleId="2">
    <w:name w:val="heading 2"/>
    <w:basedOn w:val="a"/>
    <w:next w:val="a"/>
    <w:link w:val="20"/>
    <w:uiPriority w:val="9"/>
    <w:qFormat/>
    <w:rsid w:val="00F716EE"/>
    <w:pPr>
      <w:keepNext/>
      <w:keepLines/>
      <w:numPr>
        <w:ilvl w:val="1"/>
        <w:numId w:val="14"/>
      </w:numPr>
      <w:spacing w:before="200" w:after="0" w:line="240" w:lineRule="auto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14:ligatures w14:val="none"/>
    </w:rPr>
  </w:style>
  <w:style w:type="paragraph" w:styleId="3">
    <w:name w:val="heading 3"/>
    <w:basedOn w:val="a"/>
    <w:next w:val="a"/>
    <w:link w:val="30"/>
    <w:qFormat/>
    <w:rsid w:val="00F716EE"/>
    <w:pPr>
      <w:keepNext/>
      <w:numPr>
        <w:ilvl w:val="2"/>
        <w:numId w:val="14"/>
      </w:numPr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b/>
      <w:i/>
      <w:kern w:val="0"/>
      <w:sz w:val="28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2923D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716EE"/>
    <w:rPr>
      <w:rFonts w:ascii="Cambria" w:eastAsia="Times New Roman" w:hAnsi="Cambria" w:cs="Times New Roman"/>
      <w:b/>
      <w:color w:val="00000A"/>
      <w:kern w:val="1"/>
      <w:sz w:val="32"/>
      <w:szCs w:val="20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F716EE"/>
    <w:rPr>
      <w:rFonts w:ascii="Cambria" w:eastAsia="Times New Roman" w:hAnsi="Cambria" w:cs="Times New Roman"/>
      <w:b/>
      <w:color w:val="4F81BD"/>
      <w:kern w:val="0"/>
      <w:sz w:val="26"/>
      <w:szCs w:val="20"/>
      <w14:ligatures w14:val="none"/>
    </w:rPr>
  </w:style>
  <w:style w:type="character" w:customStyle="1" w:styleId="30">
    <w:name w:val="Заголовок 3 Знак"/>
    <w:basedOn w:val="a0"/>
    <w:link w:val="3"/>
    <w:rsid w:val="00F716EE"/>
    <w:rPr>
      <w:rFonts w:ascii="Times New Roman" w:eastAsia="Times New Roman" w:hAnsi="Times New Roman" w:cs="Times New Roman"/>
      <w:b/>
      <w:i/>
      <w:kern w:val="0"/>
      <w:sz w:val="28"/>
      <w:szCs w:val="20"/>
      <w14:ligatures w14:val="none"/>
    </w:rPr>
  </w:style>
  <w:style w:type="numbering" w:customStyle="1" w:styleId="11">
    <w:name w:val="Нет списка1"/>
    <w:next w:val="a2"/>
    <w:semiHidden/>
    <w:rsid w:val="00F716EE"/>
  </w:style>
  <w:style w:type="paragraph" w:customStyle="1" w:styleId="12">
    <w:name w:val="Без интервала1"/>
    <w:aliases w:val="основа"/>
    <w:link w:val="NoSpacingChar"/>
    <w:rsid w:val="00F716EE"/>
    <w:pPr>
      <w:suppressAutoHyphens/>
      <w:spacing w:after="0" w:line="240" w:lineRule="auto"/>
    </w:pPr>
    <w:rPr>
      <w:rFonts w:ascii="Calibri" w:eastAsia="Times New Roman" w:hAnsi="Calibri" w:cs="Times New Roman"/>
      <w:kern w:val="0"/>
      <w:lang w:eastAsia="ar-SA"/>
      <w14:ligatures w14:val="none"/>
    </w:rPr>
  </w:style>
  <w:style w:type="character" w:customStyle="1" w:styleId="NoSpacingChar">
    <w:name w:val="No Spacing Char"/>
    <w:aliases w:val="основа Char"/>
    <w:link w:val="12"/>
    <w:locked/>
    <w:rsid w:val="00F716EE"/>
    <w:rPr>
      <w:rFonts w:ascii="Calibri" w:eastAsia="Times New Roman" w:hAnsi="Calibri" w:cs="Times New Roman"/>
      <w:kern w:val="0"/>
      <w:lang w:eastAsia="ar-SA"/>
      <w14:ligatures w14:val="none"/>
    </w:rPr>
  </w:style>
  <w:style w:type="character" w:styleId="a5">
    <w:name w:val="Hyperlink"/>
    <w:uiPriority w:val="99"/>
    <w:rsid w:val="00F716EE"/>
    <w:rPr>
      <w:rFonts w:cs="Times New Roman"/>
      <w:color w:val="0000FF"/>
      <w:u w:val="single"/>
    </w:rPr>
  </w:style>
  <w:style w:type="paragraph" w:customStyle="1" w:styleId="13">
    <w:name w:val="Абзац списка1"/>
    <w:basedOn w:val="a"/>
    <w:link w:val="ListParagraphChar"/>
    <w:rsid w:val="00F716EE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  <w14:ligatures w14:val="none"/>
    </w:rPr>
  </w:style>
  <w:style w:type="character" w:customStyle="1" w:styleId="ListParagraphChar">
    <w:name w:val="List Paragraph Char"/>
    <w:link w:val="13"/>
    <w:locked/>
    <w:rsid w:val="00F716EE"/>
    <w:rPr>
      <w:rFonts w:ascii="Calibri" w:eastAsia="Times New Roman" w:hAnsi="Calibri" w:cs="Times New Roman"/>
      <w:kern w:val="1"/>
      <w:lang w:eastAsia="ar-SA"/>
      <w14:ligatures w14:val="none"/>
    </w:rPr>
  </w:style>
  <w:style w:type="paragraph" w:styleId="a6">
    <w:name w:val="No Spacing"/>
    <w:qFormat/>
    <w:rsid w:val="00F716EE"/>
    <w:pPr>
      <w:suppressAutoHyphens/>
      <w:spacing w:after="200" w:line="276" w:lineRule="auto"/>
      <w:textAlignment w:val="baseline"/>
    </w:pPr>
    <w:rPr>
      <w:rFonts w:ascii="Calibri" w:eastAsia="Lucida Sans Unicode" w:hAnsi="Calibri" w:cs="F"/>
      <w:kern w:val="1"/>
      <w:lang w:eastAsia="ar-SA"/>
      <w14:ligatures w14:val="none"/>
    </w:rPr>
  </w:style>
  <w:style w:type="paragraph" w:customStyle="1" w:styleId="Standard">
    <w:name w:val="Standard"/>
    <w:rsid w:val="00F716EE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  <w14:ligatures w14:val="none"/>
    </w:rPr>
  </w:style>
  <w:style w:type="paragraph" w:styleId="a7">
    <w:name w:val="List Paragraph"/>
    <w:basedOn w:val="Standard"/>
    <w:uiPriority w:val="1"/>
    <w:qFormat/>
    <w:rsid w:val="00F716EE"/>
    <w:pPr>
      <w:keepNext/>
      <w:widowControl/>
      <w:ind w:left="720"/>
    </w:pPr>
    <w:rPr>
      <w:rFonts w:ascii="Calibri" w:eastAsia="Lucida Sans Unicode" w:hAnsi="Calibri" w:cs="F"/>
      <w:sz w:val="22"/>
      <w:szCs w:val="22"/>
      <w:lang w:eastAsia="ar-SA" w:bidi="ar-SA"/>
    </w:rPr>
  </w:style>
  <w:style w:type="paragraph" w:customStyle="1" w:styleId="Default">
    <w:name w:val="Default"/>
    <w:rsid w:val="00F716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WW8Num1z0">
    <w:name w:val="WW8Num1z0"/>
    <w:rsid w:val="00F716EE"/>
  </w:style>
  <w:style w:type="character" w:customStyle="1" w:styleId="WW8Num2z0">
    <w:name w:val="WW8Num2z0"/>
    <w:rsid w:val="00F716EE"/>
  </w:style>
  <w:style w:type="character" w:customStyle="1" w:styleId="WW8Num2z1">
    <w:name w:val="WW8Num2z1"/>
    <w:rsid w:val="00F716EE"/>
  </w:style>
  <w:style w:type="character" w:customStyle="1" w:styleId="WW8Num3z0">
    <w:name w:val="WW8Num3z0"/>
    <w:rsid w:val="00F716EE"/>
    <w:rPr>
      <w:rFonts w:ascii="Symbol" w:hAnsi="Symbol"/>
    </w:rPr>
  </w:style>
  <w:style w:type="character" w:customStyle="1" w:styleId="WW8Num3z1">
    <w:name w:val="WW8Num3z1"/>
    <w:rsid w:val="00F716EE"/>
    <w:rPr>
      <w:rFonts w:ascii="Courier New" w:hAnsi="Courier New"/>
    </w:rPr>
  </w:style>
  <w:style w:type="character" w:customStyle="1" w:styleId="WW8Num3z2">
    <w:name w:val="WW8Num3z2"/>
    <w:rsid w:val="00F716EE"/>
    <w:rPr>
      <w:rFonts w:ascii="Wingdings" w:hAnsi="Wingdings"/>
    </w:rPr>
  </w:style>
  <w:style w:type="character" w:customStyle="1" w:styleId="WW8Num4z0">
    <w:name w:val="WW8Num4z0"/>
    <w:rsid w:val="00F716EE"/>
    <w:rPr>
      <w:rFonts w:ascii="Symbol" w:hAnsi="Symbol"/>
    </w:rPr>
  </w:style>
  <w:style w:type="character" w:customStyle="1" w:styleId="WW8Num4z1">
    <w:name w:val="WW8Num4z1"/>
    <w:rsid w:val="00F716EE"/>
    <w:rPr>
      <w:rFonts w:ascii="Courier New" w:hAnsi="Courier New"/>
    </w:rPr>
  </w:style>
  <w:style w:type="character" w:customStyle="1" w:styleId="WW8Num4z2">
    <w:name w:val="WW8Num4z2"/>
    <w:rsid w:val="00F716EE"/>
    <w:rPr>
      <w:rFonts w:ascii="Wingdings" w:hAnsi="Wingdings"/>
    </w:rPr>
  </w:style>
  <w:style w:type="character" w:customStyle="1" w:styleId="WW8Num5z0">
    <w:name w:val="WW8Num5z0"/>
    <w:rsid w:val="00F716EE"/>
    <w:rPr>
      <w:rFonts w:ascii="Symbol" w:hAnsi="Symbol"/>
    </w:rPr>
  </w:style>
  <w:style w:type="character" w:customStyle="1" w:styleId="WW8Num5z1">
    <w:name w:val="WW8Num5z1"/>
    <w:rsid w:val="00F716EE"/>
    <w:rPr>
      <w:rFonts w:ascii="Courier New" w:hAnsi="Courier New"/>
    </w:rPr>
  </w:style>
  <w:style w:type="character" w:customStyle="1" w:styleId="WW8Num5z2">
    <w:name w:val="WW8Num5z2"/>
    <w:rsid w:val="00F716EE"/>
    <w:rPr>
      <w:rFonts w:ascii="Wingdings" w:hAnsi="Wingdings"/>
    </w:rPr>
  </w:style>
  <w:style w:type="character" w:customStyle="1" w:styleId="WW8Num6z0">
    <w:name w:val="WW8Num6z0"/>
    <w:rsid w:val="00F716EE"/>
  </w:style>
  <w:style w:type="character" w:customStyle="1" w:styleId="WW8Num7z0">
    <w:name w:val="WW8Num7z0"/>
    <w:rsid w:val="00F716EE"/>
    <w:rPr>
      <w:rFonts w:ascii="Symbol" w:hAnsi="Symbol"/>
    </w:rPr>
  </w:style>
  <w:style w:type="character" w:customStyle="1" w:styleId="WW8Num7z1">
    <w:name w:val="WW8Num7z1"/>
    <w:rsid w:val="00F716EE"/>
    <w:rPr>
      <w:rFonts w:ascii="Courier New" w:hAnsi="Courier New"/>
    </w:rPr>
  </w:style>
  <w:style w:type="character" w:customStyle="1" w:styleId="WW8Num7z2">
    <w:name w:val="WW8Num7z2"/>
    <w:rsid w:val="00F716EE"/>
    <w:rPr>
      <w:rFonts w:ascii="Wingdings" w:hAnsi="Wingdings"/>
    </w:rPr>
  </w:style>
  <w:style w:type="character" w:customStyle="1" w:styleId="WW8Num8z0">
    <w:name w:val="WW8Num8z0"/>
    <w:rsid w:val="00F716EE"/>
  </w:style>
  <w:style w:type="character" w:customStyle="1" w:styleId="WW8Num8z1">
    <w:name w:val="WW8Num8z1"/>
    <w:rsid w:val="00F716EE"/>
    <w:rPr>
      <w:rFonts w:ascii="Courier New" w:hAnsi="Courier New"/>
    </w:rPr>
  </w:style>
  <w:style w:type="character" w:customStyle="1" w:styleId="WW8Num8z2">
    <w:name w:val="WW8Num8z2"/>
    <w:rsid w:val="00F716EE"/>
    <w:rPr>
      <w:rFonts w:ascii="Wingdings" w:hAnsi="Wingdings"/>
    </w:rPr>
  </w:style>
  <w:style w:type="character" w:customStyle="1" w:styleId="WW8Num8z3">
    <w:name w:val="WW8Num8z3"/>
    <w:rsid w:val="00F716EE"/>
    <w:rPr>
      <w:rFonts w:ascii="Symbol" w:hAnsi="Symbol"/>
    </w:rPr>
  </w:style>
  <w:style w:type="character" w:customStyle="1" w:styleId="WW8Num9z0">
    <w:name w:val="WW8Num9z0"/>
    <w:rsid w:val="00F716EE"/>
    <w:rPr>
      <w:rFonts w:ascii="Symbol" w:hAnsi="Symbol"/>
    </w:rPr>
  </w:style>
  <w:style w:type="character" w:customStyle="1" w:styleId="WW8Num9z1">
    <w:name w:val="WW8Num9z1"/>
    <w:rsid w:val="00F716EE"/>
    <w:rPr>
      <w:rFonts w:ascii="Courier New" w:hAnsi="Courier New"/>
    </w:rPr>
  </w:style>
  <w:style w:type="character" w:customStyle="1" w:styleId="WW8Num9z2">
    <w:name w:val="WW8Num9z2"/>
    <w:rsid w:val="00F716EE"/>
    <w:rPr>
      <w:rFonts w:ascii="Wingdings" w:hAnsi="Wingdings"/>
    </w:rPr>
  </w:style>
  <w:style w:type="character" w:customStyle="1" w:styleId="WW8Num10z0">
    <w:name w:val="WW8Num10z0"/>
    <w:rsid w:val="00F716EE"/>
    <w:rPr>
      <w:rFonts w:ascii="Symbol" w:hAnsi="Symbol"/>
    </w:rPr>
  </w:style>
  <w:style w:type="character" w:customStyle="1" w:styleId="WW8Num10z1">
    <w:name w:val="WW8Num10z1"/>
    <w:rsid w:val="00F716EE"/>
    <w:rPr>
      <w:rFonts w:ascii="Courier New" w:hAnsi="Courier New"/>
    </w:rPr>
  </w:style>
  <w:style w:type="character" w:customStyle="1" w:styleId="WW8Num10z2">
    <w:name w:val="WW8Num10z2"/>
    <w:rsid w:val="00F716EE"/>
    <w:rPr>
      <w:rFonts w:ascii="Wingdings" w:hAnsi="Wingdings"/>
    </w:rPr>
  </w:style>
  <w:style w:type="character" w:customStyle="1" w:styleId="WW8Num11z0">
    <w:name w:val="WW8Num11z0"/>
    <w:rsid w:val="00F716EE"/>
    <w:rPr>
      <w:rFonts w:ascii="Symbol" w:hAnsi="Symbol"/>
    </w:rPr>
  </w:style>
  <w:style w:type="character" w:customStyle="1" w:styleId="WW8Num11z1">
    <w:name w:val="WW8Num11z1"/>
    <w:rsid w:val="00F716EE"/>
    <w:rPr>
      <w:rFonts w:ascii="Courier New" w:hAnsi="Courier New"/>
    </w:rPr>
  </w:style>
  <w:style w:type="character" w:customStyle="1" w:styleId="WW8Num11z2">
    <w:name w:val="WW8Num11z2"/>
    <w:rsid w:val="00F716EE"/>
    <w:rPr>
      <w:rFonts w:ascii="Wingdings" w:hAnsi="Wingdings"/>
    </w:rPr>
  </w:style>
  <w:style w:type="character" w:customStyle="1" w:styleId="WW8Num12z0">
    <w:name w:val="WW8Num12z0"/>
    <w:rsid w:val="00F716EE"/>
    <w:rPr>
      <w:rFonts w:ascii="Symbol" w:hAnsi="Symbol"/>
    </w:rPr>
  </w:style>
  <w:style w:type="character" w:customStyle="1" w:styleId="WW8Num12z1">
    <w:name w:val="WW8Num12z1"/>
    <w:rsid w:val="00F716EE"/>
    <w:rPr>
      <w:rFonts w:ascii="Courier New" w:hAnsi="Courier New"/>
    </w:rPr>
  </w:style>
  <w:style w:type="character" w:customStyle="1" w:styleId="WW8Num12z2">
    <w:name w:val="WW8Num12z2"/>
    <w:rsid w:val="00F716EE"/>
    <w:rPr>
      <w:rFonts w:ascii="Wingdings" w:hAnsi="Wingdings"/>
    </w:rPr>
  </w:style>
  <w:style w:type="character" w:customStyle="1" w:styleId="WW8Num13z0">
    <w:name w:val="WW8Num13z0"/>
    <w:rsid w:val="00F716EE"/>
    <w:rPr>
      <w:rFonts w:ascii="Wingdings" w:hAnsi="Wingdings"/>
    </w:rPr>
  </w:style>
  <w:style w:type="character" w:customStyle="1" w:styleId="WW8Num13z1">
    <w:name w:val="WW8Num13z1"/>
    <w:rsid w:val="00F716EE"/>
    <w:rPr>
      <w:rFonts w:ascii="Courier New" w:hAnsi="Courier New"/>
    </w:rPr>
  </w:style>
  <w:style w:type="character" w:customStyle="1" w:styleId="WW8Num13z3">
    <w:name w:val="WW8Num13z3"/>
    <w:rsid w:val="00F716EE"/>
    <w:rPr>
      <w:rFonts w:ascii="Symbol" w:hAnsi="Symbol"/>
    </w:rPr>
  </w:style>
  <w:style w:type="character" w:customStyle="1" w:styleId="WW8Num14z0">
    <w:name w:val="WW8Num14z0"/>
    <w:rsid w:val="00F716EE"/>
    <w:rPr>
      <w:rFonts w:ascii="Symbol" w:hAnsi="Symbol"/>
    </w:rPr>
  </w:style>
  <w:style w:type="character" w:customStyle="1" w:styleId="WW8Num14z1">
    <w:name w:val="WW8Num14z1"/>
    <w:rsid w:val="00F716EE"/>
    <w:rPr>
      <w:rFonts w:ascii="Courier New" w:hAnsi="Courier New"/>
    </w:rPr>
  </w:style>
  <w:style w:type="character" w:customStyle="1" w:styleId="WW8Num14z2">
    <w:name w:val="WW8Num14z2"/>
    <w:rsid w:val="00F716EE"/>
    <w:rPr>
      <w:rFonts w:ascii="Wingdings" w:hAnsi="Wingdings"/>
    </w:rPr>
  </w:style>
  <w:style w:type="character" w:customStyle="1" w:styleId="WW8Num15z0">
    <w:name w:val="WW8Num15z0"/>
    <w:rsid w:val="00F716EE"/>
    <w:rPr>
      <w:rFonts w:ascii="Symbol" w:hAnsi="Symbol"/>
    </w:rPr>
  </w:style>
  <w:style w:type="character" w:customStyle="1" w:styleId="WW8Num15z1">
    <w:name w:val="WW8Num15z1"/>
    <w:rsid w:val="00F716EE"/>
    <w:rPr>
      <w:rFonts w:ascii="Courier New" w:hAnsi="Courier New"/>
    </w:rPr>
  </w:style>
  <w:style w:type="character" w:customStyle="1" w:styleId="WW8Num15z2">
    <w:name w:val="WW8Num15z2"/>
    <w:rsid w:val="00F716EE"/>
    <w:rPr>
      <w:rFonts w:ascii="Wingdings" w:hAnsi="Wingdings"/>
    </w:rPr>
  </w:style>
  <w:style w:type="character" w:customStyle="1" w:styleId="WW8Num16z0">
    <w:name w:val="WW8Num16z0"/>
    <w:rsid w:val="00F716EE"/>
    <w:rPr>
      <w:rFonts w:ascii="Symbol" w:hAnsi="Symbol"/>
    </w:rPr>
  </w:style>
  <w:style w:type="character" w:customStyle="1" w:styleId="WW8Num16z1">
    <w:name w:val="WW8Num16z1"/>
    <w:rsid w:val="00F716EE"/>
    <w:rPr>
      <w:rFonts w:ascii="Courier New" w:hAnsi="Courier New"/>
    </w:rPr>
  </w:style>
  <w:style w:type="character" w:customStyle="1" w:styleId="WW8Num16z2">
    <w:name w:val="WW8Num16z2"/>
    <w:rsid w:val="00F716EE"/>
    <w:rPr>
      <w:rFonts w:ascii="Wingdings" w:hAnsi="Wingdings"/>
    </w:rPr>
  </w:style>
  <w:style w:type="character" w:customStyle="1" w:styleId="WW8Num17z0">
    <w:name w:val="WW8Num17z0"/>
    <w:rsid w:val="00F716EE"/>
    <w:rPr>
      <w:rFonts w:ascii="Symbol" w:hAnsi="Symbol"/>
      <w:sz w:val="28"/>
    </w:rPr>
  </w:style>
  <w:style w:type="character" w:customStyle="1" w:styleId="WW8Num17z1">
    <w:name w:val="WW8Num17z1"/>
    <w:rsid w:val="00F716EE"/>
    <w:rPr>
      <w:rFonts w:ascii="Courier New" w:hAnsi="Courier New"/>
    </w:rPr>
  </w:style>
  <w:style w:type="character" w:customStyle="1" w:styleId="WW8Num17z2">
    <w:name w:val="WW8Num17z2"/>
    <w:rsid w:val="00F716EE"/>
    <w:rPr>
      <w:rFonts w:ascii="Wingdings" w:hAnsi="Wingdings"/>
    </w:rPr>
  </w:style>
  <w:style w:type="character" w:customStyle="1" w:styleId="WW8Num18z0">
    <w:name w:val="WW8Num18z0"/>
    <w:rsid w:val="00F716EE"/>
    <w:rPr>
      <w:rFonts w:ascii="Symbol" w:hAnsi="Symbol"/>
    </w:rPr>
  </w:style>
  <w:style w:type="character" w:customStyle="1" w:styleId="WW8Num18z1">
    <w:name w:val="WW8Num18z1"/>
    <w:rsid w:val="00F716EE"/>
    <w:rPr>
      <w:rFonts w:ascii="Courier New" w:hAnsi="Courier New"/>
    </w:rPr>
  </w:style>
  <w:style w:type="character" w:customStyle="1" w:styleId="WW8Num18z2">
    <w:name w:val="WW8Num18z2"/>
    <w:rsid w:val="00F716EE"/>
    <w:rPr>
      <w:rFonts w:ascii="Wingdings" w:hAnsi="Wingdings"/>
    </w:rPr>
  </w:style>
  <w:style w:type="character" w:customStyle="1" w:styleId="WW8Num19z0">
    <w:name w:val="WW8Num19z0"/>
    <w:rsid w:val="00F716EE"/>
    <w:rPr>
      <w:rFonts w:ascii="Symbol" w:hAnsi="Symbol"/>
    </w:rPr>
  </w:style>
  <w:style w:type="character" w:customStyle="1" w:styleId="WW8Num19z1">
    <w:name w:val="WW8Num19z1"/>
    <w:rsid w:val="00F716EE"/>
    <w:rPr>
      <w:rFonts w:ascii="Courier New" w:hAnsi="Courier New"/>
    </w:rPr>
  </w:style>
  <w:style w:type="character" w:customStyle="1" w:styleId="WW8Num19z2">
    <w:name w:val="WW8Num19z2"/>
    <w:rsid w:val="00F716EE"/>
    <w:rPr>
      <w:rFonts w:ascii="Wingdings" w:hAnsi="Wingdings"/>
    </w:rPr>
  </w:style>
  <w:style w:type="character" w:customStyle="1" w:styleId="WW8Num20z0">
    <w:name w:val="WW8Num20z0"/>
    <w:rsid w:val="00F716EE"/>
    <w:rPr>
      <w:rFonts w:ascii="Symbol" w:hAnsi="Symbol"/>
    </w:rPr>
  </w:style>
  <w:style w:type="character" w:customStyle="1" w:styleId="WW8Num20z1">
    <w:name w:val="WW8Num20z1"/>
    <w:rsid w:val="00F716EE"/>
    <w:rPr>
      <w:rFonts w:ascii="Courier New" w:hAnsi="Courier New"/>
    </w:rPr>
  </w:style>
  <w:style w:type="character" w:customStyle="1" w:styleId="WW8Num20z2">
    <w:name w:val="WW8Num20z2"/>
    <w:rsid w:val="00F716EE"/>
    <w:rPr>
      <w:rFonts w:ascii="Wingdings" w:hAnsi="Wingdings"/>
    </w:rPr>
  </w:style>
  <w:style w:type="character" w:customStyle="1" w:styleId="WW8Num21z0">
    <w:name w:val="WW8Num21z0"/>
    <w:rsid w:val="00F716EE"/>
    <w:rPr>
      <w:rFonts w:ascii="Symbol" w:hAnsi="Symbol"/>
    </w:rPr>
  </w:style>
  <w:style w:type="character" w:customStyle="1" w:styleId="WW8Num21z1">
    <w:name w:val="WW8Num21z1"/>
    <w:rsid w:val="00F716EE"/>
    <w:rPr>
      <w:rFonts w:ascii="Courier New" w:hAnsi="Courier New"/>
    </w:rPr>
  </w:style>
  <w:style w:type="character" w:customStyle="1" w:styleId="WW8Num21z2">
    <w:name w:val="WW8Num21z2"/>
    <w:rsid w:val="00F716EE"/>
    <w:rPr>
      <w:rFonts w:ascii="Wingdings" w:hAnsi="Wingdings"/>
    </w:rPr>
  </w:style>
  <w:style w:type="character" w:customStyle="1" w:styleId="WW8Num22z0">
    <w:name w:val="WW8Num22z0"/>
    <w:rsid w:val="00F716EE"/>
  </w:style>
  <w:style w:type="character" w:customStyle="1" w:styleId="WW8Num23z0">
    <w:name w:val="WW8Num23z0"/>
    <w:rsid w:val="00F716EE"/>
    <w:rPr>
      <w:rFonts w:ascii="Symbol" w:hAnsi="Symbol"/>
    </w:rPr>
  </w:style>
  <w:style w:type="character" w:customStyle="1" w:styleId="WW8Num23z1">
    <w:name w:val="WW8Num23z1"/>
    <w:rsid w:val="00F716EE"/>
    <w:rPr>
      <w:rFonts w:ascii="Courier New" w:hAnsi="Courier New"/>
    </w:rPr>
  </w:style>
  <w:style w:type="character" w:customStyle="1" w:styleId="WW8Num23z2">
    <w:name w:val="WW8Num23z2"/>
    <w:rsid w:val="00F716EE"/>
    <w:rPr>
      <w:rFonts w:ascii="Wingdings" w:hAnsi="Wingdings"/>
    </w:rPr>
  </w:style>
  <w:style w:type="character" w:customStyle="1" w:styleId="WW8Num24z0">
    <w:name w:val="WW8Num24z0"/>
    <w:rsid w:val="00F716EE"/>
  </w:style>
  <w:style w:type="character" w:customStyle="1" w:styleId="WW8Num25z0">
    <w:name w:val="WW8Num25z0"/>
    <w:rsid w:val="00F716EE"/>
    <w:rPr>
      <w:rFonts w:ascii="Symbol" w:hAnsi="Symbol"/>
    </w:rPr>
  </w:style>
  <w:style w:type="character" w:customStyle="1" w:styleId="WW8Num25z1">
    <w:name w:val="WW8Num25z1"/>
    <w:rsid w:val="00F716EE"/>
    <w:rPr>
      <w:rFonts w:ascii="Courier New" w:hAnsi="Courier New"/>
    </w:rPr>
  </w:style>
  <w:style w:type="character" w:customStyle="1" w:styleId="WW8Num25z2">
    <w:name w:val="WW8Num25z2"/>
    <w:rsid w:val="00F716EE"/>
    <w:rPr>
      <w:rFonts w:ascii="Wingdings" w:hAnsi="Wingdings"/>
    </w:rPr>
  </w:style>
  <w:style w:type="character" w:customStyle="1" w:styleId="WW8Num26z0">
    <w:name w:val="WW8Num26z0"/>
    <w:rsid w:val="00F716EE"/>
    <w:rPr>
      <w:rFonts w:ascii="Symbol" w:hAnsi="Symbol"/>
      <w:sz w:val="28"/>
    </w:rPr>
  </w:style>
  <w:style w:type="character" w:customStyle="1" w:styleId="WW8Num26z1">
    <w:name w:val="WW8Num26z1"/>
    <w:rsid w:val="00F716EE"/>
    <w:rPr>
      <w:rFonts w:ascii="Courier New" w:hAnsi="Courier New"/>
    </w:rPr>
  </w:style>
  <w:style w:type="character" w:customStyle="1" w:styleId="WW8Num26z2">
    <w:name w:val="WW8Num26z2"/>
    <w:rsid w:val="00F716EE"/>
    <w:rPr>
      <w:rFonts w:ascii="Wingdings" w:hAnsi="Wingdings"/>
    </w:rPr>
  </w:style>
  <w:style w:type="character" w:customStyle="1" w:styleId="WW8Num27z0">
    <w:name w:val="WW8Num27z0"/>
    <w:rsid w:val="00F716EE"/>
    <w:rPr>
      <w:rFonts w:ascii="Symbol" w:hAnsi="Symbol"/>
    </w:rPr>
  </w:style>
  <w:style w:type="character" w:customStyle="1" w:styleId="WW8Num27z1">
    <w:name w:val="WW8Num27z1"/>
    <w:rsid w:val="00F716EE"/>
    <w:rPr>
      <w:rFonts w:ascii="Courier New" w:hAnsi="Courier New"/>
    </w:rPr>
  </w:style>
  <w:style w:type="character" w:customStyle="1" w:styleId="WW8Num27z2">
    <w:name w:val="WW8Num27z2"/>
    <w:rsid w:val="00F716EE"/>
    <w:rPr>
      <w:rFonts w:ascii="Wingdings" w:hAnsi="Wingdings"/>
    </w:rPr>
  </w:style>
  <w:style w:type="character" w:customStyle="1" w:styleId="WW8Num28z0">
    <w:name w:val="WW8Num28z0"/>
    <w:rsid w:val="00F716EE"/>
    <w:rPr>
      <w:rFonts w:ascii="Symbol" w:hAnsi="Symbol"/>
    </w:rPr>
  </w:style>
  <w:style w:type="character" w:customStyle="1" w:styleId="WW8Num28z1">
    <w:name w:val="WW8Num28z1"/>
    <w:rsid w:val="00F716EE"/>
    <w:rPr>
      <w:rFonts w:ascii="Courier New" w:hAnsi="Courier New"/>
    </w:rPr>
  </w:style>
  <w:style w:type="character" w:customStyle="1" w:styleId="WW8Num28z2">
    <w:name w:val="WW8Num28z2"/>
    <w:rsid w:val="00F716EE"/>
    <w:rPr>
      <w:rFonts w:ascii="Wingdings" w:hAnsi="Wingdings"/>
    </w:rPr>
  </w:style>
  <w:style w:type="character" w:customStyle="1" w:styleId="WW8Num29z0">
    <w:name w:val="WW8Num29z0"/>
    <w:rsid w:val="00F716EE"/>
    <w:rPr>
      <w:rFonts w:ascii="Symbol" w:hAnsi="Symbol"/>
    </w:rPr>
  </w:style>
  <w:style w:type="character" w:customStyle="1" w:styleId="WW8Num29z1">
    <w:name w:val="WW8Num29z1"/>
    <w:rsid w:val="00F716EE"/>
    <w:rPr>
      <w:rFonts w:ascii="Courier New" w:hAnsi="Courier New"/>
    </w:rPr>
  </w:style>
  <w:style w:type="character" w:customStyle="1" w:styleId="WW8Num29z2">
    <w:name w:val="WW8Num29z2"/>
    <w:rsid w:val="00F716EE"/>
    <w:rPr>
      <w:rFonts w:ascii="Wingdings" w:hAnsi="Wingdings"/>
    </w:rPr>
  </w:style>
  <w:style w:type="character" w:customStyle="1" w:styleId="WW8Num30z0">
    <w:name w:val="WW8Num30z0"/>
    <w:rsid w:val="00F716EE"/>
    <w:rPr>
      <w:rFonts w:ascii="Symbol" w:hAnsi="Symbol"/>
    </w:rPr>
  </w:style>
  <w:style w:type="character" w:customStyle="1" w:styleId="WW8Num30z1">
    <w:name w:val="WW8Num30z1"/>
    <w:rsid w:val="00F716EE"/>
    <w:rPr>
      <w:rFonts w:ascii="Courier New" w:hAnsi="Courier New"/>
    </w:rPr>
  </w:style>
  <w:style w:type="character" w:customStyle="1" w:styleId="WW8Num30z2">
    <w:name w:val="WW8Num30z2"/>
    <w:rsid w:val="00F716EE"/>
    <w:rPr>
      <w:rFonts w:ascii="Wingdings" w:hAnsi="Wingdings"/>
    </w:rPr>
  </w:style>
  <w:style w:type="character" w:customStyle="1" w:styleId="WW8Num31z0">
    <w:name w:val="WW8Num31z0"/>
    <w:rsid w:val="00F716EE"/>
    <w:rPr>
      <w:rFonts w:ascii="Symbol" w:hAnsi="Symbol"/>
      <w:color w:val="auto"/>
      <w:kern w:val="1"/>
      <w:sz w:val="28"/>
    </w:rPr>
  </w:style>
  <w:style w:type="character" w:customStyle="1" w:styleId="WW8Num31z1">
    <w:name w:val="WW8Num31z1"/>
    <w:rsid w:val="00F716EE"/>
    <w:rPr>
      <w:rFonts w:ascii="Courier New" w:hAnsi="Courier New"/>
      <w:sz w:val="20"/>
    </w:rPr>
  </w:style>
  <w:style w:type="character" w:customStyle="1" w:styleId="WW8Num31z2">
    <w:name w:val="WW8Num31z2"/>
    <w:rsid w:val="00F716EE"/>
    <w:rPr>
      <w:rFonts w:ascii="Wingdings" w:hAnsi="Wingdings"/>
      <w:sz w:val="20"/>
    </w:rPr>
  </w:style>
  <w:style w:type="character" w:customStyle="1" w:styleId="WW8Num32z0">
    <w:name w:val="WW8Num32z0"/>
    <w:rsid w:val="00F716EE"/>
  </w:style>
  <w:style w:type="character" w:customStyle="1" w:styleId="WW8Num33z0">
    <w:name w:val="WW8Num33z0"/>
    <w:rsid w:val="00F716EE"/>
    <w:rPr>
      <w:rFonts w:ascii="Symbol" w:hAnsi="Symbol"/>
    </w:rPr>
  </w:style>
  <w:style w:type="character" w:customStyle="1" w:styleId="WW8Num33z1">
    <w:name w:val="WW8Num33z1"/>
    <w:rsid w:val="00F716EE"/>
    <w:rPr>
      <w:rFonts w:ascii="Courier New" w:hAnsi="Courier New"/>
    </w:rPr>
  </w:style>
  <w:style w:type="character" w:customStyle="1" w:styleId="WW8Num33z2">
    <w:name w:val="WW8Num33z2"/>
    <w:rsid w:val="00F716EE"/>
    <w:rPr>
      <w:rFonts w:ascii="Wingdings" w:hAnsi="Wingdings"/>
    </w:rPr>
  </w:style>
  <w:style w:type="character" w:customStyle="1" w:styleId="WW8Num34z0">
    <w:name w:val="WW8Num34z0"/>
    <w:rsid w:val="00F716EE"/>
    <w:rPr>
      <w:rFonts w:ascii="Symbol" w:hAnsi="Symbol"/>
    </w:rPr>
  </w:style>
  <w:style w:type="character" w:customStyle="1" w:styleId="WW8Num34z1">
    <w:name w:val="WW8Num34z1"/>
    <w:rsid w:val="00F716EE"/>
    <w:rPr>
      <w:rFonts w:ascii="Courier New" w:hAnsi="Courier New"/>
    </w:rPr>
  </w:style>
  <w:style w:type="character" w:customStyle="1" w:styleId="WW8Num34z2">
    <w:name w:val="WW8Num34z2"/>
    <w:rsid w:val="00F716EE"/>
    <w:rPr>
      <w:rFonts w:ascii="Wingdings" w:hAnsi="Wingdings"/>
    </w:rPr>
  </w:style>
  <w:style w:type="character" w:customStyle="1" w:styleId="WW8Num35z0">
    <w:name w:val="WW8Num35z0"/>
    <w:rsid w:val="00F716EE"/>
    <w:rPr>
      <w:rFonts w:ascii="Symbol" w:hAnsi="Symbol"/>
    </w:rPr>
  </w:style>
  <w:style w:type="character" w:customStyle="1" w:styleId="WW8Num35z1">
    <w:name w:val="WW8Num35z1"/>
    <w:rsid w:val="00F716EE"/>
    <w:rPr>
      <w:rFonts w:ascii="Courier New" w:hAnsi="Courier New"/>
    </w:rPr>
  </w:style>
  <w:style w:type="character" w:customStyle="1" w:styleId="WW8Num35z2">
    <w:name w:val="WW8Num35z2"/>
    <w:rsid w:val="00F716EE"/>
    <w:rPr>
      <w:rFonts w:ascii="Wingdings" w:hAnsi="Wingdings"/>
    </w:rPr>
  </w:style>
  <w:style w:type="character" w:customStyle="1" w:styleId="WW8Num36z0">
    <w:name w:val="WW8Num36z0"/>
    <w:rsid w:val="00F716EE"/>
    <w:rPr>
      <w:rFonts w:ascii="Symbol" w:hAnsi="Symbol"/>
    </w:rPr>
  </w:style>
  <w:style w:type="character" w:customStyle="1" w:styleId="WW8Num36z1">
    <w:name w:val="WW8Num36z1"/>
    <w:rsid w:val="00F716EE"/>
    <w:rPr>
      <w:rFonts w:ascii="Courier New" w:hAnsi="Courier New"/>
    </w:rPr>
  </w:style>
  <w:style w:type="character" w:customStyle="1" w:styleId="WW8Num36z2">
    <w:name w:val="WW8Num36z2"/>
    <w:rsid w:val="00F716EE"/>
    <w:rPr>
      <w:rFonts w:ascii="Wingdings" w:hAnsi="Wingdings"/>
    </w:rPr>
  </w:style>
  <w:style w:type="character" w:customStyle="1" w:styleId="WW8Num37z0">
    <w:name w:val="WW8Num37z0"/>
    <w:rsid w:val="00F716EE"/>
    <w:rPr>
      <w:rFonts w:ascii="Symbol" w:hAnsi="Symbol"/>
    </w:rPr>
  </w:style>
  <w:style w:type="character" w:customStyle="1" w:styleId="WW8Num37z1">
    <w:name w:val="WW8Num37z1"/>
    <w:rsid w:val="00F716EE"/>
    <w:rPr>
      <w:rFonts w:ascii="Courier New" w:hAnsi="Courier New"/>
    </w:rPr>
  </w:style>
  <w:style w:type="character" w:customStyle="1" w:styleId="WW8Num37z2">
    <w:name w:val="WW8Num37z2"/>
    <w:rsid w:val="00F716EE"/>
    <w:rPr>
      <w:rFonts w:ascii="Wingdings" w:hAnsi="Wingdings"/>
    </w:rPr>
  </w:style>
  <w:style w:type="character" w:customStyle="1" w:styleId="WW8Num38z0">
    <w:name w:val="WW8Num38z0"/>
    <w:rsid w:val="00F716EE"/>
    <w:rPr>
      <w:rFonts w:ascii="Symbol" w:hAnsi="Symbol"/>
    </w:rPr>
  </w:style>
  <w:style w:type="character" w:customStyle="1" w:styleId="WW8Num38z1">
    <w:name w:val="WW8Num38z1"/>
    <w:rsid w:val="00F716EE"/>
    <w:rPr>
      <w:rFonts w:ascii="Courier New" w:hAnsi="Courier New"/>
    </w:rPr>
  </w:style>
  <w:style w:type="character" w:customStyle="1" w:styleId="WW8Num38z2">
    <w:name w:val="WW8Num38z2"/>
    <w:rsid w:val="00F716EE"/>
    <w:rPr>
      <w:rFonts w:ascii="Wingdings" w:hAnsi="Wingdings"/>
    </w:rPr>
  </w:style>
  <w:style w:type="character" w:customStyle="1" w:styleId="WW8Num39z0">
    <w:name w:val="WW8Num39z0"/>
    <w:rsid w:val="00F716EE"/>
    <w:rPr>
      <w:rFonts w:ascii="Symbol" w:hAnsi="Symbol"/>
    </w:rPr>
  </w:style>
  <w:style w:type="character" w:customStyle="1" w:styleId="WW8Num39z1">
    <w:name w:val="WW8Num39z1"/>
    <w:rsid w:val="00F716EE"/>
    <w:rPr>
      <w:rFonts w:ascii="Courier New" w:hAnsi="Courier New"/>
    </w:rPr>
  </w:style>
  <w:style w:type="character" w:customStyle="1" w:styleId="WW8Num39z2">
    <w:name w:val="WW8Num39z2"/>
    <w:rsid w:val="00F716EE"/>
    <w:rPr>
      <w:rFonts w:ascii="Wingdings" w:hAnsi="Wingdings"/>
    </w:rPr>
  </w:style>
  <w:style w:type="character" w:customStyle="1" w:styleId="WW8Num40z0">
    <w:name w:val="WW8Num40z0"/>
    <w:rsid w:val="00F716EE"/>
    <w:rPr>
      <w:rFonts w:ascii="Symbol" w:hAnsi="Symbol"/>
      <w:color w:val="auto"/>
      <w:sz w:val="28"/>
    </w:rPr>
  </w:style>
  <w:style w:type="character" w:customStyle="1" w:styleId="WW8Num40z1">
    <w:name w:val="WW8Num40z1"/>
    <w:rsid w:val="00F716EE"/>
    <w:rPr>
      <w:rFonts w:ascii="Courier New" w:hAnsi="Courier New"/>
    </w:rPr>
  </w:style>
  <w:style w:type="character" w:customStyle="1" w:styleId="WW8Num40z2">
    <w:name w:val="WW8Num40z2"/>
    <w:rsid w:val="00F716EE"/>
    <w:rPr>
      <w:rFonts w:ascii="Wingdings" w:hAnsi="Wingdings"/>
    </w:rPr>
  </w:style>
  <w:style w:type="character" w:customStyle="1" w:styleId="WW8Num41z0">
    <w:name w:val="WW8Num41z0"/>
    <w:rsid w:val="00F716EE"/>
    <w:rPr>
      <w:rFonts w:ascii="Times New Roman" w:hAnsi="Times New Roman"/>
    </w:rPr>
  </w:style>
  <w:style w:type="character" w:customStyle="1" w:styleId="WW8Num42z0">
    <w:name w:val="WW8Num42z0"/>
    <w:rsid w:val="00F716EE"/>
    <w:rPr>
      <w:rFonts w:ascii="Symbol" w:hAnsi="Symbol"/>
    </w:rPr>
  </w:style>
  <w:style w:type="character" w:customStyle="1" w:styleId="WW8Num42z1">
    <w:name w:val="WW8Num42z1"/>
    <w:rsid w:val="00F716EE"/>
    <w:rPr>
      <w:rFonts w:ascii="Courier New" w:hAnsi="Courier New"/>
    </w:rPr>
  </w:style>
  <w:style w:type="character" w:customStyle="1" w:styleId="WW8Num42z2">
    <w:name w:val="WW8Num42z2"/>
    <w:rsid w:val="00F716EE"/>
    <w:rPr>
      <w:rFonts w:ascii="Wingdings" w:hAnsi="Wingdings"/>
    </w:rPr>
  </w:style>
  <w:style w:type="character" w:customStyle="1" w:styleId="WW8Num43z0">
    <w:name w:val="WW8Num43z0"/>
    <w:rsid w:val="00F716EE"/>
    <w:rPr>
      <w:rFonts w:ascii="Symbol" w:hAnsi="Symbol"/>
    </w:rPr>
  </w:style>
  <w:style w:type="character" w:customStyle="1" w:styleId="WW8Num43z1">
    <w:name w:val="WW8Num43z1"/>
    <w:rsid w:val="00F716EE"/>
    <w:rPr>
      <w:rFonts w:ascii="Courier New" w:hAnsi="Courier New"/>
    </w:rPr>
  </w:style>
  <w:style w:type="character" w:customStyle="1" w:styleId="WW8Num43z2">
    <w:name w:val="WW8Num43z2"/>
    <w:rsid w:val="00F716EE"/>
    <w:rPr>
      <w:rFonts w:ascii="Wingdings" w:hAnsi="Wingdings"/>
    </w:rPr>
  </w:style>
  <w:style w:type="character" w:customStyle="1" w:styleId="WW8Num44z0">
    <w:name w:val="WW8Num44z0"/>
    <w:rsid w:val="00F716EE"/>
  </w:style>
  <w:style w:type="character" w:customStyle="1" w:styleId="WW8Num45z0">
    <w:name w:val="WW8Num45z0"/>
    <w:rsid w:val="00F716EE"/>
  </w:style>
  <w:style w:type="character" w:customStyle="1" w:styleId="WW8Num45z1">
    <w:name w:val="WW8Num45z1"/>
    <w:rsid w:val="00F716EE"/>
    <w:rPr>
      <w:rFonts w:ascii="Courier New" w:hAnsi="Courier New"/>
    </w:rPr>
  </w:style>
  <w:style w:type="character" w:customStyle="1" w:styleId="WW8Num45z2">
    <w:name w:val="WW8Num45z2"/>
    <w:rsid w:val="00F716EE"/>
    <w:rPr>
      <w:rFonts w:ascii="Wingdings" w:hAnsi="Wingdings"/>
    </w:rPr>
  </w:style>
  <w:style w:type="character" w:customStyle="1" w:styleId="WW8Num45z3">
    <w:name w:val="WW8Num45z3"/>
    <w:rsid w:val="00F716EE"/>
    <w:rPr>
      <w:rFonts w:ascii="Symbol" w:hAnsi="Symbol"/>
    </w:rPr>
  </w:style>
  <w:style w:type="character" w:customStyle="1" w:styleId="WW8Num46z0">
    <w:name w:val="WW8Num46z0"/>
    <w:rsid w:val="00F716EE"/>
  </w:style>
  <w:style w:type="character" w:customStyle="1" w:styleId="WW8Num46z1">
    <w:name w:val="WW8Num46z1"/>
    <w:rsid w:val="00F716EE"/>
  </w:style>
  <w:style w:type="character" w:customStyle="1" w:styleId="WW8Num47z0">
    <w:name w:val="WW8Num47z0"/>
    <w:rsid w:val="00F716EE"/>
    <w:rPr>
      <w:rFonts w:ascii="Symbol" w:hAnsi="Symbol"/>
    </w:rPr>
  </w:style>
  <w:style w:type="character" w:customStyle="1" w:styleId="WW8Num47z1">
    <w:name w:val="WW8Num47z1"/>
    <w:rsid w:val="00F716EE"/>
    <w:rPr>
      <w:rFonts w:ascii="Courier New" w:hAnsi="Courier New"/>
    </w:rPr>
  </w:style>
  <w:style w:type="character" w:customStyle="1" w:styleId="WW8Num47z2">
    <w:name w:val="WW8Num47z2"/>
    <w:rsid w:val="00F716EE"/>
    <w:rPr>
      <w:rFonts w:ascii="Wingdings" w:hAnsi="Wingdings"/>
    </w:rPr>
  </w:style>
  <w:style w:type="character" w:customStyle="1" w:styleId="WW8Num48z0">
    <w:name w:val="WW8Num48z0"/>
    <w:rsid w:val="00F716EE"/>
  </w:style>
  <w:style w:type="character" w:customStyle="1" w:styleId="WW8Num49z0">
    <w:name w:val="WW8Num49z0"/>
    <w:rsid w:val="00F716EE"/>
    <w:rPr>
      <w:rFonts w:ascii="Symbol" w:hAnsi="Symbol"/>
    </w:rPr>
  </w:style>
  <w:style w:type="character" w:customStyle="1" w:styleId="WW8Num49z1">
    <w:name w:val="WW8Num49z1"/>
    <w:rsid w:val="00F716EE"/>
    <w:rPr>
      <w:rFonts w:ascii="Courier New" w:hAnsi="Courier New"/>
    </w:rPr>
  </w:style>
  <w:style w:type="character" w:customStyle="1" w:styleId="WW8Num49z2">
    <w:name w:val="WW8Num49z2"/>
    <w:rsid w:val="00F716EE"/>
    <w:rPr>
      <w:rFonts w:ascii="Wingdings" w:hAnsi="Wingdings"/>
    </w:rPr>
  </w:style>
  <w:style w:type="character" w:customStyle="1" w:styleId="WW8Num50z0">
    <w:name w:val="WW8Num50z0"/>
    <w:rsid w:val="00F716EE"/>
    <w:rPr>
      <w:rFonts w:ascii="Symbol" w:hAnsi="Symbol"/>
    </w:rPr>
  </w:style>
  <w:style w:type="character" w:customStyle="1" w:styleId="WW8Num50z1">
    <w:name w:val="WW8Num50z1"/>
    <w:rsid w:val="00F716EE"/>
    <w:rPr>
      <w:rFonts w:ascii="Courier New" w:hAnsi="Courier New"/>
    </w:rPr>
  </w:style>
  <w:style w:type="character" w:customStyle="1" w:styleId="WW8Num50z2">
    <w:name w:val="WW8Num50z2"/>
    <w:rsid w:val="00F716EE"/>
    <w:rPr>
      <w:rFonts w:ascii="Wingdings" w:hAnsi="Wingdings"/>
    </w:rPr>
  </w:style>
  <w:style w:type="character" w:customStyle="1" w:styleId="WW8Num51z0">
    <w:name w:val="WW8Num51z0"/>
    <w:rsid w:val="00F716EE"/>
  </w:style>
  <w:style w:type="character" w:customStyle="1" w:styleId="WW8Num52z0">
    <w:name w:val="WW8Num52z0"/>
    <w:rsid w:val="00F716EE"/>
    <w:rPr>
      <w:rFonts w:ascii="Symbol" w:hAnsi="Symbol"/>
    </w:rPr>
  </w:style>
  <w:style w:type="character" w:customStyle="1" w:styleId="WW8Num52z1">
    <w:name w:val="WW8Num52z1"/>
    <w:rsid w:val="00F716EE"/>
    <w:rPr>
      <w:rFonts w:ascii="Courier New" w:hAnsi="Courier New"/>
    </w:rPr>
  </w:style>
  <w:style w:type="character" w:customStyle="1" w:styleId="WW8Num52z2">
    <w:name w:val="WW8Num52z2"/>
    <w:rsid w:val="00F716EE"/>
    <w:rPr>
      <w:rFonts w:ascii="Wingdings" w:hAnsi="Wingdings"/>
    </w:rPr>
  </w:style>
  <w:style w:type="character" w:customStyle="1" w:styleId="WW8Num53z0">
    <w:name w:val="WW8Num53z0"/>
    <w:rsid w:val="00F716EE"/>
    <w:rPr>
      <w:rFonts w:ascii="Symbol" w:hAnsi="Symbol"/>
    </w:rPr>
  </w:style>
  <w:style w:type="character" w:customStyle="1" w:styleId="WW8Num53z1">
    <w:name w:val="WW8Num53z1"/>
    <w:rsid w:val="00F716EE"/>
    <w:rPr>
      <w:rFonts w:ascii="Courier New" w:hAnsi="Courier New"/>
    </w:rPr>
  </w:style>
  <w:style w:type="character" w:customStyle="1" w:styleId="WW8Num53z2">
    <w:name w:val="WW8Num53z2"/>
    <w:rsid w:val="00F716EE"/>
    <w:rPr>
      <w:rFonts w:ascii="Wingdings" w:hAnsi="Wingdings"/>
    </w:rPr>
  </w:style>
  <w:style w:type="character" w:customStyle="1" w:styleId="WW8Num54z0">
    <w:name w:val="WW8Num54z0"/>
    <w:rsid w:val="00F716EE"/>
    <w:rPr>
      <w:rFonts w:ascii="Symbol" w:hAnsi="Symbol"/>
    </w:rPr>
  </w:style>
  <w:style w:type="character" w:customStyle="1" w:styleId="WW8Num54z1">
    <w:name w:val="WW8Num54z1"/>
    <w:rsid w:val="00F716EE"/>
    <w:rPr>
      <w:rFonts w:ascii="Courier New" w:hAnsi="Courier New"/>
    </w:rPr>
  </w:style>
  <w:style w:type="character" w:customStyle="1" w:styleId="WW8Num54z2">
    <w:name w:val="WW8Num54z2"/>
    <w:rsid w:val="00F716EE"/>
    <w:rPr>
      <w:rFonts w:ascii="Wingdings" w:hAnsi="Wingdings"/>
    </w:rPr>
  </w:style>
  <w:style w:type="character" w:customStyle="1" w:styleId="WW8Num55z0">
    <w:name w:val="WW8Num55z0"/>
    <w:rsid w:val="00F716EE"/>
    <w:rPr>
      <w:rFonts w:ascii="Symbol" w:hAnsi="Symbol"/>
    </w:rPr>
  </w:style>
  <w:style w:type="character" w:customStyle="1" w:styleId="WW8Num55z1">
    <w:name w:val="WW8Num55z1"/>
    <w:rsid w:val="00F716EE"/>
    <w:rPr>
      <w:rFonts w:ascii="Courier New" w:hAnsi="Courier New"/>
    </w:rPr>
  </w:style>
  <w:style w:type="character" w:customStyle="1" w:styleId="WW8Num55z2">
    <w:name w:val="WW8Num55z2"/>
    <w:rsid w:val="00F716EE"/>
    <w:rPr>
      <w:rFonts w:ascii="Wingdings" w:hAnsi="Wingdings"/>
    </w:rPr>
  </w:style>
  <w:style w:type="character" w:customStyle="1" w:styleId="WW8Num56z0">
    <w:name w:val="WW8Num56z0"/>
    <w:rsid w:val="00F716EE"/>
    <w:rPr>
      <w:rFonts w:ascii="Times New Roman" w:hAnsi="Times New Roman"/>
    </w:rPr>
  </w:style>
  <w:style w:type="character" w:customStyle="1" w:styleId="WW8Num56z1">
    <w:name w:val="WW8Num56z1"/>
    <w:rsid w:val="00F716EE"/>
    <w:rPr>
      <w:rFonts w:ascii="Courier New" w:hAnsi="Courier New"/>
    </w:rPr>
  </w:style>
  <w:style w:type="character" w:customStyle="1" w:styleId="WW8Num56z2">
    <w:name w:val="WW8Num56z2"/>
    <w:rsid w:val="00F716EE"/>
    <w:rPr>
      <w:rFonts w:ascii="Wingdings" w:hAnsi="Wingdings"/>
    </w:rPr>
  </w:style>
  <w:style w:type="character" w:customStyle="1" w:styleId="WW8Num56z3">
    <w:name w:val="WW8Num56z3"/>
    <w:rsid w:val="00F716EE"/>
    <w:rPr>
      <w:rFonts w:ascii="Symbol" w:hAnsi="Symbol"/>
    </w:rPr>
  </w:style>
  <w:style w:type="character" w:customStyle="1" w:styleId="WW8Num57z0">
    <w:name w:val="WW8Num57z0"/>
    <w:rsid w:val="00F716EE"/>
    <w:rPr>
      <w:rFonts w:ascii="Symbol" w:hAnsi="Symbol"/>
    </w:rPr>
  </w:style>
  <w:style w:type="character" w:customStyle="1" w:styleId="WW8Num57z1">
    <w:name w:val="WW8Num57z1"/>
    <w:rsid w:val="00F716EE"/>
    <w:rPr>
      <w:rFonts w:ascii="Courier New" w:hAnsi="Courier New"/>
    </w:rPr>
  </w:style>
  <w:style w:type="character" w:customStyle="1" w:styleId="WW8Num57z2">
    <w:name w:val="WW8Num57z2"/>
    <w:rsid w:val="00F716EE"/>
    <w:rPr>
      <w:rFonts w:ascii="Wingdings" w:hAnsi="Wingdings"/>
    </w:rPr>
  </w:style>
  <w:style w:type="character" w:customStyle="1" w:styleId="WW8Num58z0">
    <w:name w:val="WW8Num58z0"/>
    <w:rsid w:val="00F716EE"/>
    <w:rPr>
      <w:rFonts w:ascii="Symbol" w:hAnsi="Symbol"/>
    </w:rPr>
  </w:style>
  <w:style w:type="character" w:customStyle="1" w:styleId="WW8Num58z1">
    <w:name w:val="WW8Num58z1"/>
    <w:rsid w:val="00F716EE"/>
    <w:rPr>
      <w:rFonts w:ascii="Courier New" w:hAnsi="Courier New"/>
    </w:rPr>
  </w:style>
  <w:style w:type="character" w:customStyle="1" w:styleId="WW8Num58z2">
    <w:name w:val="WW8Num58z2"/>
    <w:rsid w:val="00F716EE"/>
    <w:rPr>
      <w:rFonts w:ascii="Wingdings" w:hAnsi="Wingdings"/>
    </w:rPr>
  </w:style>
  <w:style w:type="character" w:customStyle="1" w:styleId="WW8Num59z0">
    <w:name w:val="WW8Num59z0"/>
    <w:rsid w:val="00F716EE"/>
    <w:rPr>
      <w:rFonts w:ascii="Symbol" w:hAnsi="Symbol"/>
    </w:rPr>
  </w:style>
  <w:style w:type="character" w:customStyle="1" w:styleId="WW8Num59z1">
    <w:name w:val="WW8Num59z1"/>
    <w:rsid w:val="00F716EE"/>
    <w:rPr>
      <w:rFonts w:ascii="Courier New" w:hAnsi="Courier New"/>
    </w:rPr>
  </w:style>
  <w:style w:type="character" w:customStyle="1" w:styleId="WW8Num59z2">
    <w:name w:val="WW8Num59z2"/>
    <w:rsid w:val="00F716EE"/>
    <w:rPr>
      <w:rFonts w:ascii="Wingdings" w:hAnsi="Wingdings"/>
    </w:rPr>
  </w:style>
  <w:style w:type="character" w:customStyle="1" w:styleId="WW8Num60z0">
    <w:name w:val="WW8Num60z0"/>
    <w:rsid w:val="00F716EE"/>
    <w:rPr>
      <w:rFonts w:ascii="Symbol" w:hAnsi="Symbol"/>
    </w:rPr>
  </w:style>
  <w:style w:type="character" w:customStyle="1" w:styleId="WW8Num60z1">
    <w:name w:val="WW8Num60z1"/>
    <w:rsid w:val="00F716EE"/>
    <w:rPr>
      <w:rFonts w:ascii="Courier New" w:hAnsi="Courier New"/>
    </w:rPr>
  </w:style>
  <w:style w:type="character" w:customStyle="1" w:styleId="WW8Num60z2">
    <w:name w:val="WW8Num60z2"/>
    <w:rsid w:val="00F716EE"/>
    <w:rPr>
      <w:rFonts w:ascii="Wingdings" w:hAnsi="Wingdings"/>
    </w:rPr>
  </w:style>
  <w:style w:type="character" w:customStyle="1" w:styleId="WW8Num61z0">
    <w:name w:val="WW8Num61z0"/>
    <w:rsid w:val="00F716EE"/>
    <w:rPr>
      <w:rFonts w:ascii="Symbol" w:hAnsi="Symbol"/>
    </w:rPr>
  </w:style>
  <w:style w:type="character" w:customStyle="1" w:styleId="WW8Num61z1">
    <w:name w:val="WW8Num61z1"/>
    <w:rsid w:val="00F716EE"/>
    <w:rPr>
      <w:rFonts w:ascii="Courier New" w:hAnsi="Courier New"/>
    </w:rPr>
  </w:style>
  <w:style w:type="character" w:customStyle="1" w:styleId="WW8Num61z2">
    <w:name w:val="WW8Num61z2"/>
    <w:rsid w:val="00F716EE"/>
    <w:rPr>
      <w:rFonts w:ascii="Wingdings" w:hAnsi="Wingdings"/>
    </w:rPr>
  </w:style>
  <w:style w:type="character" w:customStyle="1" w:styleId="WW8Num62z0">
    <w:name w:val="WW8Num62z0"/>
    <w:rsid w:val="00F716EE"/>
    <w:rPr>
      <w:rFonts w:ascii="Times New Roman" w:hAnsi="Times New Roman"/>
      <w:color w:val="44423F"/>
      <w:w w:val="132"/>
      <w:sz w:val="22"/>
    </w:rPr>
  </w:style>
  <w:style w:type="character" w:customStyle="1" w:styleId="WW8Num62z1">
    <w:name w:val="WW8Num62z1"/>
    <w:rsid w:val="00F716EE"/>
  </w:style>
  <w:style w:type="character" w:customStyle="1" w:styleId="WW8Num62z2">
    <w:name w:val="WW8Num62z2"/>
    <w:rsid w:val="00F716EE"/>
  </w:style>
  <w:style w:type="character" w:customStyle="1" w:styleId="WW8Num62z3">
    <w:name w:val="WW8Num62z3"/>
    <w:rsid w:val="00F716EE"/>
  </w:style>
  <w:style w:type="character" w:customStyle="1" w:styleId="WW8Num62z4">
    <w:name w:val="WW8Num62z4"/>
    <w:rsid w:val="00F716EE"/>
  </w:style>
  <w:style w:type="character" w:customStyle="1" w:styleId="WW8Num62z5">
    <w:name w:val="WW8Num62z5"/>
    <w:rsid w:val="00F716EE"/>
  </w:style>
  <w:style w:type="character" w:customStyle="1" w:styleId="WW8Num62z6">
    <w:name w:val="WW8Num62z6"/>
    <w:rsid w:val="00F716EE"/>
  </w:style>
  <w:style w:type="character" w:customStyle="1" w:styleId="WW8Num62z7">
    <w:name w:val="WW8Num62z7"/>
    <w:rsid w:val="00F716EE"/>
  </w:style>
  <w:style w:type="character" w:customStyle="1" w:styleId="WW8Num62z8">
    <w:name w:val="WW8Num62z8"/>
    <w:rsid w:val="00F716EE"/>
  </w:style>
  <w:style w:type="character" w:customStyle="1" w:styleId="WW8Num63z0">
    <w:name w:val="WW8Num63z0"/>
    <w:rsid w:val="00F716EE"/>
    <w:rPr>
      <w:rFonts w:ascii="Symbol" w:hAnsi="Symbol"/>
    </w:rPr>
  </w:style>
  <w:style w:type="character" w:customStyle="1" w:styleId="WW8Num63z1">
    <w:name w:val="WW8Num63z1"/>
    <w:rsid w:val="00F716EE"/>
    <w:rPr>
      <w:rFonts w:ascii="Courier New" w:hAnsi="Courier New"/>
    </w:rPr>
  </w:style>
  <w:style w:type="character" w:customStyle="1" w:styleId="WW8Num63z2">
    <w:name w:val="WW8Num63z2"/>
    <w:rsid w:val="00F716EE"/>
    <w:rPr>
      <w:rFonts w:ascii="Wingdings" w:hAnsi="Wingdings"/>
    </w:rPr>
  </w:style>
  <w:style w:type="character" w:customStyle="1" w:styleId="WW8Num64z0">
    <w:name w:val="WW8Num64z0"/>
    <w:rsid w:val="00F716EE"/>
    <w:rPr>
      <w:rFonts w:ascii="Symbol" w:hAnsi="Symbol"/>
    </w:rPr>
  </w:style>
  <w:style w:type="character" w:customStyle="1" w:styleId="WW8Num64z1">
    <w:name w:val="WW8Num64z1"/>
    <w:rsid w:val="00F716EE"/>
    <w:rPr>
      <w:rFonts w:ascii="Courier New" w:hAnsi="Courier New"/>
    </w:rPr>
  </w:style>
  <w:style w:type="character" w:customStyle="1" w:styleId="WW8Num64z2">
    <w:name w:val="WW8Num64z2"/>
    <w:rsid w:val="00F716EE"/>
    <w:rPr>
      <w:rFonts w:ascii="Wingdings" w:hAnsi="Wingdings"/>
    </w:rPr>
  </w:style>
  <w:style w:type="character" w:customStyle="1" w:styleId="WW8Num65z0">
    <w:name w:val="WW8Num65z0"/>
    <w:rsid w:val="00F716EE"/>
    <w:rPr>
      <w:rFonts w:ascii="Symbol" w:hAnsi="Symbol"/>
    </w:rPr>
  </w:style>
  <w:style w:type="character" w:customStyle="1" w:styleId="WW8Num65z1">
    <w:name w:val="WW8Num65z1"/>
    <w:rsid w:val="00F716EE"/>
    <w:rPr>
      <w:rFonts w:ascii="Courier New" w:hAnsi="Courier New"/>
    </w:rPr>
  </w:style>
  <w:style w:type="character" w:customStyle="1" w:styleId="WW8Num65z2">
    <w:name w:val="WW8Num65z2"/>
    <w:rsid w:val="00F716EE"/>
    <w:rPr>
      <w:rFonts w:ascii="Wingdings" w:hAnsi="Wingdings"/>
    </w:rPr>
  </w:style>
  <w:style w:type="character" w:customStyle="1" w:styleId="WW8Num66z0">
    <w:name w:val="WW8Num66z0"/>
    <w:rsid w:val="00F716EE"/>
  </w:style>
  <w:style w:type="character" w:customStyle="1" w:styleId="WW8Num66z1">
    <w:name w:val="WW8Num66z1"/>
    <w:rsid w:val="00F716EE"/>
  </w:style>
  <w:style w:type="character" w:customStyle="1" w:styleId="WW8Num67z0">
    <w:name w:val="WW8Num67z0"/>
    <w:rsid w:val="00F716EE"/>
    <w:rPr>
      <w:rFonts w:ascii="Symbol" w:hAnsi="Symbol"/>
    </w:rPr>
  </w:style>
  <w:style w:type="character" w:customStyle="1" w:styleId="WW8Num67z1">
    <w:name w:val="WW8Num67z1"/>
    <w:rsid w:val="00F716EE"/>
    <w:rPr>
      <w:rFonts w:ascii="Courier New" w:hAnsi="Courier New"/>
    </w:rPr>
  </w:style>
  <w:style w:type="character" w:customStyle="1" w:styleId="WW8Num67z2">
    <w:name w:val="WW8Num67z2"/>
    <w:rsid w:val="00F716EE"/>
    <w:rPr>
      <w:rFonts w:ascii="Wingdings" w:hAnsi="Wingdings"/>
    </w:rPr>
  </w:style>
  <w:style w:type="character" w:customStyle="1" w:styleId="WW8Num68z0">
    <w:name w:val="WW8Num68z0"/>
    <w:rsid w:val="00F716EE"/>
    <w:rPr>
      <w:rFonts w:ascii="Symbol" w:hAnsi="Symbol"/>
    </w:rPr>
  </w:style>
  <w:style w:type="character" w:customStyle="1" w:styleId="WW8Num68z1">
    <w:name w:val="WW8Num68z1"/>
    <w:rsid w:val="00F716EE"/>
    <w:rPr>
      <w:rFonts w:ascii="Courier New" w:hAnsi="Courier New"/>
    </w:rPr>
  </w:style>
  <w:style w:type="character" w:customStyle="1" w:styleId="WW8Num68z2">
    <w:name w:val="WW8Num68z2"/>
    <w:rsid w:val="00F716EE"/>
    <w:rPr>
      <w:rFonts w:ascii="Wingdings" w:hAnsi="Wingdings"/>
    </w:rPr>
  </w:style>
  <w:style w:type="character" w:customStyle="1" w:styleId="WW8Num69z0">
    <w:name w:val="WW8Num69z0"/>
    <w:rsid w:val="00F716EE"/>
    <w:rPr>
      <w:rFonts w:ascii="Symbol" w:hAnsi="Symbol"/>
    </w:rPr>
  </w:style>
  <w:style w:type="character" w:customStyle="1" w:styleId="WW8Num69z1">
    <w:name w:val="WW8Num69z1"/>
    <w:rsid w:val="00F716EE"/>
    <w:rPr>
      <w:rFonts w:ascii="Courier New" w:hAnsi="Courier New"/>
    </w:rPr>
  </w:style>
  <w:style w:type="character" w:customStyle="1" w:styleId="WW8Num69z2">
    <w:name w:val="WW8Num69z2"/>
    <w:rsid w:val="00F716EE"/>
    <w:rPr>
      <w:rFonts w:ascii="Wingdings" w:hAnsi="Wingdings"/>
    </w:rPr>
  </w:style>
  <w:style w:type="character" w:customStyle="1" w:styleId="WW8Num70z0">
    <w:name w:val="WW8Num70z0"/>
    <w:rsid w:val="00F716EE"/>
    <w:rPr>
      <w:rFonts w:ascii="Symbol" w:hAnsi="Symbol"/>
    </w:rPr>
  </w:style>
  <w:style w:type="character" w:customStyle="1" w:styleId="WW8Num70z1">
    <w:name w:val="WW8Num70z1"/>
    <w:rsid w:val="00F716EE"/>
    <w:rPr>
      <w:rFonts w:ascii="Courier New" w:hAnsi="Courier New"/>
    </w:rPr>
  </w:style>
  <w:style w:type="character" w:customStyle="1" w:styleId="WW8Num70z2">
    <w:name w:val="WW8Num70z2"/>
    <w:rsid w:val="00F716EE"/>
    <w:rPr>
      <w:rFonts w:ascii="Wingdings" w:hAnsi="Wingdings"/>
    </w:rPr>
  </w:style>
  <w:style w:type="character" w:customStyle="1" w:styleId="WW8Num71z0">
    <w:name w:val="WW8Num71z0"/>
    <w:rsid w:val="00F716EE"/>
    <w:rPr>
      <w:rFonts w:ascii="Symbol" w:hAnsi="Symbol"/>
    </w:rPr>
  </w:style>
  <w:style w:type="character" w:customStyle="1" w:styleId="WW8Num71z1">
    <w:name w:val="WW8Num71z1"/>
    <w:rsid w:val="00F716EE"/>
    <w:rPr>
      <w:rFonts w:ascii="Courier New" w:hAnsi="Courier New"/>
    </w:rPr>
  </w:style>
  <w:style w:type="character" w:customStyle="1" w:styleId="WW8Num71z2">
    <w:name w:val="WW8Num71z2"/>
    <w:rsid w:val="00F716EE"/>
    <w:rPr>
      <w:rFonts w:ascii="Wingdings" w:hAnsi="Wingdings"/>
    </w:rPr>
  </w:style>
  <w:style w:type="character" w:customStyle="1" w:styleId="WW8Num72z0">
    <w:name w:val="WW8Num72z0"/>
    <w:rsid w:val="00F716EE"/>
    <w:rPr>
      <w:rFonts w:ascii="Symbol" w:hAnsi="Symbol"/>
    </w:rPr>
  </w:style>
  <w:style w:type="character" w:customStyle="1" w:styleId="WW8Num72z1">
    <w:name w:val="WW8Num72z1"/>
    <w:rsid w:val="00F716EE"/>
    <w:rPr>
      <w:rFonts w:ascii="Courier New" w:hAnsi="Courier New"/>
    </w:rPr>
  </w:style>
  <w:style w:type="character" w:customStyle="1" w:styleId="WW8Num72z2">
    <w:name w:val="WW8Num72z2"/>
    <w:rsid w:val="00F716EE"/>
    <w:rPr>
      <w:rFonts w:ascii="Wingdings" w:hAnsi="Wingdings"/>
    </w:rPr>
  </w:style>
  <w:style w:type="character" w:customStyle="1" w:styleId="WW8Num73z0">
    <w:name w:val="WW8Num73z0"/>
    <w:rsid w:val="00F716EE"/>
    <w:rPr>
      <w:rFonts w:ascii="Symbol" w:hAnsi="Symbol"/>
    </w:rPr>
  </w:style>
  <w:style w:type="character" w:customStyle="1" w:styleId="WW8Num73z1">
    <w:name w:val="WW8Num73z1"/>
    <w:rsid w:val="00F716EE"/>
    <w:rPr>
      <w:rFonts w:ascii="Courier New" w:hAnsi="Courier New"/>
    </w:rPr>
  </w:style>
  <w:style w:type="character" w:customStyle="1" w:styleId="WW8Num73z2">
    <w:name w:val="WW8Num73z2"/>
    <w:rsid w:val="00F716EE"/>
    <w:rPr>
      <w:rFonts w:ascii="Wingdings" w:hAnsi="Wingdings"/>
    </w:rPr>
  </w:style>
  <w:style w:type="character" w:customStyle="1" w:styleId="WW8Num74z0">
    <w:name w:val="WW8Num74z0"/>
    <w:rsid w:val="00F716EE"/>
    <w:rPr>
      <w:rFonts w:ascii="Symbol" w:hAnsi="Symbol"/>
    </w:rPr>
  </w:style>
  <w:style w:type="character" w:customStyle="1" w:styleId="WW8Num74z1">
    <w:name w:val="WW8Num74z1"/>
    <w:rsid w:val="00F716EE"/>
    <w:rPr>
      <w:rFonts w:ascii="Courier New" w:hAnsi="Courier New"/>
    </w:rPr>
  </w:style>
  <w:style w:type="character" w:customStyle="1" w:styleId="WW8Num74z2">
    <w:name w:val="WW8Num74z2"/>
    <w:rsid w:val="00F716EE"/>
    <w:rPr>
      <w:rFonts w:ascii="Wingdings" w:hAnsi="Wingdings"/>
    </w:rPr>
  </w:style>
  <w:style w:type="character" w:customStyle="1" w:styleId="WW8Num75z0">
    <w:name w:val="WW8Num75z0"/>
    <w:rsid w:val="00F716EE"/>
    <w:rPr>
      <w:rFonts w:ascii="Symbol" w:hAnsi="Symbol"/>
    </w:rPr>
  </w:style>
  <w:style w:type="character" w:customStyle="1" w:styleId="WW8Num75z1">
    <w:name w:val="WW8Num75z1"/>
    <w:rsid w:val="00F716EE"/>
    <w:rPr>
      <w:rFonts w:ascii="Courier New" w:hAnsi="Courier New"/>
    </w:rPr>
  </w:style>
  <w:style w:type="character" w:customStyle="1" w:styleId="WW8Num75z2">
    <w:name w:val="WW8Num75z2"/>
    <w:rsid w:val="00F716EE"/>
    <w:rPr>
      <w:rFonts w:ascii="Wingdings" w:hAnsi="Wingdings"/>
    </w:rPr>
  </w:style>
  <w:style w:type="character" w:customStyle="1" w:styleId="WW8Num76z0">
    <w:name w:val="WW8Num76z0"/>
    <w:rsid w:val="00F716EE"/>
    <w:rPr>
      <w:rFonts w:ascii="Symbol" w:hAnsi="Symbol"/>
    </w:rPr>
  </w:style>
  <w:style w:type="character" w:customStyle="1" w:styleId="WW8Num76z1">
    <w:name w:val="WW8Num76z1"/>
    <w:rsid w:val="00F716EE"/>
    <w:rPr>
      <w:rFonts w:ascii="Courier New" w:hAnsi="Courier New"/>
    </w:rPr>
  </w:style>
  <w:style w:type="character" w:customStyle="1" w:styleId="WW8Num76z2">
    <w:name w:val="WW8Num76z2"/>
    <w:rsid w:val="00F716EE"/>
    <w:rPr>
      <w:rFonts w:ascii="Wingdings" w:hAnsi="Wingdings"/>
    </w:rPr>
  </w:style>
  <w:style w:type="character" w:customStyle="1" w:styleId="WW8Num77z0">
    <w:name w:val="WW8Num77z0"/>
    <w:rsid w:val="00F716EE"/>
    <w:rPr>
      <w:rFonts w:ascii="Symbol" w:hAnsi="Symbol"/>
    </w:rPr>
  </w:style>
  <w:style w:type="character" w:customStyle="1" w:styleId="WW8Num77z1">
    <w:name w:val="WW8Num77z1"/>
    <w:rsid w:val="00F716EE"/>
    <w:rPr>
      <w:rFonts w:ascii="Courier New" w:hAnsi="Courier New"/>
    </w:rPr>
  </w:style>
  <w:style w:type="character" w:customStyle="1" w:styleId="WW8Num77z2">
    <w:name w:val="WW8Num77z2"/>
    <w:rsid w:val="00F716EE"/>
    <w:rPr>
      <w:rFonts w:ascii="Wingdings" w:hAnsi="Wingdings"/>
    </w:rPr>
  </w:style>
  <w:style w:type="character" w:customStyle="1" w:styleId="WW8Num78z0">
    <w:name w:val="WW8Num78z0"/>
    <w:rsid w:val="00F716EE"/>
    <w:rPr>
      <w:rFonts w:ascii="Symbol" w:hAnsi="Symbol"/>
    </w:rPr>
  </w:style>
  <w:style w:type="character" w:customStyle="1" w:styleId="WW8Num78z1">
    <w:name w:val="WW8Num78z1"/>
    <w:rsid w:val="00F716EE"/>
    <w:rPr>
      <w:rFonts w:ascii="Courier New" w:hAnsi="Courier New"/>
    </w:rPr>
  </w:style>
  <w:style w:type="character" w:customStyle="1" w:styleId="WW8Num78z2">
    <w:name w:val="WW8Num78z2"/>
    <w:rsid w:val="00F716EE"/>
    <w:rPr>
      <w:rFonts w:ascii="Wingdings" w:hAnsi="Wingdings"/>
    </w:rPr>
  </w:style>
  <w:style w:type="character" w:customStyle="1" w:styleId="WW8Num79z0">
    <w:name w:val="WW8Num79z0"/>
    <w:rsid w:val="00F716EE"/>
    <w:rPr>
      <w:rFonts w:ascii="Symbol" w:hAnsi="Symbol"/>
      <w:sz w:val="28"/>
      <w:shd w:val="clear" w:color="auto" w:fill="FFFFFF"/>
    </w:rPr>
  </w:style>
  <w:style w:type="character" w:customStyle="1" w:styleId="WW8Num79z1">
    <w:name w:val="WW8Num79z1"/>
    <w:rsid w:val="00F716EE"/>
    <w:rPr>
      <w:rFonts w:ascii="Courier New" w:hAnsi="Courier New"/>
    </w:rPr>
  </w:style>
  <w:style w:type="character" w:customStyle="1" w:styleId="WW8Num79z2">
    <w:name w:val="WW8Num79z2"/>
    <w:rsid w:val="00F716EE"/>
    <w:rPr>
      <w:rFonts w:ascii="Wingdings" w:hAnsi="Wingdings"/>
    </w:rPr>
  </w:style>
  <w:style w:type="character" w:customStyle="1" w:styleId="WW8Num80z0">
    <w:name w:val="WW8Num80z0"/>
    <w:rsid w:val="00F716EE"/>
    <w:rPr>
      <w:rFonts w:ascii="Symbol" w:hAnsi="Symbol"/>
    </w:rPr>
  </w:style>
  <w:style w:type="character" w:customStyle="1" w:styleId="WW8Num80z1">
    <w:name w:val="WW8Num80z1"/>
    <w:rsid w:val="00F716EE"/>
    <w:rPr>
      <w:rFonts w:ascii="Courier New" w:hAnsi="Courier New"/>
    </w:rPr>
  </w:style>
  <w:style w:type="character" w:customStyle="1" w:styleId="WW8Num80z2">
    <w:name w:val="WW8Num80z2"/>
    <w:rsid w:val="00F716EE"/>
    <w:rPr>
      <w:rFonts w:ascii="Wingdings" w:hAnsi="Wingdings"/>
    </w:rPr>
  </w:style>
  <w:style w:type="character" w:customStyle="1" w:styleId="WW8Num81z0">
    <w:name w:val="WW8Num81z0"/>
    <w:rsid w:val="00F716EE"/>
    <w:rPr>
      <w:rFonts w:ascii="Symbol" w:hAnsi="Symbol"/>
      <w:sz w:val="28"/>
    </w:rPr>
  </w:style>
  <w:style w:type="character" w:customStyle="1" w:styleId="WW8Num81z1">
    <w:name w:val="WW8Num81z1"/>
    <w:rsid w:val="00F716EE"/>
    <w:rPr>
      <w:rFonts w:ascii="Courier New" w:hAnsi="Courier New"/>
    </w:rPr>
  </w:style>
  <w:style w:type="character" w:customStyle="1" w:styleId="WW8Num81z2">
    <w:name w:val="WW8Num81z2"/>
    <w:rsid w:val="00F716EE"/>
    <w:rPr>
      <w:rFonts w:ascii="Wingdings" w:hAnsi="Wingdings"/>
    </w:rPr>
  </w:style>
  <w:style w:type="character" w:customStyle="1" w:styleId="WW8Num82z0">
    <w:name w:val="WW8Num82z0"/>
    <w:rsid w:val="00F716EE"/>
    <w:rPr>
      <w:rFonts w:ascii="Symbol" w:hAnsi="Symbol"/>
    </w:rPr>
  </w:style>
  <w:style w:type="character" w:customStyle="1" w:styleId="WW8Num82z1">
    <w:name w:val="WW8Num82z1"/>
    <w:rsid w:val="00F716EE"/>
    <w:rPr>
      <w:rFonts w:ascii="Courier New" w:hAnsi="Courier New"/>
    </w:rPr>
  </w:style>
  <w:style w:type="character" w:customStyle="1" w:styleId="WW8Num82z2">
    <w:name w:val="WW8Num82z2"/>
    <w:rsid w:val="00F716EE"/>
    <w:rPr>
      <w:rFonts w:ascii="Wingdings" w:hAnsi="Wingdings"/>
    </w:rPr>
  </w:style>
  <w:style w:type="character" w:customStyle="1" w:styleId="WW8Num83z0">
    <w:name w:val="WW8Num83z0"/>
    <w:rsid w:val="00F716EE"/>
    <w:rPr>
      <w:rFonts w:ascii="Symbol" w:hAnsi="Symbol"/>
    </w:rPr>
  </w:style>
  <w:style w:type="character" w:customStyle="1" w:styleId="WW8Num83z1">
    <w:name w:val="WW8Num83z1"/>
    <w:rsid w:val="00F716EE"/>
    <w:rPr>
      <w:rFonts w:ascii="Courier New" w:hAnsi="Courier New"/>
    </w:rPr>
  </w:style>
  <w:style w:type="character" w:customStyle="1" w:styleId="WW8Num83z2">
    <w:name w:val="WW8Num83z2"/>
    <w:rsid w:val="00F716EE"/>
    <w:rPr>
      <w:rFonts w:ascii="Wingdings" w:hAnsi="Wingdings"/>
    </w:rPr>
  </w:style>
  <w:style w:type="character" w:customStyle="1" w:styleId="WW8Num84z0">
    <w:name w:val="WW8Num84z0"/>
    <w:rsid w:val="00F716EE"/>
    <w:rPr>
      <w:rFonts w:ascii="Symbol" w:hAnsi="Symbol"/>
    </w:rPr>
  </w:style>
  <w:style w:type="character" w:customStyle="1" w:styleId="WW8Num84z1">
    <w:name w:val="WW8Num84z1"/>
    <w:rsid w:val="00F716EE"/>
    <w:rPr>
      <w:rFonts w:ascii="Courier New" w:hAnsi="Courier New"/>
    </w:rPr>
  </w:style>
  <w:style w:type="character" w:customStyle="1" w:styleId="WW8Num84z2">
    <w:name w:val="WW8Num84z2"/>
    <w:rsid w:val="00F716EE"/>
    <w:rPr>
      <w:rFonts w:ascii="Wingdings" w:hAnsi="Wingdings"/>
    </w:rPr>
  </w:style>
  <w:style w:type="character" w:customStyle="1" w:styleId="WW8Num85z0">
    <w:name w:val="WW8Num85z0"/>
    <w:rsid w:val="00F716EE"/>
    <w:rPr>
      <w:rFonts w:ascii="Symbol" w:hAnsi="Symbol"/>
    </w:rPr>
  </w:style>
  <w:style w:type="character" w:customStyle="1" w:styleId="WW8Num86z0">
    <w:name w:val="WW8Num86z0"/>
    <w:rsid w:val="00F716EE"/>
    <w:rPr>
      <w:rFonts w:ascii="Symbol" w:hAnsi="Symbol"/>
    </w:rPr>
  </w:style>
  <w:style w:type="character" w:customStyle="1" w:styleId="WW8Num86z1">
    <w:name w:val="WW8Num86z1"/>
    <w:rsid w:val="00F716EE"/>
    <w:rPr>
      <w:rFonts w:ascii="Courier New" w:hAnsi="Courier New"/>
    </w:rPr>
  </w:style>
  <w:style w:type="character" w:customStyle="1" w:styleId="WW8Num86z2">
    <w:name w:val="WW8Num86z2"/>
    <w:rsid w:val="00F716EE"/>
    <w:rPr>
      <w:rFonts w:ascii="Wingdings" w:hAnsi="Wingdings"/>
    </w:rPr>
  </w:style>
  <w:style w:type="character" w:customStyle="1" w:styleId="WW8Num87z0">
    <w:name w:val="WW8Num87z0"/>
    <w:rsid w:val="00F716EE"/>
    <w:rPr>
      <w:rFonts w:ascii="Symbol" w:hAnsi="Symbol"/>
    </w:rPr>
  </w:style>
  <w:style w:type="character" w:customStyle="1" w:styleId="WW8Num87z1">
    <w:name w:val="WW8Num87z1"/>
    <w:rsid w:val="00F716EE"/>
    <w:rPr>
      <w:rFonts w:ascii="Courier New" w:hAnsi="Courier New"/>
    </w:rPr>
  </w:style>
  <w:style w:type="character" w:customStyle="1" w:styleId="WW8Num87z2">
    <w:name w:val="WW8Num87z2"/>
    <w:rsid w:val="00F716EE"/>
    <w:rPr>
      <w:rFonts w:ascii="Wingdings" w:hAnsi="Wingdings"/>
    </w:rPr>
  </w:style>
  <w:style w:type="character" w:customStyle="1" w:styleId="WW8Num88z0">
    <w:name w:val="WW8Num88z0"/>
    <w:rsid w:val="00F716EE"/>
    <w:rPr>
      <w:color w:val="auto"/>
      <w:kern w:val="1"/>
      <w:sz w:val="28"/>
    </w:rPr>
  </w:style>
  <w:style w:type="character" w:customStyle="1" w:styleId="WW8Num88z1">
    <w:name w:val="WW8Num88z1"/>
    <w:rsid w:val="00F716EE"/>
    <w:rPr>
      <w:rFonts w:ascii="Courier New" w:hAnsi="Courier New"/>
    </w:rPr>
  </w:style>
  <w:style w:type="character" w:customStyle="1" w:styleId="WW8Num88z2">
    <w:name w:val="WW8Num88z2"/>
    <w:rsid w:val="00F716EE"/>
    <w:rPr>
      <w:rFonts w:ascii="Wingdings" w:hAnsi="Wingdings"/>
    </w:rPr>
  </w:style>
  <w:style w:type="character" w:customStyle="1" w:styleId="WW8Num88z3">
    <w:name w:val="WW8Num88z3"/>
    <w:rsid w:val="00F716EE"/>
    <w:rPr>
      <w:rFonts w:ascii="Symbol" w:hAnsi="Symbol"/>
    </w:rPr>
  </w:style>
  <w:style w:type="character" w:customStyle="1" w:styleId="WW8Num89z0">
    <w:name w:val="WW8Num89z0"/>
    <w:rsid w:val="00F716EE"/>
    <w:rPr>
      <w:rFonts w:ascii="Symbol" w:hAnsi="Symbol"/>
    </w:rPr>
  </w:style>
  <w:style w:type="character" w:customStyle="1" w:styleId="WW8Num89z1">
    <w:name w:val="WW8Num89z1"/>
    <w:rsid w:val="00F716EE"/>
    <w:rPr>
      <w:rFonts w:ascii="Courier New" w:hAnsi="Courier New"/>
    </w:rPr>
  </w:style>
  <w:style w:type="character" w:customStyle="1" w:styleId="WW8Num89z2">
    <w:name w:val="WW8Num89z2"/>
    <w:rsid w:val="00F716EE"/>
    <w:rPr>
      <w:rFonts w:ascii="Wingdings" w:hAnsi="Wingdings"/>
    </w:rPr>
  </w:style>
  <w:style w:type="character" w:customStyle="1" w:styleId="WW8Num90z0">
    <w:name w:val="WW8Num90z0"/>
    <w:rsid w:val="00F716EE"/>
    <w:rPr>
      <w:rFonts w:ascii="Symbol" w:hAnsi="Symbol"/>
    </w:rPr>
  </w:style>
  <w:style w:type="character" w:customStyle="1" w:styleId="WW8Num90z1">
    <w:name w:val="WW8Num90z1"/>
    <w:rsid w:val="00F716EE"/>
    <w:rPr>
      <w:rFonts w:ascii="Courier New" w:hAnsi="Courier New"/>
    </w:rPr>
  </w:style>
  <w:style w:type="character" w:customStyle="1" w:styleId="WW8Num90z2">
    <w:name w:val="WW8Num90z2"/>
    <w:rsid w:val="00F716EE"/>
    <w:rPr>
      <w:rFonts w:ascii="Wingdings" w:hAnsi="Wingdings"/>
    </w:rPr>
  </w:style>
  <w:style w:type="character" w:customStyle="1" w:styleId="WW8NumSt80z0">
    <w:name w:val="WW8NumSt80z0"/>
    <w:rsid w:val="00F716EE"/>
    <w:rPr>
      <w:rFonts w:ascii="Times New Roman" w:hAnsi="Times New Roman"/>
    </w:rPr>
  </w:style>
  <w:style w:type="character" w:customStyle="1" w:styleId="WW8NumSt84z0">
    <w:name w:val="WW8NumSt84z0"/>
    <w:rsid w:val="00F716EE"/>
    <w:rPr>
      <w:rFonts w:ascii="Times New Roman" w:hAnsi="Times New Roman"/>
    </w:rPr>
  </w:style>
  <w:style w:type="character" w:customStyle="1" w:styleId="a8">
    <w:name w:val="Символ сноски"/>
    <w:rsid w:val="00F716EE"/>
    <w:rPr>
      <w:vertAlign w:val="superscript"/>
    </w:rPr>
  </w:style>
  <w:style w:type="character" w:customStyle="1" w:styleId="WW-">
    <w:name w:val="WW-Символ сноски"/>
    <w:rsid w:val="00F716EE"/>
    <w:rPr>
      <w:vertAlign w:val="superscript"/>
    </w:rPr>
  </w:style>
  <w:style w:type="character" w:customStyle="1" w:styleId="14">
    <w:name w:val="Знак сноски1"/>
    <w:rsid w:val="00F716EE"/>
    <w:rPr>
      <w:vertAlign w:val="superscript"/>
    </w:rPr>
  </w:style>
  <w:style w:type="character" w:customStyle="1" w:styleId="BodyTextIndentChar">
    <w:name w:val="Body Text Indent Char"/>
    <w:rsid w:val="00F716EE"/>
    <w:rPr>
      <w:rFonts w:ascii="Calibri" w:eastAsia="Times New Roman" w:hAnsi="Calibri"/>
      <w:color w:val="00000A"/>
      <w:kern w:val="1"/>
      <w:sz w:val="24"/>
    </w:rPr>
  </w:style>
  <w:style w:type="character" w:customStyle="1" w:styleId="FootnoteTextChar">
    <w:name w:val="Footnote Text Char"/>
    <w:rsid w:val="00F716EE"/>
    <w:rPr>
      <w:rFonts w:ascii="Calibri" w:eastAsia="Times New Roman" w:hAnsi="Calibri"/>
      <w:color w:val="00000A"/>
      <w:kern w:val="1"/>
      <w:sz w:val="24"/>
    </w:rPr>
  </w:style>
  <w:style w:type="character" w:customStyle="1" w:styleId="s1">
    <w:name w:val="s1"/>
    <w:rsid w:val="00F716EE"/>
  </w:style>
  <w:style w:type="character" w:customStyle="1" w:styleId="apple-converted-space">
    <w:name w:val="apple-converted-space"/>
    <w:rsid w:val="00F716EE"/>
  </w:style>
  <w:style w:type="character" w:customStyle="1" w:styleId="BodyTextChar">
    <w:name w:val="Body Text Char"/>
    <w:rsid w:val="00F716EE"/>
    <w:rPr>
      <w:rFonts w:ascii="Calibri" w:eastAsia="Times New Roman" w:hAnsi="Calibri"/>
      <w:color w:val="00000A"/>
      <w:kern w:val="1"/>
    </w:rPr>
  </w:style>
  <w:style w:type="character" w:customStyle="1" w:styleId="HeaderChar">
    <w:name w:val="Header Char"/>
    <w:rsid w:val="00F716EE"/>
    <w:rPr>
      <w:rFonts w:ascii="Calibri" w:hAnsi="Calibri"/>
    </w:rPr>
  </w:style>
  <w:style w:type="character" w:customStyle="1" w:styleId="apple-style-span">
    <w:name w:val="apple-style-span"/>
    <w:rsid w:val="00F716EE"/>
  </w:style>
  <w:style w:type="character" w:customStyle="1" w:styleId="BodyTextIndent2Char">
    <w:name w:val="Body Text Indent 2 Char"/>
    <w:rsid w:val="00F716EE"/>
    <w:rPr>
      <w:rFonts w:ascii="Calibri" w:eastAsia="Times New Roman" w:hAnsi="Calibri"/>
      <w:color w:val="00000A"/>
      <w:kern w:val="1"/>
    </w:rPr>
  </w:style>
  <w:style w:type="character" w:customStyle="1" w:styleId="BodyText3Char">
    <w:name w:val="Body Text 3 Char"/>
    <w:rsid w:val="00F716EE"/>
    <w:rPr>
      <w:rFonts w:ascii="Calibri" w:hAnsi="Calibri"/>
      <w:sz w:val="16"/>
    </w:rPr>
  </w:style>
  <w:style w:type="character" w:customStyle="1" w:styleId="HTMLPreformattedChar">
    <w:name w:val="HTML Preformatted Char"/>
    <w:rsid w:val="00F716EE"/>
    <w:rPr>
      <w:rFonts w:ascii="Courier New" w:hAnsi="Courier New"/>
      <w:sz w:val="20"/>
    </w:rPr>
  </w:style>
  <w:style w:type="character" w:customStyle="1" w:styleId="Arial">
    <w:name w:val="Основной текст + Arial"/>
    <w:rsid w:val="00F716EE"/>
    <w:rPr>
      <w:rFonts w:ascii="Arial" w:hAnsi="Arial"/>
      <w:i/>
      <w:spacing w:val="0"/>
      <w:sz w:val="15"/>
      <w:shd w:val="clear" w:color="auto" w:fill="FFFFFF"/>
    </w:rPr>
  </w:style>
  <w:style w:type="character" w:customStyle="1" w:styleId="a9">
    <w:name w:val="Основной текст + Полужирный"/>
    <w:rsid w:val="00F716EE"/>
    <w:rPr>
      <w:rFonts w:ascii="Arial" w:hAnsi="Arial"/>
      <w:b/>
      <w:spacing w:val="0"/>
      <w:sz w:val="16"/>
    </w:rPr>
  </w:style>
  <w:style w:type="character" w:customStyle="1" w:styleId="1pt">
    <w:name w:val="Основной текст + Интервал 1 pt"/>
    <w:rsid w:val="00F716EE"/>
    <w:rPr>
      <w:rFonts w:ascii="Times New Roman" w:hAnsi="Times New Roman"/>
      <w:spacing w:val="30"/>
      <w:sz w:val="17"/>
      <w:shd w:val="clear" w:color="auto" w:fill="FFFFFF"/>
    </w:rPr>
  </w:style>
  <w:style w:type="character" w:customStyle="1" w:styleId="6pt">
    <w:name w:val="Основной текст + Интервал 6 pt"/>
    <w:rsid w:val="00F716EE"/>
    <w:rPr>
      <w:rFonts w:ascii="Times New Roman" w:hAnsi="Times New Roman"/>
      <w:spacing w:val="120"/>
      <w:sz w:val="17"/>
      <w:shd w:val="clear" w:color="auto" w:fill="FFFFFF"/>
    </w:rPr>
  </w:style>
  <w:style w:type="character" w:customStyle="1" w:styleId="3pt">
    <w:name w:val="Основной текст + Интервал 3 pt"/>
    <w:rsid w:val="00F716EE"/>
    <w:rPr>
      <w:rFonts w:ascii="Times New Roman" w:hAnsi="Times New Roman"/>
      <w:spacing w:val="60"/>
      <w:sz w:val="17"/>
      <w:shd w:val="clear" w:color="auto" w:fill="FFFFFF"/>
    </w:rPr>
  </w:style>
  <w:style w:type="character" w:customStyle="1" w:styleId="aa">
    <w:name w:val="Основной текст + Курсив"/>
    <w:rsid w:val="00F716EE"/>
    <w:rPr>
      <w:rFonts w:ascii="Times New Roman" w:hAnsi="Times New Roman"/>
      <w:i/>
      <w:spacing w:val="0"/>
      <w:sz w:val="17"/>
      <w:shd w:val="clear" w:color="auto" w:fill="FFFFFF"/>
    </w:rPr>
  </w:style>
  <w:style w:type="character" w:customStyle="1" w:styleId="ab">
    <w:name w:val="А ОСН ТЕКСТ Знак"/>
    <w:rsid w:val="00F716EE"/>
    <w:rPr>
      <w:rFonts w:ascii="Times New Roman" w:eastAsia="Times New Roman" w:hAnsi="Times New Roman"/>
      <w:caps/>
      <w:color w:val="000000"/>
      <w:kern w:val="1"/>
      <w:sz w:val="28"/>
    </w:rPr>
  </w:style>
  <w:style w:type="character" w:customStyle="1" w:styleId="15">
    <w:name w:val="Основной текст + Курсив1"/>
    <w:rsid w:val="00F716EE"/>
    <w:rPr>
      <w:rFonts w:ascii="Times New Roman" w:eastAsia="Times New Roman" w:hAnsi="Times New Roman"/>
      <w:i/>
      <w:caps/>
      <w:color w:val="00000A"/>
      <w:spacing w:val="0"/>
      <w:kern w:val="1"/>
      <w:sz w:val="22"/>
      <w:lang w:val="ru-RU" w:eastAsia="x-none"/>
    </w:rPr>
  </w:style>
  <w:style w:type="character" w:customStyle="1" w:styleId="s2">
    <w:name w:val="s2"/>
    <w:rsid w:val="00F716EE"/>
  </w:style>
  <w:style w:type="character" w:customStyle="1" w:styleId="BalloonTextChar">
    <w:name w:val="Balloon Text Char"/>
    <w:rsid w:val="00F716EE"/>
    <w:rPr>
      <w:rFonts w:ascii="Tahoma" w:eastAsia="Times New Roman" w:hAnsi="Tahoma"/>
      <w:color w:val="00000A"/>
      <w:kern w:val="1"/>
      <w:sz w:val="16"/>
    </w:rPr>
  </w:style>
  <w:style w:type="character" w:customStyle="1" w:styleId="BalloonTextChar1">
    <w:name w:val="Balloon Text Char1"/>
    <w:rsid w:val="00F716EE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BalloonTextChar17">
    <w:name w:val="Balloon Text Char17"/>
    <w:rsid w:val="00F716EE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BalloonTextChar16">
    <w:name w:val="Balloon Text Char16"/>
    <w:rsid w:val="00F716EE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BalloonTextChar15">
    <w:name w:val="Balloon Text Char15"/>
    <w:rsid w:val="00F716EE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BalloonTextChar14">
    <w:name w:val="Balloon Text Char14"/>
    <w:rsid w:val="00F716EE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BalloonTextChar13">
    <w:name w:val="Balloon Text Char13"/>
    <w:rsid w:val="00F716EE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BalloonTextChar12">
    <w:name w:val="Balloon Text Char12"/>
    <w:rsid w:val="00F716EE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BalloonTextChar11">
    <w:name w:val="Balloon Text Char11"/>
    <w:rsid w:val="00F716EE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EndnoteTextChar">
    <w:name w:val="Endnote Text Char"/>
    <w:rsid w:val="00F716EE"/>
    <w:rPr>
      <w:rFonts w:ascii="Calibri" w:eastAsia="Times New Roman" w:hAnsi="Calibri"/>
      <w:color w:val="00000A"/>
      <w:kern w:val="1"/>
      <w:sz w:val="20"/>
    </w:rPr>
  </w:style>
  <w:style w:type="character" w:customStyle="1" w:styleId="EndnoteTextChar1">
    <w:name w:val="Endnote Text Char1"/>
    <w:rsid w:val="00F716EE"/>
    <w:rPr>
      <w:rFonts w:eastAsia="Times New Roman"/>
      <w:color w:val="00000A"/>
      <w:kern w:val="1"/>
    </w:rPr>
  </w:style>
  <w:style w:type="character" w:customStyle="1" w:styleId="EndnoteTextChar17">
    <w:name w:val="Endnote Text Char17"/>
    <w:rsid w:val="00F716EE"/>
    <w:rPr>
      <w:rFonts w:eastAsia="Times New Roman"/>
      <w:color w:val="00000A"/>
      <w:kern w:val="1"/>
    </w:rPr>
  </w:style>
  <w:style w:type="character" w:customStyle="1" w:styleId="EndnoteTextChar16">
    <w:name w:val="Endnote Text Char16"/>
    <w:rsid w:val="00F716EE"/>
    <w:rPr>
      <w:rFonts w:eastAsia="Times New Roman"/>
      <w:color w:val="00000A"/>
      <w:kern w:val="1"/>
    </w:rPr>
  </w:style>
  <w:style w:type="character" w:customStyle="1" w:styleId="EndnoteTextChar15">
    <w:name w:val="Endnote Text Char15"/>
    <w:rsid w:val="00F716EE"/>
    <w:rPr>
      <w:rFonts w:eastAsia="Times New Roman"/>
      <w:color w:val="00000A"/>
      <w:kern w:val="1"/>
    </w:rPr>
  </w:style>
  <w:style w:type="character" w:customStyle="1" w:styleId="EndnoteTextChar14">
    <w:name w:val="Endnote Text Char14"/>
    <w:rsid w:val="00F716EE"/>
    <w:rPr>
      <w:rFonts w:eastAsia="Times New Roman"/>
      <w:color w:val="00000A"/>
      <w:kern w:val="1"/>
    </w:rPr>
  </w:style>
  <w:style w:type="character" w:customStyle="1" w:styleId="EndnoteTextChar13">
    <w:name w:val="Endnote Text Char13"/>
    <w:rsid w:val="00F716EE"/>
    <w:rPr>
      <w:rFonts w:eastAsia="Times New Roman"/>
      <w:color w:val="00000A"/>
      <w:kern w:val="1"/>
    </w:rPr>
  </w:style>
  <w:style w:type="character" w:customStyle="1" w:styleId="EndnoteTextChar12">
    <w:name w:val="Endnote Text Char12"/>
    <w:rsid w:val="00F716EE"/>
    <w:rPr>
      <w:rFonts w:eastAsia="Times New Roman"/>
      <w:color w:val="00000A"/>
      <w:kern w:val="1"/>
    </w:rPr>
  </w:style>
  <w:style w:type="character" w:customStyle="1" w:styleId="EndnoteTextChar11">
    <w:name w:val="Endnote Text Char11"/>
    <w:rsid w:val="00F716EE"/>
    <w:rPr>
      <w:rFonts w:eastAsia="Times New Roman"/>
      <w:color w:val="00000A"/>
      <w:kern w:val="1"/>
    </w:rPr>
  </w:style>
  <w:style w:type="character" w:customStyle="1" w:styleId="ac">
    <w:name w:val="А_основной Знак"/>
    <w:rsid w:val="00F716EE"/>
    <w:rPr>
      <w:rFonts w:ascii="Times New Roman" w:hAnsi="Times New Roman"/>
      <w:sz w:val="28"/>
    </w:rPr>
  </w:style>
  <w:style w:type="character" w:customStyle="1" w:styleId="s4">
    <w:name w:val="s4"/>
    <w:rsid w:val="00F716EE"/>
  </w:style>
  <w:style w:type="character" w:customStyle="1" w:styleId="s5">
    <w:name w:val="s5"/>
    <w:rsid w:val="00F716EE"/>
  </w:style>
  <w:style w:type="character" w:customStyle="1" w:styleId="FooterChar">
    <w:name w:val="Footer Char"/>
    <w:rsid w:val="00F716EE"/>
    <w:rPr>
      <w:rFonts w:ascii="Calibri" w:eastAsia="Times New Roman" w:hAnsi="Calibri"/>
      <w:color w:val="00000A"/>
      <w:kern w:val="1"/>
    </w:rPr>
  </w:style>
  <w:style w:type="character" w:customStyle="1" w:styleId="16">
    <w:name w:val="Сноска1"/>
    <w:rsid w:val="00F716EE"/>
    <w:rPr>
      <w:rFonts w:ascii="Times New Roman" w:hAnsi="Times New Roman"/>
      <w:vertAlign w:val="superscript"/>
    </w:rPr>
  </w:style>
  <w:style w:type="character" w:customStyle="1" w:styleId="BodyText2Char">
    <w:name w:val="Body Text 2 Char"/>
    <w:rsid w:val="00F716EE"/>
    <w:rPr>
      <w:rFonts w:ascii="Calibri" w:hAnsi="Calibri"/>
    </w:rPr>
  </w:style>
  <w:style w:type="character" w:customStyle="1" w:styleId="21">
    <w:name w:val="Знак сноски2"/>
    <w:rsid w:val="00F716EE"/>
    <w:rPr>
      <w:vertAlign w:val="superscript"/>
    </w:rPr>
  </w:style>
  <w:style w:type="character" w:styleId="ad">
    <w:name w:val="Emphasis"/>
    <w:qFormat/>
    <w:rsid w:val="00F716EE"/>
    <w:rPr>
      <w:rFonts w:cs="Times New Roman"/>
      <w:i/>
    </w:rPr>
  </w:style>
  <w:style w:type="character" w:customStyle="1" w:styleId="c0">
    <w:name w:val="c0"/>
    <w:rsid w:val="00F716EE"/>
  </w:style>
  <w:style w:type="character" w:customStyle="1" w:styleId="s8">
    <w:name w:val="s8"/>
    <w:rsid w:val="00F716EE"/>
  </w:style>
  <w:style w:type="character" w:customStyle="1" w:styleId="s13">
    <w:name w:val="s13"/>
    <w:rsid w:val="00F716EE"/>
  </w:style>
  <w:style w:type="character" w:customStyle="1" w:styleId="s12">
    <w:name w:val="s12"/>
    <w:rsid w:val="00F716EE"/>
  </w:style>
  <w:style w:type="character" w:customStyle="1" w:styleId="s7">
    <w:name w:val="s7"/>
    <w:rsid w:val="00F716EE"/>
  </w:style>
  <w:style w:type="character" w:customStyle="1" w:styleId="s11">
    <w:name w:val="s11"/>
    <w:rsid w:val="00F716EE"/>
  </w:style>
  <w:style w:type="character" w:customStyle="1" w:styleId="s15">
    <w:name w:val="s15"/>
    <w:rsid w:val="00F716EE"/>
  </w:style>
  <w:style w:type="character" w:customStyle="1" w:styleId="comments">
    <w:name w:val="comments"/>
    <w:rsid w:val="00F716EE"/>
  </w:style>
  <w:style w:type="character" w:styleId="ae">
    <w:name w:val="line number"/>
    <w:rsid w:val="00F716EE"/>
    <w:rPr>
      <w:rFonts w:cs="Times New Roman"/>
    </w:rPr>
  </w:style>
  <w:style w:type="character" w:customStyle="1" w:styleId="af">
    <w:name w:val="Подзаголовок Знак"/>
    <w:rsid w:val="00F716EE"/>
    <w:rPr>
      <w:rFonts w:ascii="Arial" w:hAnsi="Arial"/>
      <w:i/>
      <w:sz w:val="28"/>
    </w:rPr>
  </w:style>
  <w:style w:type="character" w:customStyle="1" w:styleId="af0">
    <w:name w:val="Отступ основного текста Знак"/>
    <w:rsid w:val="00F716EE"/>
    <w:rPr>
      <w:rFonts w:ascii="Times New Roman" w:hAnsi="Times New Roman"/>
      <w:sz w:val="24"/>
      <w:lang w:val="x-none" w:eastAsia="ar-SA" w:bidi="ar-SA"/>
    </w:rPr>
  </w:style>
  <w:style w:type="character" w:customStyle="1" w:styleId="c1">
    <w:name w:val="c1"/>
    <w:rsid w:val="00F716EE"/>
  </w:style>
  <w:style w:type="character" w:customStyle="1" w:styleId="WW--">
    <w:name w:val="WW-Интернет-ссылка"/>
    <w:rsid w:val="00F716EE"/>
    <w:rPr>
      <w:color w:val="0000FF"/>
      <w:u w:val="single"/>
      <w:lang w:val="uz-Cyrl-UZ" w:eastAsia="x-none"/>
    </w:rPr>
  </w:style>
  <w:style w:type="character" w:styleId="af1">
    <w:name w:val="Strong"/>
    <w:qFormat/>
    <w:rsid w:val="00F716EE"/>
    <w:rPr>
      <w:rFonts w:cs="Times New Roman"/>
      <w:b/>
    </w:rPr>
  </w:style>
  <w:style w:type="character" w:customStyle="1" w:styleId="c7">
    <w:name w:val="c7"/>
    <w:rsid w:val="00F716EE"/>
  </w:style>
  <w:style w:type="character" w:customStyle="1" w:styleId="ListLabel1">
    <w:name w:val="ListLabel 1"/>
    <w:rsid w:val="00F716EE"/>
  </w:style>
  <w:style w:type="character" w:customStyle="1" w:styleId="ListLabel2">
    <w:name w:val="ListLabel 2"/>
    <w:rsid w:val="00F716EE"/>
  </w:style>
  <w:style w:type="character" w:customStyle="1" w:styleId="ListLabel3">
    <w:name w:val="ListLabel 3"/>
    <w:rsid w:val="00F716EE"/>
  </w:style>
  <w:style w:type="character" w:customStyle="1" w:styleId="ListLabel4">
    <w:name w:val="ListLabel 4"/>
    <w:rsid w:val="00F716EE"/>
  </w:style>
  <w:style w:type="character" w:customStyle="1" w:styleId="ListLabel5">
    <w:name w:val="ListLabel 5"/>
    <w:rsid w:val="00F716EE"/>
  </w:style>
  <w:style w:type="character" w:customStyle="1" w:styleId="ListLabel6">
    <w:name w:val="ListLabel 6"/>
    <w:rsid w:val="00F716EE"/>
  </w:style>
  <w:style w:type="character" w:customStyle="1" w:styleId="ListLabel7">
    <w:name w:val="ListLabel 7"/>
    <w:rsid w:val="00F716EE"/>
  </w:style>
  <w:style w:type="character" w:customStyle="1" w:styleId="ListLabel8">
    <w:name w:val="ListLabel 8"/>
    <w:rsid w:val="00F716EE"/>
  </w:style>
  <w:style w:type="character" w:customStyle="1" w:styleId="ListLabel9">
    <w:name w:val="ListLabel 9"/>
    <w:rsid w:val="00F716EE"/>
  </w:style>
  <w:style w:type="character" w:customStyle="1" w:styleId="ListLabel10">
    <w:name w:val="ListLabel 10"/>
    <w:rsid w:val="00F716EE"/>
  </w:style>
  <w:style w:type="character" w:customStyle="1" w:styleId="ListLabel11">
    <w:name w:val="ListLabel 11"/>
    <w:rsid w:val="00F716EE"/>
  </w:style>
  <w:style w:type="character" w:customStyle="1" w:styleId="ListLabel12">
    <w:name w:val="ListLabel 12"/>
    <w:rsid w:val="00F716EE"/>
  </w:style>
  <w:style w:type="character" w:customStyle="1" w:styleId="ListLabel13">
    <w:name w:val="ListLabel 13"/>
    <w:rsid w:val="00F716EE"/>
  </w:style>
  <w:style w:type="character" w:customStyle="1" w:styleId="ListLabel14">
    <w:name w:val="ListLabel 14"/>
    <w:rsid w:val="00F716EE"/>
  </w:style>
  <w:style w:type="character" w:customStyle="1" w:styleId="ListLabel15">
    <w:name w:val="ListLabel 15"/>
    <w:rsid w:val="00F716EE"/>
  </w:style>
  <w:style w:type="character" w:customStyle="1" w:styleId="ListLabel16">
    <w:name w:val="ListLabel 16"/>
    <w:rsid w:val="00F716EE"/>
  </w:style>
  <w:style w:type="character" w:customStyle="1" w:styleId="ListLabel17">
    <w:name w:val="ListLabel 17"/>
    <w:rsid w:val="00F716EE"/>
  </w:style>
  <w:style w:type="character" w:customStyle="1" w:styleId="ListLabel18">
    <w:name w:val="ListLabel 18"/>
    <w:rsid w:val="00F716EE"/>
  </w:style>
  <w:style w:type="character" w:customStyle="1" w:styleId="ListLabel19">
    <w:name w:val="ListLabel 19"/>
    <w:rsid w:val="00F716EE"/>
  </w:style>
  <w:style w:type="character" w:customStyle="1" w:styleId="af2">
    <w:name w:val="Символы концевой сноски"/>
    <w:rsid w:val="00F716EE"/>
  </w:style>
  <w:style w:type="character" w:customStyle="1" w:styleId="17">
    <w:name w:val="Основной текст Знак1"/>
    <w:rsid w:val="00F716EE"/>
    <w:rPr>
      <w:rFonts w:ascii="Times New Roman" w:hAnsi="Times New Roman"/>
      <w:color w:val="00000A"/>
      <w:sz w:val="20"/>
    </w:rPr>
  </w:style>
  <w:style w:type="character" w:customStyle="1" w:styleId="TitleChar">
    <w:name w:val="Title Char"/>
    <w:rsid w:val="00F716EE"/>
    <w:rPr>
      <w:rFonts w:ascii="Times New Roman" w:hAnsi="Times New Roman"/>
      <w:i/>
      <w:color w:val="00000A"/>
      <w:sz w:val="24"/>
      <w:lang w:val="de-DE" w:eastAsia="fa-IR" w:bidi="fa-IR"/>
    </w:rPr>
  </w:style>
  <w:style w:type="character" w:customStyle="1" w:styleId="SubtitleChar">
    <w:name w:val="Subtitle Char"/>
    <w:rsid w:val="00F716EE"/>
    <w:rPr>
      <w:rFonts w:ascii="Arial" w:hAnsi="Arial"/>
      <w:i/>
      <w:color w:val="00000A"/>
      <w:sz w:val="28"/>
      <w:lang w:val="de-DE" w:eastAsia="fa-IR" w:bidi="fa-IR"/>
    </w:rPr>
  </w:style>
  <w:style w:type="character" w:customStyle="1" w:styleId="18">
    <w:name w:val="Текст выноски Знак1"/>
    <w:rsid w:val="00F716EE"/>
    <w:rPr>
      <w:rFonts w:ascii="Tahoma" w:hAnsi="Tahoma"/>
      <w:color w:val="00000A"/>
      <w:sz w:val="16"/>
      <w:lang w:val="de-DE" w:eastAsia="fa-IR" w:bidi="fa-IR"/>
    </w:rPr>
  </w:style>
  <w:style w:type="character" w:customStyle="1" w:styleId="210">
    <w:name w:val="Основной текст с отступом 2 Знак1"/>
    <w:rsid w:val="00F716EE"/>
    <w:rPr>
      <w:rFonts w:ascii="Times New Roman" w:hAnsi="Times New Roman"/>
      <w:color w:val="00000A"/>
      <w:lang w:val="de-DE" w:eastAsia="fa-IR" w:bidi="fa-IR"/>
    </w:rPr>
  </w:style>
  <w:style w:type="character" w:customStyle="1" w:styleId="19">
    <w:name w:val="Текст сноски Знак1"/>
    <w:rsid w:val="00F716EE"/>
    <w:rPr>
      <w:rFonts w:ascii="Times New Roman" w:hAnsi="Times New Roman"/>
      <w:color w:val="00000A"/>
      <w:sz w:val="20"/>
      <w:lang w:val="de-DE" w:eastAsia="fa-IR" w:bidi="fa-IR"/>
    </w:rPr>
  </w:style>
  <w:style w:type="character" w:customStyle="1" w:styleId="1a">
    <w:name w:val="Верхний колонтитул Знак1"/>
    <w:rsid w:val="00F716EE"/>
    <w:rPr>
      <w:rFonts w:ascii="Times New Roman" w:hAnsi="Times New Roman"/>
      <w:color w:val="00000A"/>
      <w:lang w:val="de-DE" w:eastAsia="fa-IR" w:bidi="fa-IR"/>
    </w:rPr>
  </w:style>
  <w:style w:type="character" w:customStyle="1" w:styleId="1b">
    <w:name w:val="Нижний колонтитул Знак1"/>
    <w:rsid w:val="00F716EE"/>
    <w:rPr>
      <w:rFonts w:ascii="Times New Roman" w:hAnsi="Times New Roman"/>
      <w:color w:val="00000A"/>
      <w:lang w:val="de-DE" w:eastAsia="fa-IR" w:bidi="fa-IR"/>
    </w:rPr>
  </w:style>
  <w:style w:type="character" w:customStyle="1" w:styleId="1423">
    <w:name w:val="Основной текст (14)23"/>
    <w:rsid w:val="00F716EE"/>
    <w:rPr>
      <w:rFonts w:ascii="Times New Roman" w:hAnsi="Times New Roman"/>
      <w:spacing w:val="0"/>
      <w:sz w:val="20"/>
    </w:rPr>
  </w:style>
  <w:style w:type="character" w:customStyle="1" w:styleId="1416pt">
    <w:name w:val="Основной текст (14) + Интервал 16 pt"/>
    <w:rsid w:val="00F716EE"/>
    <w:rPr>
      <w:rFonts w:ascii="Times New Roman" w:hAnsi="Times New Roman"/>
      <w:spacing w:val="320"/>
      <w:sz w:val="20"/>
    </w:rPr>
  </w:style>
  <w:style w:type="character" w:customStyle="1" w:styleId="727">
    <w:name w:val="Основной текст (7)27"/>
    <w:rsid w:val="00F716EE"/>
    <w:rPr>
      <w:rFonts w:ascii="Times New Roman" w:hAnsi="Times New Roman"/>
      <w:spacing w:val="0"/>
      <w:sz w:val="19"/>
    </w:rPr>
  </w:style>
  <w:style w:type="character" w:customStyle="1" w:styleId="158">
    <w:name w:val="Основной текст (15)8"/>
    <w:rsid w:val="00F716EE"/>
    <w:rPr>
      <w:rFonts w:ascii="Times New Roman" w:hAnsi="Times New Roman"/>
      <w:i/>
      <w:spacing w:val="0"/>
      <w:sz w:val="19"/>
    </w:rPr>
  </w:style>
  <w:style w:type="character" w:customStyle="1" w:styleId="s6">
    <w:name w:val="s6"/>
    <w:rsid w:val="00F716EE"/>
  </w:style>
  <w:style w:type="character" w:styleId="af3">
    <w:name w:val="FollowedHyperlink"/>
    <w:uiPriority w:val="99"/>
    <w:rsid w:val="00F716EE"/>
    <w:rPr>
      <w:rFonts w:cs="Times New Roman"/>
      <w:color w:val="800080"/>
      <w:u w:val="single"/>
    </w:rPr>
  </w:style>
  <w:style w:type="character" w:customStyle="1" w:styleId="1c">
    <w:name w:val="Замещающий текст1"/>
    <w:rsid w:val="00F716EE"/>
    <w:rPr>
      <w:rFonts w:cs="Times New Roman"/>
      <w:color w:val="808080"/>
    </w:rPr>
  </w:style>
  <w:style w:type="character" w:customStyle="1" w:styleId="WW-0">
    <w:name w:val="WW-Символы концевой сноски"/>
    <w:rsid w:val="00F716EE"/>
  </w:style>
  <w:style w:type="character" w:customStyle="1" w:styleId="Standard1">
    <w:name w:val="Standard Знак1"/>
    <w:rsid w:val="00F716EE"/>
    <w:rPr>
      <w:rFonts w:ascii="Arial" w:eastAsia="SimSun" w:hAnsi="Arial"/>
      <w:kern w:val="1"/>
      <w:sz w:val="24"/>
    </w:rPr>
  </w:style>
  <w:style w:type="character" w:customStyle="1" w:styleId="af4">
    <w:name w:val="Осн_текст Знак"/>
    <w:rsid w:val="00F716EE"/>
    <w:rPr>
      <w:rFonts w:ascii="Courier New" w:hAnsi="Courier New"/>
      <w:spacing w:val="-14"/>
      <w:sz w:val="24"/>
    </w:rPr>
  </w:style>
  <w:style w:type="paragraph" w:customStyle="1" w:styleId="af5">
    <w:basedOn w:val="a"/>
    <w:next w:val="af6"/>
    <w:rsid w:val="00F716EE"/>
    <w:pPr>
      <w:keepNext/>
      <w:suppressAutoHyphens/>
      <w:spacing w:before="240" w:after="0" w:line="100" w:lineRule="atLeast"/>
      <w:textAlignment w:val="baseline"/>
    </w:pPr>
    <w:rPr>
      <w:rFonts w:ascii="Arial" w:eastAsia="Times New Roman" w:hAnsi="Arial" w:cs="Arial"/>
      <w:b/>
      <w:bCs/>
      <w:color w:val="00000A"/>
      <w:kern w:val="1"/>
      <w:sz w:val="24"/>
      <w:szCs w:val="24"/>
      <w:lang w:val="de-DE" w:eastAsia="ar-SA"/>
      <w14:ligatures w14:val="none"/>
    </w:rPr>
  </w:style>
  <w:style w:type="paragraph" w:styleId="af6">
    <w:name w:val="Body Text"/>
    <w:basedOn w:val="a"/>
    <w:link w:val="af7"/>
    <w:uiPriority w:val="1"/>
    <w:qFormat/>
    <w:rsid w:val="00F716EE"/>
    <w:pPr>
      <w:suppressAutoHyphens/>
      <w:spacing w:after="120" w:line="276" w:lineRule="auto"/>
    </w:pPr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character" w:customStyle="1" w:styleId="af7">
    <w:name w:val="Основной текст Знак"/>
    <w:basedOn w:val="a0"/>
    <w:link w:val="af6"/>
    <w:uiPriority w:val="1"/>
    <w:rsid w:val="00F716EE"/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paragraph" w:styleId="af8">
    <w:name w:val="List"/>
    <w:basedOn w:val="af6"/>
    <w:rsid w:val="00F716EE"/>
    <w:pPr>
      <w:widowControl w:val="0"/>
      <w:spacing w:line="100" w:lineRule="atLeast"/>
      <w:textAlignment w:val="baseline"/>
    </w:pPr>
    <w:rPr>
      <w:rFonts w:ascii="Times New Roman" w:hAnsi="Times New Roman" w:cs="Mangal"/>
      <w:sz w:val="24"/>
      <w:lang w:eastAsia="hi-IN" w:bidi="hi-IN"/>
    </w:rPr>
  </w:style>
  <w:style w:type="paragraph" w:customStyle="1" w:styleId="1d">
    <w:name w:val="Название1"/>
    <w:basedOn w:val="a"/>
    <w:rsid w:val="00F716EE"/>
    <w:pPr>
      <w:suppressLineNumbers/>
      <w:suppressAutoHyphens/>
      <w:spacing w:before="120" w:after="120" w:line="276" w:lineRule="auto"/>
    </w:pPr>
    <w:rPr>
      <w:rFonts w:ascii="Calibri" w:eastAsia="Times New Roman" w:hAnsi="Calibri" w:cs="Mangal"/>
      <w:i/>
      <w:iCs/>
      <w:color w:val="00000A"/>
      <w:kern w:val="1"/>
      <w:sz w:val="24"/>
      <w:szCs w:val="24"/>
      <w:lang w:eastAsia="ar-SA"/>
      <w14:ligatures w14:val="none"/>
    </w:rPr>
  </w:style>
  <w:style w:type="paragraph" w:customStyle="1" w:styleId="22">
    <w:name w:val="Указатель2"/>
    <w:basedOn w:val="a"/>
    <w:rsid w:val="00F716EE"/>
    <w:pPr>
      <w:suppressLineNumbers/>
      <w:suppressAutoHyphens/>
      <w:spacing w:after="200" w:line="276" w:lineRule="auto"/>
    </w:pPr>
    <w:rPr>
      <w:rFonts w:ascii="Calibri" w:eastAsia="Times New Roman" w:hAnsi="Calibri" w:cs="Mangal"/>
      <w:color w:val="00000A"/>
      <w:kern w:val="1"/>
      <w:lang w:eastAsia="ar-SA"/>
      <w14:ligatures w14:val="none"/>
    </w:rPr>
  </w:style>
  <w:style w:type="paragraph" w:customStyle="1" w:styleId="1e">
    <w:name w:val="Абзац списка1"/>
    <w:basedOn w:val="a"/>
    <w:rsid w:val="00F716EE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ConsPlusNormal">
    <w:name w:val="ConsPlusNormal"/>
    <w:rsid w:val="00F716E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customStyle="1" w:styleId="af9">
    <w:name w:val="Абзац"/>
    <w:basedOn w:val="a"/>
    <w:rsid w:val="00F716EE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  <w14:ligatures w14:val="none"/>
    </w:rPr>
  </w:style>
  <w:style w:type="paragraph" w:styleId="afa">
    <w:name w:val="Normal (Web)"/>
    <w:basedOn w:val="a"/>
    <w:rsid w:val="00F716EE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14TexstOSNOVA1012">
    <w:name w:val="14TexstOSNOVA_10/12"/>
    <w:basedOn w:val="a"/>
    <w:rsid w:val="00F716EE"/>
    <w:pPr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  <w14:ligatures w14:val="none"/>
    </w:rPr>
  </w:style>
  <w:style w:type="paragraph" w:styleId="afb">
    <w:name w:val="Body Text Indent"/>
    <w:basedOn w:val="a"/>
    <w:link w:val="afc"/>
    <w:rsid w:val="00F716EE"/>
    <w:pPr>
      <w:spacing w:after="0" w:line="240" w:lineRule="auto"/>
      <w:ind w:firstLine="340"/>
    </w:pPr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character" w:customStyle="1" w:styleId="afc">
    <w:name w:val="Основной текст с отступом Знак"/>
    <w:basedOn w:val="a0"/>
    <w:link w:val="afb"/>
    <w:rsid w:val="00F716EE"/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paragraph" w:styleId="afd">
    <w:name w:val="footnote text"/>
    <w:basedOn w:val="a"/>
    <w:link w:val="afe"/>
    <w:semiHidden/>
    <w:rsid w:val="00F716EE"/>
    <w:pPr>
      <w:spacing w:after="0" w:line="240" w:lineRule="auto"/>
    </w:pPr>
    <w:rPr>
      <w:rFonts w:ascii="Calibri" w:eastAsia="Times New Roman" w:hAnsi="Calibri" w:cs="Times New Roman"/>
      <w:color w:val="00000A"/>
      <w:kern w:val="1"/>
      <w:sz w:val="20"/>
      <w:szCs w:val="20"/>
      <w:lang w:eastAsia="ar-SA"/>
      <w14:ligatures w14:val="none"/>
    </w:rPr>
  </w:style>
  <w:style w:type="character" w:customStyle="1" w:styleId="afe">
    <w:name w:val="Текст сноски Знак"/>
    <w:basedOn w:val="a0"/>
    <w:link w:val="afd"/>
    <w:semiHidden/>
    <w:rsid w:val="00F716EE"/>
    <w:rPr>
      <w:rFonts w:ascii="Calibri" w:eastAsia="Times New Roman" w:hAnsi="Calibri" w:cs="Times New Roman"/>
      <w:color w:val="00000A"/>
      <w:kern w:val="1"/>
      <w:sz w:val="20"/>
      <w:szCs w:val="20"/>
      <w:lang w:eastAsia="ar-SA"/>
      <w14:ligatures w14:val="none"/>
    </w:rPr>
  </w:style>
  <w:style w:type="paragraph" w:customStyle="1" w:styleId="western">
    <w:name w:val="western"/>
    <w:basedOn w:val="a"/>
    <w:rsid w:val="00F716EE"/>
    <w:pPr>
      <w:spacing w:before="280"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  <w14:ligatures w14:val="none"/>
    </w:rPr>
  </w:style>
  <w:style w:type="paragraph" w:customStyle="1" w:styleId="09PodZAG">
    <w:name w:val="09PodZAG_п/ж"/>
    <w:basedOn w:val="a"/>
    <w:rsid w:val="00F716EE"/>
    <w:pPr>
      <w:autoSpaceDE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1"/>
      <w:lang w:eastAsia="ar-SA"/>
      <w14:ligatures w14:val="none"/>
    </w:rPr>
  </w:style>
  <w:style w:type="paragraph" w:customStyle="1" w:styleId="p4">
    <w:name w:val="p4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aff">
    <w:name w:val="Основной"/>
    <w:basedOn w:val="a"/>
    <w:rsid w:val="00F716EE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  <w14:ligatures w14:val="none"/>
    </w:rPr>
  </w:style>
  <w:style w:type="paragraph" w:customStyle="1" w:styleId="aff0">
    <w:name w:val="Буллит"/>
    <w:basedOn w:val="aff"/>
    <w:rsid w:val="00F716EE"/>
    <w:pPr>
      <w:ind w:firstLine="244"/>
    </w:pPr>
  </w:style>
  <w:style w:type="paragraph" w:customStyle="1" w:styleId="23">
    <w:name w:val="Заг 2"/>
    <w:basedOn w:val="a"/>
    <w:rsid w:val="00F716EE"/>
    <w:pPr>
      <w:keepNext/>
      <w:autoSpaceDE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kern w:val="1"/>
      <w:sz w:val="26"/>
      <w:szCs w:val="26"/>
      <w:lang w:eastAsia="ar-SA"/>
      <w14:ligatures w14:val="none"/>
    </w:rPr>
  </w:style>
  <w:style w:type="paragraph" w:customStyle="1" w:styleId="msolistparagraph0">
    <w:name w:val="msolistparagraph"/>
    <w:basedOn w:val="a"/>
    <w:rsid w:val="00F716EE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  <w14:ligatures w14:val="none"/>
    </w:rPr>
  </w:style>
  <w:style w:type="paragraph" w:customStyle="1" w:styleId="aff1">
    <w:name w:val="Таблица"/>
    <w:basedOn w:val="aff"/>
    <w:rsid w:val="00F716EE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customStyle="1" w:styleId="31">
    <w:name w:val="Заг 3"/>
    <w:basedOn w:val="23"/>
    <w:rsid w:val="00F716EE"/>
    <w:pPr>
      <w:spacing w:before="255" w:after="113" w:line="240" w:lineRule="atLeast"/>
    </w:pPr>
    <w:rPr>
      <w:i/>
      <w:iCs/>
      <w:sz w:val="23"/>
      <w:szCs w:val="23"/>
    </w:rPr>
  </w:style>
  <w:style w:type="paragraph" w:styleId="aff2">
    <w:name w:val="header"/>
    <w:basedOn w:val="a"/>
    <w:link w:val="aff3"/>
    <w:uiPriority w:val="99"/>
    <w:rsid w:val="00F716E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character" w:customStyle="1" w:styleId="aff3">
    <w:name w:val="Верхний колонтитул Знак"/>
    <w:basedOn w:val="a0"/>
    <w:link w:val="aff2"/>
    <w:uiPriority w:val="99"/>
    <w:rsid w:val="00F716EE"/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paragraph" w:styleId="24">
    <w:name w:val="Body Text Indent 2"/>
    <w:basedOn w:val="a"/>
    <w:link w:val="25"/>
    <w:rsid w:val="00F716EE"/>
    <w:pPr>
      <w:suppressAutoHyphens/>
      <w:spacing w:after="120" w:line="480" w:lineRule="auto"/>
      <w:ind w:left="283"/>
    </w:pPr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character" w:customStyle="1" w:styleId="25">
    <w:name w:val="Основной текст с отступом 2 Знак"/>
    <w:basedOn w:val="a0"/>
    <w:link w:val="24"/>
    <w:rsid w:val="00F716EE"/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paragraph" w:styleId="32">
    <w:name w:val="Body Text 3"/>
    <w:basedOn w:val="a"/>
    <w:link w:val="33"/>
    <w:rsid w:val="00F716EE"/>
    <w:pPr>
      <w:spacing w:after="120" w:line="360" w:lineRule="auto"/>
      <w:jc w:val="both"/>
    </w:pPr>
    <w:rPr>
      <w:rFonts w:ascii="Calibri" w:eastAsia="Times New Roman" w:hAnsi="Calibri" w:cs="Times New Roman"/>
      <w:color w:val="00000A"/>
      <w:kern w:val="1"/>
      <w:sz w:val="16"/>
      <w:szCs w:val="20"/>
      <w:lang w:eastAsia="ar-SA"/>
      <w14:ligatures w14:val="none"/>
    </w:rPr>
  </w:style>
  <w:style w:type="character" w:customStyle="1" w:styleId="33">
    <w:name w:val="Основной текст 3 Знак"/>
    <w:basedOn w:val="a0"/>
    <w:link w:val="32"/>
    <w:rsid w:val="00F716EE"/>
    <w:rPr>
      <w:rFonts w:ascii="Calibri" w:eastAsia="Times New Roman" w:hAnsi="Calibri" w:cs="Times New Roman"/>
      <w:color w:val="00000A"/>
      <w:kern w:val="1"/>
      <w:sz w:val="16"/>
      <w:szCs w:val="20"/>
      <w:lang w:eastAsia="ar-SA"/>
      <w14:ligatures w14:val="none"/>
    </w:rPr>
  </w:style>
  <w:style w:type="paragraph" w:customStyle="1" w:styleId="26">
    <w:name w:val="Абзац списка2"/>
    <w:basedOn w:val="a"/>
    <w:rsid w:val="00F716EE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  <w14:ligatures w14:val="none"/>
    </w:rPr>
  </w:style>
  <w:style w:type="paragraph" w:styleId="HTML">
    <w:name w:val="HTML Preformatted"/>
    <w:basedOn w:val="a"/>
    <w:link w:val="HTML0"/>
    <w:rsid w:val="00F716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A"/>
      <w:kern w:val="1"/>
      <w:sz w:val="20"/>
      <w:szCs w:val="20"/>
      <w:lang w:eastAsia="ar-SA"/>
      <w14:ligatures w14:val="none"/>
    </w:rPr>
  </w:style>
  <w:style w:type="character" w:customStyle="1" w:styleId="HTML0">
    <w:name w:val="Стандартный HTML Знак"/>
    <w:basedOn w:val="a0"/>
    <w:link w:val="HTML"/>
    <w:rsid w:val="00F716EE"/>
    <w:rPr>
      <w:rFonts w:ascii="Courier New" w:eastAsia="Times New Roman" w:hAnsi="Courier New" w:cs="Times New Roman"/>
      <w:color w:val="00000A"/>
      <w:kern w:val="1"/>
      <w:sz w:val="20"/>
      <w:szCs w:val="20"/>
      <w:lang w:eastAsia="ar-SA"/>
      <w14:ligatures w14:val="none"/>
    </w:rPr>
  </w:style>
  <w:style w:type="paragraph" w:customStyle="1" w:styleId="27">
    <w:name w:val="Основной текст (2)"/>
    <w:basedOn w:val="a"/>
    <w:rsid w:val="00F716EE"/>
    <w:pPr>
      <w:widowControl w:val="0"/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Mangal"/>
      <w:kern w:val="1"/>
      <w:sz w:val="17"/>
      <w:szCs w:val="17"/>
      <w:lang w:eastAsia="hi-IN" w:bidi="hi-IN"/>
      <w14:ligatures w14:val="none"/>
    </w:rPr>
  </w:style>
  <w:style w:type="paragraph" w:customStyle="1" w:styleId="aff4">
    <w:name w:val="А ОСН ТЕКСТ"/>
    <w:basedOn w:val="a"/>
    <w:rsid w:val="00F716E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caps/>
      <w:color w:val="000000"/>
      <w:kern w:val="1"/>
      <w:sz w:val="28"/>
      <w:szCs w:val="28"/>
      <w:lang w:eastAsia="ar-SA"/>
      <w14:ligatures w14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716EE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p2">
    <w:name w:val="p2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styleId="aff5">
    <w:name w:val="endnote text"/>
    <w:basedOn w:val="a"/>
    <w:link w:val="aff6"/>
    <w:semiHidden/>
    <w:rsid w:val="00F716EE"/>
    <w:pPr>
      <w:suppressAutoHyphens/>
      <w:spacing w:after="200" w:line="276" w:lineRule="auto"/>
    </w:pPr>
    <w:rPr>
      <w:rFonts w:ascii="Calibri" w:eastAsia="Times New Roman" w:hAnsi="Calibri" w:cs="Times New Roman"/>
      <w:color w:val="00000A"/>
      <w:kern w:val="1"/>
      <w:sz w:val="20"/>
      <w:szCs w:val="20"/>
      <w:lang w:eastAsia="ar-SA"/>
      <w14:ligatures w14:val="none"/>
    </w:rPr>
  </w:style>
  <w:style w:type="character" w:customStyle="1" w:styleId="aff6">
    <w:name w:val="Текст концевой сноски Знак"/>
    <w:basedOn w:val="a0"/>
    <w:link w:val="aff5"/>
    <w:semiHidden/>
    <w:rsid w:val="00F716EE"/>
    <w:rPr>
      <w:rFonts w:ascii="Calibri" w:eastAsia="Times New Roman" w:hAnsi="Calibri" w:cs="Times New Roman"/>
      <w:color w:val="00000A"/>
      <w:kern w:val="1"/>
      <w:sz w:val="20"/>
      <w:szCs w:val="20"/>
      <w:lang w:eastAsia="ar-SA"/>
      <w14:ligatures w14:val="none"/>
    </w:rPr>
  </w:style>
  <w:style w:type="paragraph" w:customStyle="1" w:styleId="1f">
    <w:name w:val="Без интервала1"/>
    <w:rsid w:val="00F716EE"/>
    <w:pPr>
      <w:suppressAutoHyphens/>
      <w:spacing w:after="0" w:line="240" w:lineRule="auto"/>
    </w:pPr>
    <w:rPr>
      <w:rFonts w:ascii="Calibri" w:eastAsia="Times New Roman" w:hAnsi="Calibri" w:cs="Times New Roman"/>
      <w:kern w:val="0"/>
      <w:lang w:eastAsia="ar-SA"/>
      <w14:ligatures w14:val="none"/>
    </w:rPr>
  </w:style>
  <w:style w:type="paragraph" w:customStyle="1" w:styleId="WW-1">
    <w:name w:val="WW-Базовый"/>
    <w:rsid w:val="00F716EE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Mangal"/>
      <w:color w:val="00000A"/>
      <w:kern w:val="0"/>
      <w:sz w:val="20"/>
      <w:szCs w:val="24"/>
      <w:lang w:eastAsia="hi-IN" w:bidi="hi-IN"/>
      <w14:ligatures w14:val="none"/>
    </w:rPr>
  </w:style>
  <w:style w:type="paragraph" w:customStyle="1" w:styleId="aff7">
    <w:name w:val="А_основной"/>
    <w:basedOn w:val="a"/>
    <w:rsid w:val="00F716E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  <w14:ligatures w14:val="none"/>
    </w:rPr>
  </w:style>
  <w:style w:type="paragraph" w:customStyle="1" w:styleId="Pa7">
    <w:name w:val="Pa7"/>
    <w:basedOn w:val="a"/>
    <w:next w:val="a"/>
    <w:rsid w:val="00F716EE"/>
    <w:pPr>
      <w:autoSpaceDE w:val="0"/>
      <w:spacing w:after="0" w:line="241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p3">
    <w:name w:val="p3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styleId="aff8">
    <w:name w:val="footer"/>
    <w:basedOn w:val="a"/>
    <w:link w:val="aff9"/>
    <w:uiPriority w:val="99"/>
    <w:rsid w:val="00F716EE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character" w:customStyle="1" w:styleId="aff9">
    <w:name w:val="Нижний колонтитул Знак"/>
    <w:basedOn w:val="a0"/>
    <w:link w:val="aff8"/>
    <w:uiPriority w:val="99"/>
    <w:rsid w:val="00F716EE"/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paragraph" w:customStyle="1" w:styleId="18TexstSPISOK1">
    <w:name w:val="18TexstSPISOK_1"/>
    <w:aliases w:val="1"/>
    <w:basedOn w:val="a"/>
    <w:rsid w:val="00F716EE"/>
    <w:pPr>
      <w:tabs>
        <w:tab w:val="left" w:pos="360"/>
        <w:tab w:val="left" w:pos="640"/>
      </w:tabs>
      <w:autoSpaceDE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aps/>
      <w:color w:val="000000"/>
      <w:kern w:val="1"/>
      <w:sz w:val="20"/>
      <w:szCs w:val="20"/>
      <w:lang w:eastAsia="ar-SA"/>
      <w14:ligatures w14:val="none"/>
    </w:rPr>
  </w:style>
  <w:style w:type="paragraph" w:customStyle="1" w:styleId="WW-2">
    <w:name w:val="WW-Сноска"/>
    <w:basedOn w:val="aff"/>
    <w:rsid w:val="00F716EE"/>
    <w:pPr>
      <w:spacing w:line="174" w:lineRule="atLeast"/>
    </w:pPr>
    <w:rPr>
      <w:sz w:val="17"/>
      <w:szCs w:val="17"/>
    </w:rPr>
  </w:style>
  <w:style w:type="paragraph" w:customStyle="1" w:styleId="NoParagraphStyle">
    <w:name w:val="[No Paragraph Style]"/>
    <w:rsid w:val="00F716EE"/>
    <w:pPr>
      <w:suppressAutoHyphens/>
      <w:autoSpaceDE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kern w:val="0"/>
      <w:sz w:val="24"/>
      <w:szCs w:val="24"/>
      <w:lang w:val="en-GB" w:eastAsia="ar-SA"/>
      <w14:ligatures w14:val="none"/>
    </w:rPr>
  </w:style>
  <w:style w:type="paragraph" w:customStyle="1" w:styleId="Textbody">
    <w:name w:val="Text body"/>
    <w:basedOn w:val="Standard"/>
    <w:rsid w:val="00F716EE"/>
    <w:pPr>
      <w:spacing w:after="120"/>
    </w:pPr>
  </w:style>
  <w:style w:type="paragraph" w:styleId="28">
    <w:name w:val="Body Text 2"/>
    <w:basedOn w:val="a"/>
    <w:link w:val="29"/>
    <w:rsid w:val="00F716EE"/>
    <w:pPr>
      <w:spacing w:after="120" w:line="480" w:lineRule="auto"/>
    </w:pPr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character" w:customStyle="1" w:styleId="29">
    <w:name w:val="Основной текст 2 Знак"/>
    <w:basedOn w:val="a0"/>
    <w:link w:val="28"/>
    <w:rsid w:val="00F716EE"/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paragraph" w:customStyle="1" w:styleId="1f0">
    <w:name w:val="Текст сноски1"/>
    <w:basedOn w:val="a"/>
    <w:rsid w:val="00F716EE"/>
    <w:pPr>
      <w:spacing w:after="0" w:line="240" w:lineRule="auto"/>
    </w:pPr>
    <w:rPr>
      <w:rFonts w:ascii="Calibri" w:eastAsia="Times New Roman" w:hAnsi="Calibri" w:cs="Calibri"/>
      <w:color w:val="00000A"/>
      <w:kern w:val="1"/>
      <w:sz w:val="24"/>
      <w:szCs w:val="24"/>
      <w:lang w:eastAsia="ar-SA"/>
      <w14:ligatures w14:val="none"/>
    </w:rPr>
  </w:style>
  <w:style w:type="paragraph" w:customStyle="1" w:styleId="Heading">
    <w:name w:val="Heading"/>
    <w:rsid w:val="00F716EE"/>
    <w:pPr>
      <w:suppressAutoHyphens/>
      <w:spacing w:after="0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ar-SA"/>
      <w14:ligatures w14:val="none"/>
    </w:rPr>
  </w:style>
  <w:style w:type="paragraph" w:customStyle="1" w:styleId="211">
    <w:name w:val="Основной текст с отступом 21"/>
    <w:basedOn w:val="a"/>
    <w:rsid w:val="00F716EE"/>
    <w:pPr>
      <w:suppressAutoHyphens/>
      <w:spacing w:after="0" w:line="240" w:lineRule="auto"/>
      <w:ind w:left="540" w:hanging="540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p16">
    <w:name w:val="p16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  <w14:ligatures w14:val="none"/>
    </w:rPr>
  </w:style>
  <w:style w:type="paragraph" w:customStyle="1" w:styleId="p15">
    <w:name w:val="p15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  <w14:ligatures w14:val="none"/>
    </w:rPr>
  </w:style>
  <w:style w:type="paragraph" w:customStyle="1" w:styleId="p23">
    <w:name w:val="p23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  <w14:ligatures w14:val="none"/>
    </w:rPr>
  </w:style>
  <w:style w:type="paragraph" w:customStyle="1" w:styleId="p22">
    <w:name w:val="p22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  <w14:ligatures w14:val="none"/>
    </w:rPr>
  </w:style>
  <w:style w:type="paragraph" w:customStyle="1" w:styleId="p28">
    <w:name w:val="p28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  <w14:ligatures w14:val="none"/>
    </w:rPr>
  </w:style>
  <w:style w:type="paragraph" w:customStyle="1" w:styleId="p14">
    <w:name w:val="p14"/>
    <w:basedOn w:val="a"/>
    <w:rsid w:val="00F716EE"/>
    <w:pPr>
      <w:suppressAutoHyphens/>
      <w:spacing w:before="280" w:after="28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1"/>
      <w:sz w:val="28"/>
      <w:szCs w:val="28"/>
      <w:lang w:eastAsia="ar-SA"/>
      <w14:ligatures w14:val="none"/>
    </w:rPr>
  </w:style>
  <w:style w:type="paragraph" w:customStyle="1" w:styleId="p20">
    <w:name w:val="p20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  <w14:ligatures w14:val="none"/>
    </w:rPr>
  </w:style>
  <w:style w:type="paragraph" w:customStyle="1" w:styleId="p19">
    <w:name w:val="p19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  <w14:ligatures w14:val="none"/>
    </w:rPr>
  </w:style>
  <w:style w:type="paragraph" w:customStyle="1" w:styleId="p29">
    <w:name w:val="p29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  <w14:ligatures w14:val="none"/>
    </w:rPr>
  </w:style>
  <w:style w:type="paragraph" w:customStyle="1" w:styleId="p37">
    <w:name w:val="p37"/>
    <w:basedOn w:val="a"/>
    <w:rsid w:val="00F716EE"/>
    <w:pPr>
      <w:suppressAutoHyphens/>
      <w:spacing w:before="280" w:after="28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1"/>
      <w:sz w:val="28"/>
      <w:szCs w:val="28"/>
      <w:lang w:eastAsia="ar-SA"/>
      <w14:ligatures w14:val="none"/>
    </w:rPr>
  </w:style>
  <w:style w:type="paragraph" w:customStyle="1" w:styleId="Footnote">
    <w:name w:val="Footnote"/>
    <w:basedOn w:val="Standard"/>
    <w:rsid w:val="00F716EE"/>
    <w:pPr>
      <w:widowControl/>
      <w:suppressLineNumbers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ffa">
    <w:name w:val="Title"/>
    <w:basedOn w:val="a"/>
    <w:next w:val="affb"/>
    <w:link w:val="affc"/>
    <w:uiPriority w:val="10"/>
    <w:qFormat/>
    <w:rsid w:val="00F716EE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  <w14:ligatures w14:val="none"/>
    </w:rPr>
  </w:style>
  <w:style w:type="character" w:customStyle="1" w:styleId="affc">
    <w:name w:val="Заголовок Знак"/>
    <w:basedOn w:val="a0"/>
    <w:link w:val="affa"/>
    <w:uiPriority w:val="10"/>
    <w:rsid w:val="00F716EE"/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  <w14:ligatures w14:val="none"/>
    </w:rPr>
  </w:style>
  <w:style w:type="paragraph" w:styleId="affb">
    <w:name w:val="Subtitle"/>
    <w:basedOn w:val="a"/>
    <w:next w:val="af6"/>
    <w:link w:val="1f1"/>
    <w:qFormat/>
    <w:rsid w:val="00F716EE"/>
    <w:pPr>
      <w:keepNext/>
      <w:widowControl w:val="0"/>
      <w:suppressAutoHyphens/>
      <w:spacing w:before="240" w:after="120" w:line="100" w:lineRule="atLeast"/>
      <w:jc w:val="center"/>
      <w:textAlignment w:val="baseline"/>
    </w:pPr>
    <w:rPr>
      <w:rFonts w:ascii="Cambria" w:eastAsia="Times New Roman" w:hAnsi="Cambria" w:cs="Times New Roman"/>
      <w:color w:val="00000A"/>
      <w:kern w:val="1"/>
      <w:sz w:val="24"/>
      <w:szCs w:val="20"/>
      <w:lang w:eastAsia="ar-SA"/>
      <w14:ligatures w14:val="none"/>
    </w:rPr>
  </w:style>
  <w:style w:type="character" w:customStyle="1" w:styleId="1f1">
    <w:name w:val="Подзаголовок Знак1"/>
    <w:basedOn w:val="a0"/>
    <w:link w:val="affb"/>
    <w:rsid w:val="00F716EE"/>
    <w:rPr>
      <w:rFonts w:ascii="Cambria" w:eastAsia="Times New Roman" w:hAnsi="Cambria" w:cs="Times New Roman"/>
      <w:color w:val="00000A"/>
      <w:kern w:val="1"/>
      <w:sz w:val="24"/>
      <w:szCs w:val="20"/>
      <w:lang w:eastAsia="ar-SA"/>
      <w14:ligatures w14:val="none"/>
    </w:rPr>
  </w:style>
  <w:style w:type="paragraph" w:customStyle="1" w:styleId="1f2">
    <w:name w:val="Указатель1"/>
    <w:basedOn w:val="a"/>
    <w:rsid w:val="00F716EE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Mangal"/>
      <w:color w:val="00000A"/>
      <w:kern w:val="1"/>
      <w:sz w:val="24"/>
      <w:szCs w:val="24"/>
      <w:lang w:val="de-DE" w:eastAsia="fa-IR" w:bidi="fa-IR"/>
      <w14:ligatures w14:val="none"/>
    </w:rPr>
  </w:style>
  <w:style w:type="paragraph" w:customStyle="1" w:styleId="affd">
    <w:name w:val="Содержимое таблицы"/>
    <w:basedOn w:val="a"/>
    <w:rsid w:val="00F716EE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1"/>
      <w:sz w:val="20"/>
      <w:szCs w:val="20"/>
      <w:lang w:val="de-DE" w:eastAsia="ar-SA"/>
      <w14:ligatures w14:val="none"/>
    </w:rPr>
  </w:style>
  <w:style w:type="paragraph" w:customStyle="1" w:styleId="1f3">
    <w:name w:val="Основной текст с отступом1"/>
    <w:basedOn w:val="a"/>
    <w:rsid w:val="00F716EE"/>
    <w:pPr>
      <w:widowControl w:val="0"/>
      <w:suppressAutoHyphens/>
      <w:spacing w:after="120" w:line="100" w:lineRule="atLeast"/>
      <w:ind w:left="283"/>
      <w:textAlignment w:val="baseline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de-DE" w:eastAsia="ar-SA"/>
      <w14:ligatures w14:val="none"/>
    </w:rPr>
  </w:style>
  <w:style w:type="paragraph" w:customStyle="1" w:styleId="212">
    <w:name w:val="Основной текст 21"/>
    <w:basedOn w:val="a"/>
    <w:rsid w:val="00F716EE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1"/>
      <w:sz w:val="28"/>
      <w:szCs w:val="24"/>
      <w:lang w:val="de-DE" w:eastAsia="fa-IR" w:bidi="fa-IR"/>
      <w14:ligatures w14:val="none"/>
    </w:rPr>
  </w:style>
  <w:style w:type="paragraph" w:customStyle="1" w:styleId="213">
    <w:name w:val="Список 21"/>
    <w:basedOn w:val="a"/>
    <w:rsid w:val="00F716EE"/>
    <w:pPr>
      <w:widowControl w:val="0"/>
      <w:suppressAutoHyphens/>
      <w:spacing w:after="0" w:line="100" w:lineRule="atLeast"/>
      <w:ind w:left="566" w:hanging="283"/>
      <w:textAlignment w:val="baseline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de-DE" w:eastAsia="ar-SA"/>
      <w14:ligatures w14:val="none"/>
    </w:rPr>
  </w:style>
  <w:style w:type="paragraph" w:customStyle="1" w:styleId="affe">
    <w:name w:val="Текст в заданном формате"/>
    <w:basedOn w:val="a"/>
    <w:rsid w:val="00F716EE"/>
    <w:pPr>
      <w:widowControl w:val="0"/>
      <w:suppressAutoHyphens/>
      <w:spacing w:after="0" w:line="100" w:lineRule="atLeast"/>
      <w:textAlignment w:val="baseline"/>
    </w:pPr>
    <w:rPr>
      <w:rFonts w:ascii="Courier New" w:eastAsia="Times New Roman" w:hAnsi="Courier New" w:cs="Courier New"/>
      <w:color w:val="00000A"/>
      <w:kern w:val="1"/>
      <w:sz w:val="20"/>
      <w:szCs w:val="20"/>
      <w:lang w:eastAsia="hi-IN" w:bidi="hi-IN"/>
      <w14:ligatures w14:val="none"/>
    </w:rPr>
  </w:style>
  <w:style w:type="paragraph" w:customStyle="1" w:styleId="LTGliederung1">
    <w:name w:val="???????~LT~Gliederung 1"/>
    <w:rsid w:val="00F716EE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spacing w:before="160" w:after="0" w:line="100" w:lineRule="atLeast"/>
      <w:ind w:left="540"/>
      <w:textAlignment w:val="baseline"/>
    </w:pPr>
    <w:rPr>
      <w:rFonts w:ascii="Tahoma" w:eastAsia="Times New Roman" w:hAnsi="Tahoma" w:cs="Times New Roman"/>
      <w:color w:val="FFFFFF"/>
      <w:kern w:val="0"/>
      <w:sz w:val="64"/>
      <w:szCs w:val="64"/>
      <w:lang w:eastAsia="ar-SA"/>
      <w14:ligatures w14:val="none"/>
    </w:rPr>
  </w:style>
  <w:style w:type="paragraph" w:customStyle="1" w:styleId="c3">
    <w:name w:val="c3"/>
    <w:basedOn w:val="a"/>
    <w:rsid w:val="00F716EE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de-DE" w:eastAsia="fa-IR" w:bidi="fa-IR"/>
      <w14:ligatures w14:val="none"/>
    </w:rPr>
  </w:style>
  <w:style w:type="paragraph" w:customStyle="1" w:styleId="310">
    <w:name w:val="Основной текст с отступом 31"/>
    <w:basedOn w:val="a"/>
    <w:rsid w:val="00F716EE"/>
    <w:pPr>
      <w:widowControl w:val="0"/>
      <w:suppressAutoHyphens/>
      <w:spacing w:after="0" w:line="100" w:lineRule="atLeast"/>
      <w:ind w:firstLine="720"/>
      <w:jc w:val="center"/>
      <w:textAlignment w:val="baseline"/>
    </w:pPr>
    <w:rPr>
      <w:rFonts w:ascii="Arial" w:eastAsia="Times New Roman" w:hAnsi="Arial" w:cs="Arial"/>
      <w:b/>
      <w:bCs/>
      <w:color w:val="00000A"/>
      <w:kern w:val="1"/>
      <w:sz w:val="20"/>
      <w:szCs w:val="20"/>
      <w:lang w:val="de-DE" w:eastAsia="ar-SA"/>
      <w14:ligatures w14:val="none"/>
    </w:rPr>
  </w:style>
  <w:style w:type="paragraph" w:styleId="1f4">
    <w:name w:val="toc 1"/>
    <w:basedOn w:val="a"/>
    <w:next w:val="a"/>
    <w:autoRedefine/>
    <w:uiPriority w:val="1"/>
    <w:semiHidden/>
    <w:qFormat/>
    <w:rsid w:val="00F716EE"/>
    <w:pPr>
      <w:tabs>
        <w:tab w:val="right" w:leader="dot" w:pos="9628"/>
      </w:tabs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color w:val="00000A"/>
      <w:kern w:val="1"/>
      <w:sz w:val="24"/>
      <w:szCs w:val="24"/>
      <w:lang w:eastAsia="ar-SA"/>
      <w14:ligatures w14:val="none"/>
    </w:rPr>
  </w:style>
  <w:style w:type="paragraph" w:styleId="2a">
    <w:name w:val="toc 2"/>
    <w:basedOn w:val="a"/>
    <w:next w:val="a"/>
    <w:autoRedefine/>
    <w:uiPriority w:val="1"/>
    <w:semiHidden/>
    <w:qFormat/>
    <w:rsid w:val="00F716EE"/>
    <w:pPr>
      <w:tabs>
        <w:tab w:val="right" w:leader="dot" w:pos="9628"/>
      </w:tabs>
      <w:suppressAutoHyphens/>
      <w:spacing w:after="0" w:line="240" w:lineRule="auto"/>
      <w:jc w:val="both"/>
    </w:pPr>
    <w:rPr>
      <w:rFonts w:ascii="Calibri" w:eastAsia="Times New Roman" w:hAnsi="Calibri" w:cs="Calibri"/>
      <w:color w:val="00000A"/>
      <w:kern w:val="1"/>
      <w:lang w:eastAsia="ar-SA"/>
      <w14:ligatures w14:val="none"/>
    </w:rPr>
  </w:style>
  <w:style w:type="paragraph" w:styleId="34">
    <w:name w:val="toc 3"/>
    <w:basedOn w:val="a"/>
    <w:next w:val="a"/>
    <w:autoRedefine/>
    <w:uiPriority w:val="1"/>
    <w:semiHidden/>
    <w:qFormat/>
    <w:rsid w:val="00F716EE"/>
    <w:pPr>
      <w:tabs>
        <w:tab w:val="right" w:leader="dot" w:pos="9628"/>
      </w:tabs>
      <w:suppressAutoHyphens/>
      <w:spacing w:before="120" w:after="0" w:line="240" w:lineRule="auto"/>
      <w:jc w:val="both"/>
    </w:pPr>
    <w:rPr>
      <w:rFonts w:ascii="Calibri" w:eastAsia="Times New Roman" w:hAnsi="Calibri" w:cs="Calibri"/>
      <w:color w:val="00000A"/>
      <w:kern w:val="1"/>
      <w:lang w:eastAsia="ar-SA"/>
      <w14:ligatures w14:val="none"/>
    </w:rPr>
  </w:style>
  <w:style w:type="paragraph" w:customStyle="1" w:styleId="ListParagraph1">
    <w:name w:val="List Paragraph1"/>
    <w:basedOn w:val="a"/>
    <w:rsid w:val="00F716EE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  <w14:ligatures w14:val="none"/>
    </w:rPr>
  </w:style>
  <w:style w:type="paragraph" w:customStyle="1" w:styleId="p6">
    <w:name w:val="p6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p7">
    <w:name w:val="p7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p5">
    <w:name w:val="p5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35">
    <w:name w:val="Абзац списка3"/>
    <w:basedOn w:val="a"/>
    <w:rsid w:val="00F716EE"/>
    <w:pPr>
      <w:widowControl w:val="0"/>
      <w:suppressAutoHyphens/>
      <w:spacing w:after="20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30Snoska">
    <w:name w:val="30Snoska"/>
    <w:basedOn w:val="Standard"/>
    <w:rsid w:val="00F716EE"/>
    <w:pPr>
      <w:widowControl/>
      <w:pBdr>
        <w:top w:val="single" w:sz="4" w:space="8" w:color="000080"/>
      </w:pBdr>
      <w:spacing w:line="180" w:lineRule="atLeast"/>
      <w:ind w:firstLine="709"/>
      <w:jc w:val="both"/>
    </w:pPr>
    <w:rPr>
      <w:rFonts w:ascii="PragmaticaC" w:hAnsi="PragmaticaC" w:cs="PragmaticaC"/>
      <w:caps/>
      <w:color w:val="000000"/>
      <w:sz w:val="16"/>
      <w:szCs w:val="16"/>
      <w:lang w:eastAsia="ar-SA" w:bidi="ar-SA"/>
    </w:rPr>
  </w:style>
  <w:style w:type="paragraph" w:customStyle="1" w:styleId="afff">
    <w:name w:val="Осн_текст"/>
    <w:basedOn w:val="a"/>
    <w:rsid w:val="00F716EE"/>
    <w:pPr>
      <w:spacing w:after="0" w:line="360" w:lineRule="auto"/>
      <w:ind w:firstLine="737"/>
      <w:jc w:val="both"/>
    </w:pPr>
    <w:rPr>
      <w:rFonts w:ascii="Courier New" w:eastAsia="Times New Roman" w:hAnsi="Courier New" w:cs="Courier New"/>
      <w:spacing w:val="-14"/>
      <w:kern w:val="1"/>
      <w:sz w:val="28"/>
      <w:szCs w:val="24"/>
      <w:lang w:eastAsia="ar-SA"/>
      <w14:ligatures w14:val="none"/>
    </w:rPr>
  </w:style>
  <w:style w:type="paragraph" w:customStyle="1" w:styleId="2b">
    <w:name w:val="??? 2"/>
    <w:basedOn w:val="a"/>
    <w:rsid w:val="00F716EE"/>
    <w:pPr>
      <w:keepNext/>
      <w:widowControl w:val="0"/>
      <w:overflowPunct w:val="0"/>
      <w:autoSpaceDE w:val="0"/>
      <w:spacing w:before="283" w:after="170" w:line="296" w:lineRule="atLeast"/>
      <w:jc w:val="center"/>
    </w:pPr>
    <w:rPr>
      <w:rFonts w:ascii="PragmaticaC" w:eastAsia="Times New Roman" w:hAnsi="PragmaticaC" w:cs="Times New Roman"/>
      <w:b/>
      <w:color w:val="000000"/>
      <w:kern w:val="1"/>
      <w:sz w:val="26"/>
      <w:szCs w:val="20"/>
      <w:lang w:eastAsia="ar-SA"/>
      <w14:ligatures w14:val="none"/>
    </w:rPr>
  </w:style>
  <w:style w:type="paragraph" w:customStyle="1" w:styleId="afff0">
    <w:name w:val="??????? (???)"/>
    <w:basedOn w:val="a"/>
    <w:rsid w:val="00F716EE"/>
    <w:pPr>
      <w:widowControl w:val="0"/>
      <w:overflowPunct w:val="0"/>
      <w:autoSpaceDE w:val="0"/>
      <w:spacing w:before="130" w:after="130" w:line="360" w:lineRule="auto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  <w14:ligatures w14:val="none"/>
    </w:rPr>
  </w:style>
  <w:style w:type="paragraph" w:customStyle="1" w:styleId="afff1">
    <w:name w:val="????? ??????"/>
    <w:basedOn w:val="a"/>
    <w:rsid w:val="00F716EE"/>
    <w:pPr>
      <w:widowControl w:val="0"/>
      <w:overflowPunct w:val="0"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  <w14:ligatures w14:val="none"/>
    </w:rPr>
  </w:style>
  <w:style w:type="paragraph" w:customStyle="1" w:styleId="afff2">
    <w:name w:val="Заголовок таблицы"/>
    <w:basedOn w:val="affd"/>
    <w:rsid w:val="00F716EE"/>
    <w:pPr>
      <w:jc w:val="center"/>
    </w:pPr>
    <w:rPr>
      <w:b/>
      <w:bCs/>
    </w:rPr>
  </w:style>
  <w:style w:type="paragraph" w:customStyle="1" w:styleId="afff3">
    <w:name w:val="Базовый"/>
    <w:rsid w:val="00F716EE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Mangal"/>
      <w:color w:val="00000A"/>
      <w:kern w:val="0"/>
      <w:sz w:val="20"/>
      <w:szCs w:val="24"/>
      <w:lang w:eastAsia="zh-CN" w:bidi="hi-IN"/>
      <w14:ligatures w14:val="none"/>
    </w:rPr>
  </w:style>
  <w:style w:type="paragraph" w:customStyle="1" w:styleId="afff4">
    <w:name w:val="Сноска"/>
    <w:basedOn w:val="aff"/>
    <w:rsid w:val="00F716EE"/>
  </w:style>
  <w:style w:type="character" w:customStyle="1" w:styleId="-">
    <w:name w:val="Интернет-ссылка"/>
    <w:rsid w:val="00F716EE"/>
    <w:rPr>
      <w:rFonts w:cs="Times New Roman"/>
      <w:color w:val="0000FF"/>
      <w:u w:val="single"/>
      <w:lang w:val="uz-Cyrl-UZ" w:eastAsia="uz-Cyrl-UZ"/>
    </w:rPr>
  </w:style>
  <w:style w:type="character" w:customStyle="1" w:styleId="afff5">
    <w:name w:val="Выделение жирным"/>
    <w:rsid w:val="00F716EE"/>
    <w:rPr>
      <w:rFonts w:cs="Times New Roman"/>
      <w:b/>
      <w:bCs/>
    </w:rPr>
  </w:style>
  <w:style w:type="character" w:customStyle="1" w:styleId="afff6">
    <w:name w:val="Привязка сноски"/>
    <w:rsid w:val="00F716EE"/>
    <w:rPr>
      <w:vertAlign w:val="superscript"/>
    </w:rPr>
  </w:style>
  <w:style w:type="character" w:customStyle="1" w:styleId="afff7">
    <w:name w:val="Привязка концевой сноски"/>
    <w:rsid w:val="00F716EE"/>
    <w:rPr>
      <w:vertAlign w:val="superscript"/>
    </w:rPr>
  </w:style>
  <w:style w:type="table" w:styleId="afff8">
    <w:name w:val="Table Grid"/>
    <w:basedOn w:val="a1"/>
    <w:rsid w:val="00F716EE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9">
    <w:name w:val="annotation text"/>
    <w:basedOn w:val="a"/>
    <w:link w:val="afffa"/>
    <w:semiHidden/>
    <w:rsid w:val="00F716EE"/>
    <w:pPr>
      <w:suppressAutoHyphens/>
      <w:spacing w:after="200" w:line="240" w:lineRule="auto"/>
    </w:pPr>
    <w:rPr>
      <w:rFonts w:ascii="Calibri" w:eastAsia="Times New Roman" w:hAnsi="Calibri" w:cs="Calibri"/>
      <w:color w:val="00000A"/>
      <w:kern w:val="1"/>
      <w:sz w:val="20"/>
      <w:szCs w:val="20"/>
      <w:lang w:eastAsia="en-US"/>
      <w14:ligatures w14:val="none"/>
    </w:rPr>
  </w:style>
  <w:style w:type="character" w:customStyle="1" w:styleId="afffa">
    <w:name w:val="Текст примечания Знак"/>
    <w:basedOn w:val="a0"/>
    <w:link w:val="afff9"/>
    <w:semiHidden/>
    <w:rsid w:val="00F716EE"/>
    <w:rPr>
      <w:rFonts w:ascii="Calibri" w:eastAsia="Times New Roman" w:hAnsi="Calibri" w:cs="Calibri"/>
      <w:color w:val="00000A"/>
      <w:kern w:val="1"/>
      <w:sz w:val="20"/>
      <w:szCs w:val="20"/>
      <w:lang w:eastAsia="en-US"/>
      <w14:ligatures w14:val="none"/>
    </w:rPr>
  </w:style>
  <w:style w:type="paragraph" w:styleId="afffb">
    <w:name w:val="annotation subject"/>
    <w:basedOn w:val="afff9"/>
    <w:next w:val="afff9"/>
    <w:link w:val="afffc"/>
    <w:semiHidden/>
    <w:rsid w:val="00F716EE"/>
    <w:rPr>
      <w:b/>
      <w:bCs/>
    </w:rPr>
  </w:style>
  <w:style w:type="character" w:customStyle="1" w:styleId="afffc">
    <w:name w:val="Тема примечания Знак"/>
    <w:basedOn w:val="afffa"/>
    <w:link w:val="afffb"/>
    <w:semiHidden/>
    <w:rsid w:val="00F716EE"/>
    <w:rPr>
      <w:rFonts w:ascii="Calibri" w:eastAsia="Times New Roman" w:hAnsi="Calibri" w:cs="Calibri"/>
      <w:b/>
      <w:bCs/>
      <w:color w:val="00000A"/>
      <w:kern w:val="1"/>
      <w:sz w:val="20"/>
      <w:szCs w:val="20"/>
      <w:lang w:eastAsia="en-US"/>
      <w14:ligatures w14:val="none"/>
    </w:rPr>
  </w:style>
  <w:style w:type="character" w:customStyle="1" w:styleId="2c">
    <w:name w:val="Основной текст (2) + Полужирный"/>
    <w:rsid w:val="00F716E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eastAsia="ru-RU" w:bidi="ru-RU"/>
    </w:rPr>
  </w:style>
  <w:style w:type="character" w:customStyle="1" w:styleId="4">
    <w:name w:val="Основной текст (4) + Не полужирный"/>
    <w:rsid w:val="00F716E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eastAsia="ru-RU" w:bidi="ru-RU"/>
    </w:rPr>
  </w:style>
  <w:style w:type="paragraph" w:customStyle="1" w:styleId="40">
    <w:name w:val="Основной текст (4)"/>
    <w:basedOn w:val="a"/>
    <w:rsid w:val="00F716E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kern w:val="1"/>
      <w:sz w:val="27"/>
      <w:szCs w:val="27"/>
      <w:lang w:eastAsia="ar-SA"/>
      <w14:ligatures w14:val="none"/>
    </w:rPr>
  </w:style>
  <w:style w:type="paragraph" w:customStyle="1" w:styleId="36">
    <w:name w:val="Заголовок №3"/>
    <w:basedOn w:val="a"/>
    <w:rsid w:val="00F716EE"/>
    <w:pPr>
      <w:widowControl w:val="0"/>
      <w:shd w:val="clear" w:color="auto" w:fill="FFFFFF"/>
      <w:spacing w:after="0" w:line="298" w:lineRule="exact"/>
      <w:ind w:hanging="2100"/>
      <w:jc w:val="center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  <w14:ligatures w14:val="none"/>
    </w:rPr>
  </w:style>
  <w:style w:type="paragraph" w:customStyle="1" w:styleId="8">
    <w:name w:val="Основной текст (8)"/>
    <w:basedOn w:val="a"/>
    <w:rsid w:val="00F716EE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b/>
      <w:bCs/>
      <w:i/>
      <w:iCs/>
      <w:kern w:val="1"/>
      <w:sz w:val="23"/>
      <w:szCs w:val="23"/>
      <w:lang w:eastAsia="ar-SA"/>
      <w14:ligatures w14:val="none"/>
    </w:rPr>
  </w:style>
  <w:style w:type="paragraph" w:customStyle="1" w:styleId="afffd">
    <w:name w:val="Нормальный (таблица)"/>
    <w:basedOn w:val="a"/>
    <w:next w:val="a"/>
    <w:rsid w:val="00F716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kern w:val="0"/>
      <w:sz w:val="24"/>
      <w:szCs w:val="24"/>
      <w14:ligatures w14:val="none"/>
    </w:rPr>
  </w:style>
  <w:style w:type="character" w:customStyle="1" w:styleId="9">
    <w:name w:val="Основной текст + 9"/>
    <w:aliases w:val="5 pt"/>
    <w:rsid w:val="00F716EE"/>
    <w:rPr>
      <w:rFonts w:ascii="Times New Roman" w:hAnsi="Times New Roman"/>
      <w:color w:val="000000"/>
      <w:spacing w:val="0"/>
      <w:w w:val="100"/>
      <w:position w:val="0"/>
      <w:sz w:val="19"/>
      <w:u w:val="none"/>
      <w:shd w:val="clear" w:color="auto" w:fill="FFFFFF"/>
      <w:lang w:val="ru-RU" w:eastAsia="x-none"/>
    </w:rPr>
  </w:style>
  <w:style w:type="character" w:styleId="afffe">
    <w:name w:val="page number"/>
    <w:basedOn w:val="a0"/>
    <w:rsid w:val="00F716EE"/>
  </w:style>
  <w:style w:type="paragraph" w:customStyle="1" w:styleId="s10">
    <w:name w:val="s_1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62c39c64">
    <w:name w:val="c62 c39 c64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14">
    <w:name w:val="c14"/>
    <w:basedOn w:val="a0"/>
    <w:rsid w:val="00F716EE"/>
  </w:style>
  <w:style w:type="character" w:customStyle="1" w:styleId="c51c65">
    <w:name w:val="c51 c65"/>
    <w:basedOn w:val="a0"/>
    <w:rsid w:val="00F716EE"/>
  </w:style>
  <w:style w:type="character" w:customStyle="1" w:styleId="c10c65">
    <w:name w:val="c10 c65"/>
    <w:basedOn w:val="a0"/>
    <w:rsid w:val="00F716EE"/>
  </w:style>
  <w:style w:type="character" w:customStyle="1" w:styleId="c5">
    <w:name w:val="c5"/>
    <w:basedOn w:val="a0"/>
    <w:rsid w:val="00F716EE"/>
  </w:style>
  <w:style w:type="paragraph" w:customStyle="1" w:styleId="c3c4">
    <w:name w:val="c3 c4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62c39">
    <w:name w:val="c62 c39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51c71c19c65">
    <w:name w:val="c51 c71 c19 c65"/>
    <w:basedOn w:val="a0"/>
    <w:rsid w:val="00F716EE"/>
  </w:style>
  <w:style w:type="paragraph" w:customStyle="1" w:styleId="c85c39c112">
    <w:name w:val="c85 c39 c112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39c62">
    <w:name w:val="c39 c62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39c110c114">
    <w:name w:val="c39 c110 c114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10">
    <w:name w:val="c10"/>
    <w:basedOn w:val="a0"/>
    <w:rsid w:val="00F716EE"/>
  </w:style>
  <w:style w:type="character" w:customStyle="1" w:styleId="c10c19">
    <w:name w:val="c10 c19"/>
    <w:basedOn w:val="a0"/>
    <w:rsid w:val="00F716EE"/>
  </w:style>
  <w:style w:type="paragraph" w:customStyle="1" w:styleId="c3c88">
    <w:name w:val="c3 c88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39c85">
    <w:name w:val="c39 c85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55c19c122">
    <w:name w:val="c55 c19 c122"/>
    <w:basedOn w:val="a0"/>
    <w:rsid w:val="00F716EE"/>
  </w:style>
  <w:style w:type="paragraph" w:customStyle="1" w:styleId="c39c81">
    <w:name w:val="c39 c81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20c39c73">
    <w:name w:val="c20 c39 c73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numbering" w:customStyle="1" w:styleId="110">
    <w:name w:val="Нет списка11"/>
    <w:next w:val="a2"/>
    <w:uiPriority w:val="99"/>
    <w:semiHidden/>
    <w:unhideWhenUsed/>
    <w:rsid w:val="00F716EE"/>
  </w:style>
  <w:style w:type="table" w:customStyle="1" w:styleId="1f5">
    <w:name w:val="Сетка таблицы1"/>
    <w:basedOn w:val="a1"/>
    <w:next w:val="afff8"/>
    <w:uiPriority w:val="59"/>
    <w:rsid w:val="00F716E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d">
    <w:name w:val="Нет списка2"/>
    <w:next w:val="a2"/>
    <w:uiPriority w:val="99"/>
    <w:semiHidden/>
    <w:unhideWhenUsed/>
    <w:rsid w:val="00F716EE"/>
  </w:style>
  <w:style w:type="table" w:customStyle="1" w:styleId="2e">
    <w:name w:val="Сетка таблицы2"/>
    <w:basedOn w:val="a1"/>
    <w:next w:val="afff8"/>
    <w:uiPriority w:val="59"/>
    <w:rsid w:val="00F716E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F716EE"/>
  </w:style>
  <w:style w:type="paragraph" w:customStyle="1" w:styleId="TableParagraph">
    <w:name w:val="Table Paragraph"/>
    <w:basedOn w:val="a"/>
    <w:uiPriority w:val="1"/>
    <w:qFormat/>
    <w:rsid w:val="00F716EE"/>
    <w:pPr>
      <w:widowControl w:val="0"/>
      <w:autoSpaceDE w:val="0"/>
      <w:autoSpaceDN w:val="0"/>
      <w:spacing w:after="0" w:line="240" w:lineRule="auto"/>
      <w:ind w:left="98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table" w:customStyle="1" w:styleId="TableNormal">
    <w:name w:val="Table Normal"/>
    <w:uiPriority w:val="2"/>
    <w:semiHidden/>
    <w:qFormat/>
    <w:rsid w:val="00F716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483BA7"/>
  </w:style>
  <w:style w:type="numbering" w:customStyle="1" w:styleId="120">
    <w:name w:val="Нет списка12"/>
    <w:next w:val="a2"/>
    <w:uiPriority w:val="99"/>
    <w:semiHidden/>
    <w:unhideWhenUsed/>
    <w:rsid w:val="00483BA7"/>
  </w:style>
  <w:style w:type="character" w:customStyle="1" w:styleId="1f6">
    <w:name w:val="Гиперссылка1"/>
    <w:basedOn w:val="a0"/>
    <w:semiHidden/>
    <w:unhideWhenUsed/>
    <w:rsid w:val="00483BA7"/>
    <w:rPr>
      <w:color w:val="0000FF"/>
      <w:u w:val="single"/>
    </w:rPr>
  </w:style>
  <w:style w:type="character" w:customStyle="1" w:styleId="1f7">
    <w:name w:val="Просмотренная гиперссылка1"/>
    <w:basedOn w:val="a0"/>
    <w:semiHidden/>
    <w:unhideWhenUsed/>
    <w:rsid w:val="00483BA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4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D0D71-D291-42B1-88DD-96980A77D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5973</Words>
  <Characters>34048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2023-09-14T12:42:00Z</cp:lastPrinted>
  <dcterms:created xsi:type="dcterms:W3CDTF">2024-09-10T08:58:00Z</dcterms:created>
  <dcterms:modified xsi:type="dcterms:W3CDTF">2024-09-10T08:58:00Z</dcterms:modified>
</cp:coreProperties>
</file>