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9032" w14:textId="7E8BDC10" w:rsidR="00377575" w:rsidRPr="007E37A3" w:rsidRDefault="004E4AD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86479A" wp14:editId="1C6D9803">
            <wp:simplePos x="0" y="0"/>
            <wp:positionH relativeFrom="column">
              <wp:posOffset>-794385</wp:posOffset>
            </wp:positionH>
            <wp:positionV relativeFrom="paragraph">
              <wp:posOffset>-593090</wp:posOffset>
            </wp:positionV>
            <wp:extent cx="7469505" cy="3413125"/>
            <wp:effectExtent l="0" t="0" r="0" b="0"/>
            <wp:wrapTight wrapText="bothSides">
              <wp:wrapPolygon edited="0">
                <wp:start x="0" y="0"/>
                <wp:lineTo x="0" y="21459"/>
                <wp:lineTo x="21539" y="21459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46950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13" w:rsidRPr="007E37A3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</w:p>
    <w:p w14:paraId="300DA070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15D0AD1A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018D6BB5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7E37A3"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14:paraId="2969A724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E37A3"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14:paraId="553DE63F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7E37A3">
        <w:rPr>
          <w:rFonts w:ascii="Times New Roman" w:eastAsia="Times New Roman" w:hAnsi="Times New Roman" w:cs="Times New Roman"/>
          <w:sz w:val="32"/>
        </w:rPr>
        <w:t xml:space="preserve">  Направление:</w:t>
      </w:r>
      <w:r w:rsidRPr="007E37A3"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14:paraId="42B6DFE2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7E37A3"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 w:rsidRPr="007E37A3"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14:paraId="7CB7ACED" w14:textId="4083DCE5" w:rsidR="00377575" w:rsidRPr="007E37A3" w:rsidRDefault="00E87499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E37A3">
        <w:rPr>
          <w:rFonts w:ascii="Times New Roman" w:eastAsia="Times New Roman" w:hAnsi="Times New Roman" w:cs="Times New Roman"/>
          <w:b/>
          <w:sz w:val="32"/>
        </w:rPr>
        <w:t>3</w:t>
      </w:r>
      <w:r w:rsidR="009D14FA">
        <w:rPr>
          <w:rFonts w:ascii="Times New Roman" w:eastAsia="Times New Roman" w:hAnsi="Times New Roman" w:cs="Times New Roman"/>
          <w:b/>
          <w:sz w:val="32"/>
        </w:rPr>
        <w:t>б</w:t>
      </w:r>
      <w:r w:rsidR="002F4713" w:rsidRPr="007E37A3">
        <w:rPr>
          <w:rFonts w:ascii="Times New Roman" w:eastAsia="Times New Roman" w:hAnsi="Times New Roman" w:cs="Times New Roman"/>
          <w:b/>
          <w:sz w:val="32"/>
        </w:rPr>
        <w:t xml:space="preserve"> класс</w:t>
      </w:r>
    </w:p>
    <w:p w14:paraId="2D71F968" w14:textId="34F5849F" w:rsidR="00377575" w:rsidRPr="007E37A3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E37A3">
        <w:rPr>
          <w:rFonts w:ascii="Times New Roman" w:eastAsia="Times New Roman" w:hAnsi="Times New Roman" w:cs="Times New Roman"/>
          <w:b/>
          <w:sz w:val="32"/>
        </w:rPr>
        <w:t>2024-2025</w:t>
      </w:r>
      <w:r w:rsidR="002F4713" w:rsidRPr="007E37A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879E79F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B77443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F745A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90C022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87D6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F3FC57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4A32FE" w14:textId="1E2319F6" w:rsidR="00016367" w:rsidRPr="007E37A3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16367" w:rsidRPr="007E37A3"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gramStart"/>
      <w:r w:rsidRPr="007E37A3">
        <w:rPr>
          <w:rFonts w:ascii="Times New Roman" w:eastAsia="Times New Roman" w:hAnsi="Times New Roman" w:cs="Times New Roman"/>
          <w:sz w:val="28"/>
        </w:rPr>
        <w:t>Сос</w:t>
      </w:r>
      <w:r w:rsidR="00016367" w:rsidRPr="007E37A3">
        <w:rPr>
          <w:rFonts w:ascii="Times New Roman" w:eastAsia="Times New Roman" w:hAnsi="Times New Roman" w:cs="Times New Roman"/>
          <w:sz w:val="28"/>
        </w:rPr>
        <w:t xml:space="preserve">тавила: </w:t>
      </w:r>
      <w:r w:rsidRPr="007E37A3">
        <w:rPr>
          <w:rFonts w:ascii="Times New Roman" w:eastAsia="Times New Roman" w:hAnsi="Times New Roman" w:cs="Times New Roman"/>
          <w:sz w:val="28"/>
        </w:rPr>
        <w:t xml:space="preserve"> учитель</w:t>
      </w:r>
      <w:proofErr w:type="gramEnd"/>
      <w:r w:rsidRPr="007E37A3">
        <w:rPr>
          <w:rFonts w:ascii="Times New Roman" w:eastAsia="Times New Roman" w:hAnsi="Times New Roman" w:cs="Times New Roman"/>
          <w:sz w:val="28"/>
        </w:rPr>
        <w:t xml:space="preserve"> </w:t>
      </w:r>
    </w:p>
    <w:p w14:paraId="6B559444" w14:textId="427B125E" w:rsidR="00377575" w:rsidRPr="007E37A3" w:rsidRDefault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proofErr w:type="spellStart"/>
      <w:r w:rsidR="009D14FA">
        <w:rPr>
          <w:rFonts w:ascii="Times New Roman" w:eastAsia="Times New Roman" w:hAnsi="Times New Roman" w:cs="Times New Roman"/>
          <w:sz w:val="28"/>
        </w:rPr>
        <w:t>Швецова</w:t>
      </w:r>
      <w:proofErr w:type="spellEnd"/>
      <w:r w:rsidR="009D14FA">
        <w:rPr>
          <w:rFonts w:ascii="Times New Roman" w:eastAsia="Times New Roman" w:hAnsi="Times New Roman" w:cs="Times New Roman"/>
          <w:sz w:val="28"/>
        </w:rPr>
        <w:t xml:space="preserve"> Любовь Николаевна</w:t>
      </w:r>
      <w:bookmarkStart w:id="0" w:name="_GoBack"/>
      <w:bookmarkEnd w:id="0"/>
    </w:p>
    <w:p w14:paraId="4D25D476" w14:textId="77777777" w:rsidR="00377575" w:rsidRPr="007E37A3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14:paraId="3F54921A" w14:textId="77777777" w:rsidR="00377575" w:rsidRPr="007E37A3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A75C41E" w14:textId="77777777" w:rsidR="00377575" w:rsidRPr="007E37A3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F1701E" w14:textId="77777777" w:rsidR="00377575" w:rsidRPr="007E37A3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66F1BD" w14:textId="77777777" w:rsidR="00377575" w:rsidRPr="007E37A3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1F54940A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0AC00CD5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55DB56E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3A6130CF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DCE1D5A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734D74A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133FC0F" w14:textId="16FC1AFE" w:rsidR="00377575" w:rsidRPr="007E37A3" w:rsidRDefault="00F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>Рубцовск, 2024</w:t>
      </w:r>
    </w:p>
    <w:p w14:paraId="2259C4E9" w14:textId="77777777" w:rsidR="00377575" w:rsidRPr="007E37A3" w:rsidRDefault="0037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E3E2FA" w14:textId="77777777" w:rsidR="00377575" w:rsidRPr="007E37A3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37A3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098783D7" w14:textId="77777777" w:rsidR="00377575" w:rsidRPr="007E37A3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37A3">
        <w:rPr>
          <w:rFonts w:ascii="Times New Roman" w:eastAsia="Times New Roman" w:hAnsi="Times New Roman" w:cs="Times New Roman"/>
          <w:sz w:val="24"/>
        </w:rPr>
        <w:t xml:space="preserve"> </w:t>
      </w:r>
      <w:r w:rsidRPr="007E37A3">
        <w:rPr>
          <w:rFonts w:ascii="Times New Roman" w:eastAsia="Times New Roman" w:hAnsi="Times New Roman" w:cs="Times New Roman"/>
          <w:sz w:val="24"/>
        </w:rPr>
        <w:tab/>
      </w:r>
    </w:p>
    <w:p w14:paraId="2ED97B9D" w14:textId="6AAB357E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</w:rPr>
        <w:t xml:space="preserve">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proofErr w:type="gramStart"/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 школьников.</w:t>
      </w:r>
    </w:p>
    <w:p w14:paraId="68680BD3" w14:textId="77777777" w:rsidR="00377575" w:rsidRPr="007E37A3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Нормативно- правовой базой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является:</w:t>
      </w:r>
    </w:p>
    <w:p w14:paraId="7A9A9D07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18870DA8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23A01B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1C1D685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</w:t>
      </w:r>
      <w:proofErr w:type="gramStart"/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)  КГБОУ</w:t>
      </w:r>
      <w:proofErr w:type="gramEnd"/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44F7453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для учащихся с легкой умственной отсталостью (интеллектуальными нарушениями) (вариант 1) на 2023-2024 учебный год</w:t>
      </w:r>
    </w:p>
    <w:p w14:paraId="16AA0542" w14:textId="04FEC79C" w:rsidR="00736148" w:rsidRPr="007E37A3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72E5CFC" w14:textId="0E6E3D1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 w:rsidRPr="007E37A3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 w:rsidRPr="007E37A3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08B1F84E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7E37A3">
        <w:rPr>
          <w:rFonts w:ascii="Calibri" w:eastAsia="Calibri" w:hAnsi="Calibri" w:cs="Calibri"/>
          <w:sz w:val="24"/>
          <w:szCs w:val="24"/>
        </w:rPr>
        <w:t xml:space="preserve"> 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2E8F8A20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B2B388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9E544E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1A14FD65" w14:textId="77777777" w:rsidR="00377575" w:rsidRPr="007E37A3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В младшем школьном </w:t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возрасте  происходит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начало осознанного восприятия мира. Поэтому этот возраст является одним из благоприятных </w:t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периодов  воспитания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>, в котором закладываются основные принципы гуманной жизни.</w:t>
      </w:r>
    </w:p>
    <w:p w14:paraId="3249C2FD" w14:textId="77777777" w:rsidR="00377575" w:rsidRPr="007E37A3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своей  страны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>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52CA3FB2" w14:textId="77777777" w:rsidR="00377575" w:rsidRPr="007E37A3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3FA7D0F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2B9C89C8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воспитание  активной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14:paraId="2F5E95A0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5A9ED80A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D2EB53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289A9403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4D2D0E28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14:paraId="5484F0EB" w14:textId="45042FB6" w:rsidR="00377575" w:rsidRPr="007E37A3" w:rsidRDefault="00E87499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3</w:t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неделю/35 часов</w:t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0B1B3FCA" w14:textId="790892F5" w:rsidR="00377575" w:rsidRPr="007E37A3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14:paraId="2F6AE8B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2CFC03A9" w14:textId="017D7528" w:rsidR="00377575" w:rsidRPr="007E37A3" w:rsidRDefault="00E87499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учётом </w:t>
      </w:r>
      <w:proofErr w:type="gramStart"/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>рекомендаций  программы</w:t>
      </w:r>
      <w:proofErr w:type="gramEnd"/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5B253B2A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3E5BB31E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EF35F36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значимость  для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обучающегося  события  (даты),  которое  отмечается в календаре в текущем году. </w:t>
      </w:r>
    </w:p>
    <w:p w14:paraId="1E2A0371" w14:textId="77777777" w:rsidR="00F716EE" w:rsidRPr="007E37A3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4CD2C537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Образ будущего. Ко Дню знаний.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знаний – это праздник,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который напоминает нам о важности и ценности образования, которое является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позитивного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ведь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стремительных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изменений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важно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протяжении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всей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идти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ногу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временем.</w:t>
      </w:r>
    </w:p>
    <w:p w14:paraId="4CE4AD8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Век информации. 120 лет Информационному агентству России ТАСС.</w:t>
      </w:r>
      <w:r w:rsidRPr="007E37A3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Информационное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телеграфное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агентство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(ИТАР-ТАСС)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крупнейшее мировое агентство, одна из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самых цитируемых новостных служб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важен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навык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критического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мышления.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анализировать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информацию,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фейки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распространять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их.</w:t>
      </w:r>
    </w:p>
    <w:p w14:paraId="7BE269CF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Дорогами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Железнодорожный     транспорт     –  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самый     устойчивый     и  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надёжный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пассажиров: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всепогодный,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круглогодичный.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железнодорожным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транспортом.</w:t>
      </w:r>
    </w:p>
    <w:p w14:paraId="380232DF" w14:textId="77777777" w:rsidR="00F716EE" w:rsidRPr="007E37A3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Путь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зерна.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сельское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ключевая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промышленности</w:t>
      </w:r>
      <w:proofErr w:type="gramEnd"/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производство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продуктов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питания.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766547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учителя.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обществе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профессий..</w:t>
      </w:r>
      <w:proofErr w:type="gramEnd"/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уважаем, социально значим, оказывает влияние на развитие образования членов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советчик,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помощник,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познавательной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школьников.</w:t>
      </w:r>
    </w:p>
    <w:p w14:paraId="3BC3A064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Легенды о России.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 к Родине, патриотизм – качества гражданина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Знание истории страны, историческая правда, сохранение исторической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памяти – основа мировоззренческого суверенитета страны. </w:t>
      </w:r>
    </w:p>
    <w:p w14:paraId="5AECEE86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Что значит быть взрослым?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 взрослым – это нести ответственность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страну.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876E7C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создать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крепкую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семью.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7E37A3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7E37A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Крепкая</w:t>
      </w:r>
      <w:r w:rsidRPr="007E37A3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7E37A3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7E37A3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7E37A3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7E37A3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члена</w:t>
      </w:r>
      <w:r w:rsidRPr="007E37A3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</w:p>
    <w:p w14:paraId="3CA662C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произведениях.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628ADC2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Гостеприимная</w:t>
      </w:r>
      <w:r w:rsidRPr="007E37A3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Россия.</w:t>
      </w:r>
      <w:r w:rsidRPr="007E37A3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</w:t>
      </w:r>
      <w:r w:rsidRPr="007E37A3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7E37A3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народного</w:t>
      </w:r>
      <w:r w:rsidRPr="007E37A3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единства.</w:t>
      </w:r>
      <w:r w:rsidRPr="007E37A3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Гостеприимство</w:t>
      </w:r>
      <w:r w:rsidRPr="007E37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</w:p>
    <w:p w14:paraId="719EC52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качество,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объединяющее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встречи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кулинарные традиции народов России. Путешествие по России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это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культурой,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традициями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народов.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2FEC65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Твой вклад в общее дело.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Уплата налогов – это коллективная и личная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вклад гражданина 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благополучие государства 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30C72B1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заботой</w:t>
      </w:r>
      <w:r w:rsidRPr="007E37A3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себе</w:t>
      </w:r>
      <w:r w:rsidRPr="007E37A3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окружающим.</w:t>
      </w:r>
      <w:r w:rsidRPr="007E37A3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Доброта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настоящего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способного оказывать помощь и поддержку, проявлять милосердие.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Доброе дело: кому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предназначено.</w:t>
      </w:r>
    </w:p>
    <w:p w14:paraId="7F98BDD9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матери.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Мать, мама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главные 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 человека слова. Мать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доме,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хранительница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очага,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воспитательница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Материнство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 счастье и ответственность.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Многодетные матери: примеры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истории и современной жизни. «Мать-героиня» – высшее звание Российской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Федерации.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поздравить</w:t>
      </w:r>
      <w:r w:rsidRPr="007E37A3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маму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матери?</w:t>
      </w:r>
    </w:p>
    <w:p w14:paraId="21B82DF6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Миссия-милосердие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волонтёра).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волонтёр?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 волонтёров как социальное служение в военное и мирное время: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примеры из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истории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современной жизни. Милосердие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качества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волонтёров.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1C80139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Героев   Отечества. 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   –   это   самоотверженные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мужественные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 любят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Родину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трудятся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Отчизны. Качества героя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человека,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ценою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собственной жизни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proofErr w:type="gramEnd"/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спасающего других: смелость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отвага, самопожертвование 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судьбу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других.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Проявление</w:t>
      </w:r>
      <w:r w:rsidRPr="007E37A3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уважения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героям,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стремление</w:t>
      </w:r>
      <w:r w:rsidRPr="007E37A3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воспитывать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волевые качества: смелость,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решительность, стремление прийти 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помощь.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защитники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60E3ACC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пишут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законы?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законы?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менялся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законов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древних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времён</w:t>
      </w:r>
      <w:r w:rsidRPr="007E37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наших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дней.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Законодательная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власть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Что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такое права и обязанности гражданина? </w:t>
      </w:r>
    </w:p>
    <w:p w14:paraId="1968AD5B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Одна страна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одни</w:t>
      </w:r>
      <w:r w:rsidRPr="007E37A3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традиции.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Новогодние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традиции,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любимый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 новогоднего праздника 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Участие детей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подготовке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встрече Нового года. Подарки и пожелания на Новый год. История создания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новогодних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игрушек.</w:t>
      </w:r>
      <w:r w:rsidRPr="007E37A3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чём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мечтают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год.</w:t>
      </w:r>
    </w:p>
    <w:p w14:paraId="5FCF4C15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российской печати.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 посвящён работникам печати, в том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числе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редакторам, журналистам, издателям, корректорам,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всем,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или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степени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печатью.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издательского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Издание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средств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коллективный труд людей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многих профессий. Школьные средства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массовой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EA69B2B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студента.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российского студенчества: история праздника и его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основания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Московского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университета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имени</w:t>
      </w:r>
      <w:r w:rsidRPr="007E37A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М.В.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Ломоносова.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Студенческие</w:t>
      </w:r>
      <w:r w:rsidRPr="007E37A3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путь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овладению</w:t>
      </w:r>
      <w:r w:rsidRPr="007E37A3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профессией,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89B9CC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БРИКС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(тема</w:t>
      </w:r>
      <w:r w:rsidRPr="007E37A3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   международных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отношениях).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Роль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  современном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символ   многополярности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Взаимная поддержка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государствам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развивать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торговлю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экономику,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обмениваться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знаниями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опытом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сферах</w:t>
      </w:r>
      <w:r w:rsidRPr="007E37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</w:t>
      </w:r>
      <w:r w:rsidRPr="007E37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развивает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контакты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широким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кругом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союзников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партнёров.</w:t>
      </w:r>
      <w:r w:rsidRPr="007E37A3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культуры</w:t>
      </w:r>
      <w:r w:rsidRPr="007E37A3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7E37A3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</w:p>
    <w:p w14:paraId="14DA8E8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Бизнес</w:t>
      </w:r>
      <w:r w:rsidRPr="007E37A3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технологическое</w:t>
      </w:r>
      <w:r w:rsidRPr="007E37A3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предпринимательство.</w:t>
      </w:r>
      <w:r w:rsidRPr="007E37A3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делается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 </w:t>
      </w:r>
    </w:p>
    <w:p w14:paraId="1F9AC423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успешного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экономики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России?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так,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F632632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суметь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дальнейшем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повысить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своего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перестроиться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на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использование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новых</w:t>
      </w:r>
      <w:r w:rsidRPr="007E37A3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цифровых</w:t>
      </w:r>
      <w:r w:rsidRPr="007E37A3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технологий</w:t>
      </w:r>
      <w:r w:rsidRPr="007E37A3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там,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где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их</w:t>
      </w:r>
      <w:r w:rsidRPr="007E37A3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раньше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никогда</w:t>
      </w:r>
      <w:r w:rsidRPr="007E37A3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не    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было.</w:t>
      </w:r>
    </w:p>
    <w:p w14:paraId="69BCF77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Искусственный</w:t>
      </w:r>
      <w:r w:rsidRPr="007E37A3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интеллект</w:t>
      </w:r>
      <w:r w:rsidRPr="007E37A3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человек.</w:t>
      </w:r>
      <w:r w:rsidRPr="007E37A3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Стратегия</w:t>
      </w:r>
      <w:r w:rsidRPr="007E37A3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116EB65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Искусственный интеллект – стратегическая отрасль в России. Правила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безопасного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использования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цифровых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5F56428E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 значит   служить   Отечеству?    280   лет   со    дня    рождения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Ф. Ушакова.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защитника Отечества: исторические традиции. Профессия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военного:</w:t>
      </w:r>
      <w:r w:rsidRPr="007E37A3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выбирает</w:t>
      </w:r>
      <w:r w:rsidRPr="007E37A3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сегодня.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обязанность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Федерации,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gramEnd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проявление   любви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к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родной   земле,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воинский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долг.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280-летие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русского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флотоводца Ф.Ф.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Ушакова. Качества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российского воина: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смелость,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самопожертвование. </w:t>
      </w:r>
    </w:p>
    <w:p w14:paraId="0B4433B5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Арктика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территория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развития.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красота природы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представление 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природных особенностях Арктики. Зима 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холодная,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снежная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суровая.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Животные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исследователи Арктики. </w:t>
      </w:r>
    </w:p>
    <w:p w14:paraId="52804C5E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Международный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женский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Международный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женский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благодарности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любви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– труженица, мать, воспитатель детей. Великие женщины в истории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Выдающиеся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женщины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ХХ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века,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прославившие</w:t>
      </w:r>
      <w:r w:rsidRPr="007E37A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Россию.</w:t>
      </w:r>
    </w:p>
    <w:p w14:paraId="1EFE930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Массовый   спорт   в   России.  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   массового   спорта   –    вклад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благополучие и здоровье нации, будущие поколения страны. Здоровый образ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 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здоровье,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спорт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современного</w:t>
      </w:r>
      <w:r w:rsidRPr="007E37A3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человека.</w:t>
      </w:r>
      <w:r w:rsidRPr="007E37A3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75B6E6D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воссоединения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Крыма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Севастополя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Россией.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100-летие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Артека.  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    и     традиции    Артека.    После    воссоединения    Крыма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Севастополя 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Артек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уникальный 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современный комплекс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9 лагерей, работающих круглый год. Артек – пространство для творчества,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саморазвития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</w:p>
    <w:p w14:paraId="79A8213D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Служение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творчеством.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Зачем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людям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искусство?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185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лет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рождения</w:t>
      </w:r>
      <w:r w:rsidRPr="007E37A3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П.И.</w:t>
      </w:r>
      <w:r w:rsidRPr="007E37A3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Чайковского.</w:t>
      </w:r>
      <w:r w:rsidRPr="007E37A3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Искусство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общения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диалога</w:t>
      </w:r>
      <w:r w:rsidRPr="007E37A3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поколениями и народами. Роль музыки в жизни человека: музыка сопровождает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конца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 страна с богатым культурным наследием, страна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композиторов,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писателей,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художников, признанных 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всём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П.И.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Чайковского,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служение</w:t>
      </w:r>
      <w:r w:rsidRPr="007E37A3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своей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</w:t>
      </w:r>
      <w:r w:rsidRPr="007E37A3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творчеством.</w:t>
      </w:r>
    </w:p>
    <w:p w14:paraId="4210129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Моя малая Родина (региональный и местный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компонент).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великая и уникальная страна, каждый из её регионов прекрасен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неповторим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своими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природными,</w:t>
      </w:r>
      <w:r w:rsidRPr="007E37A3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экономическими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другими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ресурсами.</w:t>
      </w:r>
      <w:r w:rsidRPr="007E37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родному краю, способность любоваться природой и беречь её – часть любви к Отчизне.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Патриот честно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трудится, заботится 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процветании своей страны, уважает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культуру.</w:t>
      </w:r>
    </w:p>
    <w:p w14:paraId="7DA67815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Герои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космической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отрасли.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помогают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понять, как возникла наша Вселенная. Россия – лидер в развитии космической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отрасли.</w:t>
      </w:r>
      <w:r w:rsidRPr="007E37A3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Полёты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огромного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труда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7E37A3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учёных, рабочих, космонавтов, которые обеспечили первенство нашей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освоении космического пространства. </w:t>
      </w:r>
    </w:p>
    <w:p w14:paraId="7659AB2C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Гражданская авиация России.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 авиации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каждого человека. Как мечта летать изменила жизнь человека. Легендарная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 российской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гражданской авиации.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 конструкторов,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инженеров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лётчиков-испытателей первых российских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самолётов. Мировые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рекорды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6908A667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Медицина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Охрана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приоритет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государственной политики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Современные поликлиники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больницы.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Достижения российской медицины. </w:t>
      </w:r>
    </w:p>
    <w:p w14:paraId="0BE49B2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такое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успех?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   труда).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основа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развития общества. Человек должен иметь знания и умения, быть терпеливым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настойчивым, не бояться трудностей (труд и трудно – однокоренные слова),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находить пути 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преодоления. Чтобы добиться долгосрочного успеха, нужно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трудиться.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когда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вырасту?</w:t>
      </w:r>
    </w:p>
    <w:p w14:paraId="5C2109EC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80-летие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Победы в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Великой Отечественной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войне.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Победы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священная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дата,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 передаётся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поколению.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подвиге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Отечественной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войны. Важно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помнить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нашу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чтить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людей, перенёсших тяготы войны. Бессмертный полк. Страницы героического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прошлого,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нельзя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забывать.</w:t>
      </w:r>
    </w:p>
    <w:p w14:paraId="7A868C01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Жизнь в Движении.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 мая – День детских общественных организаций.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Детские     общественные     организации     разных     поколений     объединяли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активных,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целеустремлённых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ребят.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общественных   организаций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находят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друзей,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вместе   делают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полезные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ощущают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частью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7E37A3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коллектива.</w:t>
      </w:r>
      <w:r w:rsidRPr="007E37A3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проектами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«Орлята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России»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Движение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Первых.</w:t>
      </w:r>
    </w:p>
    <w:p w14:paraId="167B1AC1" w14:textId="60BB18C4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Ценности,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которые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нас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объединяют.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нравственные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ориентиры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Духовно - нравственные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России,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0BBE0E98" w14:textId="77777777" w:rsidR="00F716EE" w:rsidRPr="007E37A3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4D72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21B9F2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6EE76735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3E6F447B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4DA2EFA2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7ED00898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0DE69AE5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D0F76A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5B08E81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61579B0A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78E3C6F7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5554E6FE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352E8274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544F705C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0696598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50F67826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A6C224C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416C84F1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B34E864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7C4322D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C5A6E9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A12C2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5328E482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2D33C78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5CC3C15A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D79E7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9A7573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B989126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7052682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BA342E9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514ABDE2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36DC1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076591B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7455267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76FAFC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3487468D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44AA611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14:paraId="575CAA31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FA0207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4A2C936B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2B2057A6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12CF44BD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48CBA70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15D921DF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45F530EB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6A627718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5E7FB7BF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B90708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4FA648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AAF2F7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0C37F3A1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98A31BE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25A32017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7E12D291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3324F811" w14:textId="77777777" w:rsidR="00377575" w:rsidRPr="007E37A3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2C4D7387" w14:textId="77777777" w:rsidR="00377575" w:rsidRPr="007E37A3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255C33B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14:paraId="1F2F8953" w14:textId="77777777" w:rsidR="00377575" w:rsidRPr="007E37A3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7DB3F54A" w14:textId="77777777" w:rsidR="00377575" w:rsidRPr="007E37A3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7BD6044D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5C6FF7E1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4E8560F5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6DE57842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7437357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1AC91B9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45F13C4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860A76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274C3CEA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2C9B427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7F10F928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49336E30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5170E9D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70987B71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24C49929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25347E28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D88A36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33B36F9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01B8C3E1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283F44EA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1E438500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1F522020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CA73E46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270CC452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2FD43CCE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7C2D7B75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77E6226C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52C3913A" w14:textId="77777777" w:rsidR="00377575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33A751FC" w14:textId="77777777" w:rsidR="00377575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35010A50" w14:textId="77777777" w:rsidR="00377575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1EAF5812" w14:textId="2C970F3A" w:rsidR="00C42D6A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2ED2A80F" w14:textId="77777777" w:rsidR="00C42D6A" w:rsidRPr="007E37A3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DD51218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22409AC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93D4FE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5ECF04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38B5E1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3A64204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C3F8605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C053D3E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0B3BAF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9FD58FB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74B55B3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237691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B88578B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893322E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F901E0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C9CF43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20EB7F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73CC8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38FBB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60DF949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1214534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F9C7754" w14:textId="6286166C" w:rsidR="00377575" w:rsidRPr="007E37A3" w:rsidRDefault="002F4713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14:paraId="3A2FFA63" w14:textId="77777777" w:rsidR="00F716EE" w:rsidRPr="007E37A3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78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141"/>
        <w:gridCol w:w="993"/>
        <w:gridCol w:w="3685"/>
        <w:gridCol w:w="2410"/>
      </w:tblGrid>
      <w:tr w:rsidR="007E37A3" w:rsidRPr="007E37A3" w14:paraId="29980C10" w14:textId="77777777" w:rsidTr="00483BA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89B7" w14:textId="77777777" w:rsidR="00483BA7" w:rsidRPr="007E37A3" w:rsidRDefault="00483BA7" w:rsidP="00483BA7">
            <w:pPr>
              <w:spacing w:before="187" w:line="324" w:lineRule="auto"/>
              <w:ind w:left="187" w:firstLine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2B2B" w14:textId="77777777" w:rsidR="00483BA7" w:rsidRPr="007E37A3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12C37F" w14:textId="77777777" w:rsidR="00483BA7" w:rsidRPr="007E37A3" w:rsidRDefault="00483BA7" w:rsidP="00483BA7">
            <w:pPr>
              <w:spacing w:before="1"/>
              <w:ind w:left="5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Темы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C5CA" w14:textId="77777777" w:rsidR="00483BA7" w:rsidRPr="007E37A3" w:rsidRDefault="00483BA7" w:rsidP="00483BA7">
            <w:pPr>
              <w:spacing w:before="187" w:line="324" w:lineRule="auto"/>
              <w:ind w:left="473" w:hanging="36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AA87" w14:textId="77777777" w:rsidR="00483BA7" w:rsidRPr="007E37A3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FCD634" w14:textId="77777777" w:rsidR="00483BA7" w:rsidRPr="007E37A3" w:rsidRDefault="00483BA7" w:rsidP="00483BA7">
            <w:pPr>
              <w:spacing w:before="1"/>
              <w:ind w:left="8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8EF0" w14:textId="77777777" w:rsidR="00483BA7" w:rsidRPr="007E37A3" w:rsidRDefault="00483BA7" w:rsidP="00483BA7">
            <w:pPr>
              <w:spacing w:line="279" w:lineRule="exact"/>
              <w:ind w:left="415" w:firstLine="49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Виды</w:t>
            </w:r>
            <w:proofErr w:type="spellEnd"/>
          </w:p>
          <w:p w14:paraId="13226562" w14:textId="77777777" w:rsidR="00483BA7" w:rsidRPr="007E37A3" w:rsidRDefault="00483BA7" w:rsidP="00483BA7">
            <w:pPr>
              <w:spacing w:line="390" w:lineRule="atLeast"/>
              <w:ind w:left="445" w:hanging="3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E37A3" w:rsidRPr="007E37A3" w14:paraId="2FE2BC1D" w14:textId="77777777" w:rsidTr="00483BA7">
        <w:trPr>
          <w:trHeight w:val="40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2C6" w14:textId="77777777" w:rsidR="00483BA7" w:rsidRPr="007E37A3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D248" w14:textId="77777777" w:rsidR="00483BA7" w:rsidRPr="007E37A3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A4C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A8A" w14:textId="77777777" w:rsidR="00483BA7" w:rsidRPr="007E37A3" w:rsidRDefault="00483BA7" w:rsidP="00483BA7">
            <w:pPr>
              <w:spacing w:before="6"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14:paraId="04BF4489" w14:textId="77777777" w:rsidR="00483BA7" w:rsidRPr="007E37A3" w:rsidRDefault="00483BA7" w:rsidP="00483BA7">
            <w:pPr>
              <w:spacing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является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позитивного</w:t>
            </w:r>
            <w:proofErr w:type="gramEnd"/>
            <w:r w:rsidRPr="007E37A3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B4EDBF" w14:textId="77777777" w:rsidR="00483BA7" w:rsidRPr="007E37A3" w:rsidRDefault="00483BA7" w:rsidP="00483BA7">
            <w:pPr>
              <w:spacing w:line="287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7E37A3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7E37A3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9826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E06A287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2F95DBC7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14:paraId="231D26C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7C34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D9250" w14:textId="77777777" w:rsidR="00483BA7" w:rsidRPr="007E37A3" w:rsidRDefault="00483BA7" w:rsidP="00483BA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7A3" w:rsidRPr="007E37A3" w14:paraId="354B90C7" w14:textId="77777777" w:rsidTr="00813B9B">
        <w:trPr>
          <w:trHeight w:val="6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6F17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94EE" w14:textId="77777777" w:rsidR="00483BA7" w:rsidRPr="007E37A3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14:paraId="6457448D" w14:textId="77777777" w:rsidR="00483BA7" w:rsidRPr="007E37A3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CA1D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BCB" w14:textId="77777777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AED22F9" w14:textId="77777777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14:paraId="46635730" w14:textId="77777777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6C14B722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7E37A3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14:paraId="71C2865D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9718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B16508E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21D3374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13FE734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92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998"/>
        <w:gridCol w:w="992"/>
        <w:gridCol w:w="3686"/>
        <w:gridCol w:w="2410"/>
      </w:tblGrid>
      <w:tr w:rsidR="007E37A3" w:rsidRPr="007E37A3" w14:paraId="5A75CA1A" w14:textId="77777777" w:rsidTr="000D3696">
        <w:trPr>
          <w:trHeight w:val="193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B2F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D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DE5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618E" w14:textId="77777777" w:rsidR="00483BA7" w:rsidRPr="007E37A3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14:paraId="2A6E4ACC" w14:textId="77777777" w:rsidR="00483BA7" w:rsidRPr="007E37A3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F27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37A3" w:rsidRPr="007E37A3" w14:paraId="5E1F37ED" w14:textId="77777777" w:rsidTr="000D3696">
        <w:trPr>
          <w:trHeight w:val="660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269A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603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F280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084A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7E37A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14:paraId="2BDCFF63" w14:textId="77777777" w:rsidR="00483BA7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583E4038" w14:textId="77777777" w:rsidR="00483BA7" w:rsidRPr="007E37A3" w:rsidRDefault="00483BA7" w:rsidP="00483BA7">
            <w:pPr>
              <w:spacing w:line="324" w:lineRule="auto"/>
              <w:ind w:left="99" w:right="6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14:paraId="67329A94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14:paraId="1B6111BC" w14:textId="77777777" w:rsidR="00483BA7" w:rsidRPr="007E37A3" w:rsidRDefault="00483BA7" w:rsidP="00483BA7">
            <w:pPr>
              <w:spacing w:line="390" w:lineRule="atLeast"/>
              <w:ind w:left="99" w:right="9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7E37A3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7E37A3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1756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376275D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D114FE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63787402" w14:textId="77777777" w:rsidTr="000D3696">
        <w:trPr>
          <w:trHeight w:val="917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D4BB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D4B6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2E99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6D63" w14:textId="77777777" w:rsidR="00483BA7" w:rsidRPr="007E37A3" w:rsidRDefault="00483BA7" w:rsidP="00483BA7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сельское</w:t>
            </w:r>
          </w:p>
          <w:p w14:paraId="4E424595" w14:textId="68FACB3C" w:rsidR="00483BA7" w:rsidRPr="007E37A3" w:rsidRDefault="00483BA7" w:rsidP="00483BA7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7E37A3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7E37A3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7E37A3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7E37A3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7E37A3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D3696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мощности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позволяют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 хозяйство - это отрасль,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системами,цифровыми</w:t>
            </w:r>
            <w:proofErr w:type="spellEnd"/>
            <w:proofErr w:type="gramEnd"/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3E11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97E0352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2521EE8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7"/>
        <w:tblW w:w="95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13"/>
        <w:gridCol w:w="992"/>
        <w:gridCol w:w="3686"/>
        <w:gridCol w:w="2410"/>
      </w:tblGrid>
      <w:tr w:rsidR="007E37A3" w:rsidRPr="007E37A3" w14:paraId="514BCFA5" w14:textId="77777777" w:rsidTr="00E008E5">
        <w:trPr>
          <w:trHeight w:val="5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52CE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8DB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85A9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6D5F" w14:textId="77777777" w:rsidR="00483BA7" w:rsidRPr="007E37A3" w:rsidRDefault="00483BA7" w:rsidP="00483BA7">
            <w:pPr>
              <w:tabs>
                <w:tab w:val="left" w:pos="3983"/>
              </w:tabs>
              <w:spacing w:line="30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Разноплановость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1005D292" w14:textId="77777777" w:rsidR="00483BA7" w:rsidRPr="007E37A3" w:rsidRDefault="00483BA7" w:rsidP="00483BA7">
            <w:pPr>
              <w:spacing w:before="158" w:line="367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4A6BE495" w14:textId="77777777" w:rsidR="00483BA7" w:rsidRPr="007E37A3" w:rsidRDefault="00483BA7" w:rsidP="00483BA7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технологичность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282D1527" w14:textId="77777777" w:rsidR="00483BA7" w:rsidRPr="007E37A3" w:rsidRDefault="00483BA7" w:rsidP="00483BA7">
            <w:pPr>
              <w:spacing w:before="159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</w:p>
          <w:p w14:paraId="649137A8" w14:textId="77777777" w:rsidR="00483BA7" w:rsidRPr="007E37A3" w:rsidRDefault="00483BA7" w:rsidP="00483BA7">
            <w:pPr>
              <w:tabs>
                <w:tab w:val="left" w:pos="2721"/>
                <w:tab w:val="left" w:pos="3201"/>
              </w:tabs>
              <w:spacing w:before="158" w:line="362" w:lineRule="auto"/>
              <w:ind w:left="9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(агрохолдинги,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</w:p>
          <w:p w14:paraId="3211149B" w14:textId="77777777" w:rsidR="00483BA7" w:rsidRPr="007E37A3" w:rsidRDefault="00483BA7" w:rsidP="00483BA7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5450395A" w14:textId="77777777" w:rsidR="00483BA7" w:rsidRPr="007E37A3" w:rsidRDefault="00483BA7" w:rsidP="00483BA7">
            <w:pPr>
              <w:spacing w:before="163"/>
              <w:ind w:left="9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0A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7A3" w:rsidRPr="007E37A3" w14:paraId="1E15934E" w14:textId="77777777" w:rsidTr="00E008E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E101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CB10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0DA3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047A" w14:textId="77777777" w:rsidR="00483BA7" w:rsidRPr="007E37A3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14:paraId="36908321" w14:textId="77777777" w:rsidR="00483BA7" w:rsidRPr="007E37A3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14:paraId="6103556A" w14:textId="77777777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7E37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14:paraId="57F0A7D6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639EE6" w14:textId="77777777" w:rsidR="00483BA7" w:rsidRPr="007E37A3" w:rsidRDefault="00483BA7" w:rsidP="00483BA7">
            <w:pPr>
              <w:spacing w:before="9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B571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2E4B2BA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AA95B05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79FD3DB8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4BC0212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7E37A3" w:rsidRPr="007E37A3" w14:paraId="77FAF54C" w14:textId="77777777" w:rsidTr="00E008E5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628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85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8F0D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AC4F" w14:textId="15587900" w:rsidR="00483BA7" w:rsidRPr="007E37A3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  <w:proofErr w:type="gramEnd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14:paraId="1B7D0A39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F70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37A3" w:rsidRPr="007E37A3" w14:paraId="709D8B09" w14:textId="77777777" w:rsidTr="00E008E5">
        <w:trPr>
          <w:trHeight w:val="54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6D6D" w14:textId="77777777" w:rsidR="00483BA7" w:rsidRPr="007E37A3" w:rsidRDefault="00483BA7" w:rsidP="00483BA7">
            <w:pPr>
              <w:spacing w:line="279" w:lineRule="exact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E283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956F" w14:textId="77777777" w:rsidR="00483BA7" w:rsidRPr="007E37A3" w:rsidRDefault="00483BA7" w:rsidP="00483BA7">
            <w:pPr>
              <w:spacing w:line="279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6EA2" w14:textId="77777777" w:rsidR="00483BA7" w:rsidRPr="007E37A3" w:rsidRDefault="00483BA7" w:rsidP="00483BA7">
            <w:pPr>
              <w:spacing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5C7163E" w14:textId="77777777" w:rsidR="00483BA7" w:rsidRPr="007E37A3" w:rsidRDefault="00483BA7" w:rsidP="00483BA7">
            <w:pPr>
              <w:spacing w:line="324" w:lineRule="auto"/>
              <w:ind w:left="12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1AD16C1" w14:textId="77777777" w:rsidR="00483BA7" w:rsidRPr="007E37A3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14:paraId="684E8F80" w14:textId="77777777" w:rsidR="00483BA7" w:rsidRPr="007E37A3" w:rsidRDefault="00483BA7" w:rsidP="00483BA7">
            <w:pPr>
              <w:spacing w:line="319" w:lineRule="auto"/>
              <w:ind w:left="99" w:righ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7E37A3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13D8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0DA16FD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9B0D9BA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51F42063" w14:textId="77777777" w:rsidTr="00E008E5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9A2" w14:textId="77777777" w:rsidR="00483BA7" w:rsidRPr="007E37A3" w:rsidRDefault="00483BA7" w:rsidP="00483BA7">
            <w:pPr>
              <w:spacing w:before="7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454F" w14:textId="77777777" w:rsidR="00483BA7" w:rsidRPr="007E37A3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D265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FB6" w14:textId="77777777" w:rsidR="00483BA7" w:rsidRPr="007E37A3" w:rsidRDefault="00483BA7" w:rsidP="00483BA7">
            <w:pPr>
              <w:spacing w:before="7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75A1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14:paraId="3B7350EB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14:paraId="034AF17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7E37A3" w:rsidRPr="007E37A3" w14:paraId="27101E0F" w14:textId="77777777" w:rsidTr="00E008E5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9F6C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E4B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931B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CFE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14:paraId="1D418902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14:paraId="7631D60F" w14:textId="77777777" w:rsidR="00483BA7" w:rsidRPr="007E37A3" w:rsidRDefault="00483BA7" w:rsidP="00483BA7">
            <w:pPr>
              <w:spacing w:before="94"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14:paraId="70EDF076" w14:textId="77777777" w:rsidR="00483BA7" w:rsidRPr="007E37A3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14:paraId="7E26BA3B" w14:textId="77777777" w:rsidR="00E008E5" w:rsidRPr="007E37A3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732ED82C" w14:textId="77777777" w:rsidR="00483BA7" w:rsidRPr="007E37A3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132F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774CE04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26D9071C" w14:textId="77777777" w:rsidTr="00E008E5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E8A" w14:textId="2EC36358" w:rsidR="00483BA7" w:rsidRPr="007E37A3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CCDA" w14:textId="77777777" w:rsidR="00483BA7" w:rsidRPr="007E37A3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D11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E604" w14:textId="77777777" w:rsidR="00483BA7" w:rsidRPr="007E37A3" w:rsidRDefault="00483BA7" w:rsidP="00483BA7">
            <w:pPr>
              <w:spacing w:before="7" w:line="31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14:paraId="2AC0166C" w14:textId="77777777" w:rsidR="00483BA7" w:rsidRPr="007E37A3" w:rsidRDefault="00483BA7" w:rsidP="00483BA7">
            <w:pPr>
              <w:spacing w:before="9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14:paraId="26290786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14:paraId="0F1274CD" w14:textId="77777777" w:rsidR="00483BA7" w:rsidRPr="007E37A3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D23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EF4182F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50C66D" w14:textId="77777777" w:rsidR="00483BA7" w:rsidRPr="007E37A3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9A11664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7E37A3" w:rsidRPr="007E37A3" w14:paraId="3E8621CA" w14:textId="77777777" w:rsidTr="00483BA7">
        <w:trPr>
          <w:trHeight w:val="38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4F27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35930B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56FD76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468A5C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хозяйстве, воспитании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детей).</w:t>
            </w:r>
          </w:p>
          <w:p w14:paraId="5836B3E0" w14:textId="77777777" w:rsidR="00483BA7" w:rsidRPr="007E37A3" w:rsidRDefault="00483BA7" w:rsidP="00483BA7">
            <w:pPr>
              <w:spacing w:line="324" w:lineRule="auto"/>
              <w:ind w:left="12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Особое отношение 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старшему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поколению,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действенного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уважения,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бабушкам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дедушкам,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</w:p>
          <w:p w14:paraId="459F8B04" w14:textId="77777777" w:rsidR="00483BA7" w:rsidRPr="007E37A3" w:rsidRDefault="00483BA7" w:rsidP="00483BA7">
            <w:pPr>
              <w:spacing w:line="286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них.</w:t>
            </w:r>
          </w:p>
          <w:p w14:paraId="14A4EED9" w14:textId="77777777" w:rsidR="00483BA7" w:rsidRPr="007E37A3" w:rsidRDefault="00483BA7" w:rsidP="00483BA7">
            <w:pPr>
              <w:spacing w:before="93" w:line="312" w:lineRule="auto"/>
              <w:ind w:left="12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6BBEDF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37A3" w:rsidRPr="007E37A3" w14:paraId="390D20FF" w14:textId="77777777" w:rsidTr="00483BA7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25BD" w14:textId="77777777" w:rsidR="00483BA7" w:rsidRPr="007E37A3" w:rsidRDefault="00483BA7" w:rsidP="00483BA7">
            <w:pPr>
              <w:spacing w:before="4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7F5" w14:textId="77777777" w:rsidR="00483BA7" w:rsidRPr="007E37A3" w:rsidRDefault="00483BA7" w:rsidP="00483BA7">
            <w:pPr>
              <w:spacing w:before="4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2BE" w14:textId="77777777" w:rsidR="00483BA7" w:rsidRPr="007E37A3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1A77" w14:textId="77777777" w:rsidR="00483BA7" w:rsidRPr="007E37A3" w:rsidRDefault="00483BA7" w:rsidP="00483BA7">
            <w:pPr>
              <w:spacing w:before="4" w:line="324" w:lineRule="auto"/>
              <w:ind w:left="99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1DEC2019" w14:textId="77777777" w:rsidR="00483BA7" w:rsidRPr="007E37A3" w:rsidRDefault="00483BA7" w:rsidP="00483BA7">
            <w:pPr>
              <w:spacing w:line="31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14:paraId="069822E5" w14:textId="77777777" w:rsidR="00483BA7" w:rsidRPr="007E37A3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14:paraId="33675481" w14:textId="0C4D6686" w:rsidR="00DF2ECE" w:rsidRPr="007E37A3" w:rsidRDefault="00483BA7" w:rsidP="00DF2ECE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F2ECE"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DF2ECE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="00DF2ECE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="00DF2ECE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F2ECE"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="00DF2ECE"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157F6D6E" w14:textId="1E21A897" w:rsidR="00483BA7" w:rsidRPr="007E37A3" w:rsidRDefault="00DF2ECE" w:rsidP="00DF2ECE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7E37A3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7E37A3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DE51" w14:textId="77777777" w:rsidR="00483BA7" w:rsidRPr="007E37A3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47E9C99" w14:textId="77777777" w:rsidR="00483BA7" w:rsidRPr="007E37A3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84A64E2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BFD155F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7E37A3" w:rsidRPr="007E37A3" w14:paraId="5B98728E" w14:textId="77777777" w:rsidTr="00483BA7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691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F41" w14:textId="22C4F5E9" w:rsidR="00483BA7" w:rsidRPr="007E37A3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B4DE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4CB1" w14:textId="77777777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610CE3F0" w14:textId="77777777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14:paraId="469157FC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7E37A3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14:paraId="50E94AAB" w14:textId="77777777" w:rsidR="00483BA7" w:rsidRPr="007E37A3" w:rsidRDefault="00483BA7" w:rsidP="00483BA7">
            <w:pPr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6015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78CD6EE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11E1F02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FA01F9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7E37A3" w:rsidRPr="007E37A3" w14:paraId="311A3029" w14:textId="77777777" w:rsidTr="00E008E5">
        <w:trPr>
          <w:trHeight w:val="58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C5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05B" w14:textId="2E02FF19" w:rsidR="00483BA7" w:rsidRPr="007E37A3" w:rsidRDefault="00483BA7" w:rsidP="00483BA7">
            <w:pPr>
              <w:spacing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="00E008E5"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0151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3660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7E37A3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14:paraId="0B61D253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14:paraId="42CE7EA3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14:paraId="06DD0DCF" w14:textId="77777777" w:rsidR="00483BA7" w:rsidRPr="007E37A3" w:rsidRDefault="00483BA7" w:rsidP="00483BA7">
            <w:pPr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14:paraId="69676276" w14:textId="77777777" w:rsidR="00483BA7" w:rsidRPr="007E37A3" w:rsidRDefault="00483BA7" w:rsidP="00483BA7">
            <w:pPr>
              <w:spacing w:before="92"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14:paraId="3E3945C6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7E37A3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8EE7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61502D1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F19F008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79084D2E" w14:textId="77777777" w:rsidTr="00E008E5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52C9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C434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E0145" w14:textId="77777777" w:rsidR="00483BA7" w:rsidRPr="007E37A3" w:rsidRDefault="00483BA7" w:rsidP="00483BA7">
            <w:pPr>
              <w:spacing w:before="7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9A4" w14:textId="77777777" w:rsidR="00483BA7" w:rsidRPr="007E37A3" w:rsidRDefault="00483BA7" w:rsidP="00483BA7">
            <w:pPr>
              <w:spacing w:before="7" w:line="312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14:paraId="5CF88D8C" w14:textId="77777777" w:rsidR="00483BA7" w:rsidRPr="007E37A3" w:rsidRDefault="00483BA7" w:rsidP="00483BA7">
            <w:pPr>
              <w:spacing w:before="13"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14:paraId="465B0CF3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14:paraId="2E0C9EFE" w14:textId="77777777" w:rsidR="00483BA7" w:rsidRPr="007E37A3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353C5283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611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8C51925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4C627AA8" w14:textId="77777777" w:rsidR="00483BA7" w:rsidRPr="007E37A3" w:rsidRDefault="00483BA7" w:rsidP="00483BA7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14:paraId="7D77702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7E37A3" w:rsidRPr="007E37A3" w14:paraId="61B8CA73" w14:textId="77777777" w:rsidTr="00E008E5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01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2C2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9A3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073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14:paraId="5B640EFD" w14:textId="77777777" w:rsidR="00483BA7" w:rsidRPr="007E37A3" w:rsidRDefault="00483BA7" w:rsidP="00483BA7">
            <w:pPr>
              <w:spacing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14:paraId="289FD721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F3" w14:textId="77777777" w:rsidR="00483BA7" w:rsidRPr="007E37A3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7E37A3" w:rsidRPr="007E37A3" w14:paraId="33D9A44B" w14:textId="77777777" w:rsidTr="00E008E5">
        <w:trPr>
          <w:trHeight w:val="62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42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E288" w14:textId="77777777" w:rsidR="00483BA7" w:rsidRPr="007E37A3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6608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697" w14:textId="77777777" w:rsidR="00483BA7" w:rsidRPr="007E37A3" w:rsidRDefault="00483BA7" w:rsidP="00483BA7">
            <w:pPr>
              <w:spacing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7E37A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44012764" w14:textId="77777777" w:rsidR="00E008E5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601AA5D8" w14:textId="77777777" w:rsidR="00483BA7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14:paraId="6FDFAF72" w14:textId="77777777" w:rsidR="00483BA7" w:rsidRPr="007E37A3" w:rsidRDefault="00483BA7" w:rsidP="00483BA7">
            <w:pPr>
              <w:spacing w:line="287" w:lineRule="exac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735A8DF0" w14:textId="77777777" w:rsidR="00483BA7" w:rsidRPr="007E37A3" w:rsidRDefault="00483BA7" w:rsidP="00483BA7">
            <w:pPr>
              <w:spacing w:line="390" w:lineRule="atLeas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352F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07935CC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11B857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43C132B" w14:textId="7B5101D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7E37A3" w:rsidRPr="007E37A3" w14:paraId="41CCF488" w14:textId="77777777" w:rsidTr="000D3696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62C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3FBF" w14:textId="77777777" w:rsidR="00483BA7" w:rsidRPr="007E37A3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7374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06A7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7E37A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14:paraId="2CB90285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proofErr w:type="gram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14:paraId="50A27797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14:paraId="03D2BC71" w14:textId="77777777" w:rsidR="00483BA7" w:rsidRPr="007E37A3" w:rsidRDefault="00483BA7" w:rsidP="00483BA7">
            <w:pPr>
              <w:spacing w:before="78" w:line="324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14:paraId="4693F3B2" w14:textId="77777777" w:rsidR="00483BA7" w:rsidRPr="007E37A3" w:rsidRDefault="00483BA7" w:rsidP="00483BA7">
            <w:pPr>
              <w:spacing w:line="324" w:lineRule="auto"/>
              <w:ind w:left="99" w:right="8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34F8D9CB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0A53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40FA3B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9CC6860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601CF965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CE16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032C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9F73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928" w14:textId="47542572" w:rsidR="00E008E5" w:rsidRPr="007E37A3" w:rsidRDefault="00483BA7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от</w:t>
            </w:r>
            <w:proofErr w:type="gramEnd"/>
            <w:r w:rsidR="00E008E5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="00E008E5"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="00E008E5"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E008E5"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14:paraId="61491AA4" w14:textId="77777777" w:rsidR="00E008E5" w:rsidRPr="007E37A3" w:rsidRDefault="00E008E5" w:rsidP="00E008E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14:paraId="4C8FFEBD" w14:textId="77777777" w:rsidR="00E008E5" w:rsidRPr="007E37A3" w:rsidRDefault="00E008E5" w:rsidP="00E008E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4B2C677C" w14:textId="77777777" w:rsidR="00E008E5" w:rsidRPr="007E37A3" w:rsidRDefault="00E008E5" w:rsidP="00E008E5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7E37A3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14:paraId="5847F144" w14:textId="018ADD30" w:rsidR="00483BA7" w:rsidRPr="007E37A3" w:rsidRDefault="00E008E5" w:rsidP="00E008E5">
            <w:pPr>
              <w:spacing w:before="7"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AC85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5BCFE31E" w14:textId="7205AF71" w:rsidR="00E008E5" w:rsidRPr="007E37A3" w:rsidRDefault="00483BA7" w:rsidP="00E008E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выполнение</w:t>
            </w:r>
            <w:r w:rsidR="00E008E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E008E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E008E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008E5"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286C99" w14:textId="77777777" w:rsidR="00E008E5" w:rsidRPr="007E37A3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1D8A5CF6" w14:textId="5148D44F" w:rsidR="00483BA7" w:rsidRPr="007E37A3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14:paraId="3FC3837F" w14:textId="2CDB0ED0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7E37A3" w14:paraId="18EEAC31" w14:textId="77777777" w:rsidTr="000D3696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254A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59C8" w14:textId="77777777" w:rsidR="00483BA7" w:rsidRPr="007E37A3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1596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03B8" w14:textId="77777777" w:rsidR="00483BA7" w:rsidRPr="007E37A3" w:rsidRDefault="00483BA7" w:rsidP="00483BA7">
            <w:pPr>
              <w:spacing w:before="7"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6FC76CC" w14:textId="77777777" w:rsidR="00483BA7" w:rsidRPr="007E37A3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5E66387D" w14:textId="77777777" w:rsidR="00483BA7" w:rsidRPr="007E37A3" w:rsidRDefault="00483BA7" w:rsidP="00483BA7">
            <w:pPr>
              <w:spacing w:before="8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14:paraId="1291FF16" w14:textId="77777777" w:rsidR="00483BA7" w:rsidRPr="007E37A3" w:rsidRDefault="00483BA7" w:rsidP="00483BA7">
            <w:pPr>
              <w:spacing w:before="103"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05F3A325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14:paraId="2378F409" w14:textId="4ED4CC72" w:rsidR="00E008E5" w:rsidRPr="007E37A3" w:rsidRDefault="00483BA7" w:rsidP="00E008E5">
            <w:pPr>
              <w:spacing w:line="279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="00E008E5"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="00E008E5"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="00E008E5"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="00E008E5"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008E5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="00E008E5"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7236CA5E" w14:textId="77777777" w:rsidR="00E008E5" w:rsidRPr="007E37A3" w:rsidRDefault="00E008E5" w:rsidP="00E008E5">
            <w:pPr>
              <w:spacing w:before="103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6EC68619" w14:textId="3AFE74D4" w:rsidR="00483BA7" w:rsidRPr="007E37A3" w:rsidRDefault="00E008E5" w:rsidP="00E008E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7E37A3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7E37A3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7E37A3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E1C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7173F9EA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9478CBC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76B2015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7E37A3" w:rsidRPr="007E37A3" w14:paraId="02A1487A" w14:textId="77777777" w:rsidTr="000D3696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4297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7585" w14:textId="77777777" w:rsidR="00483BA7" w:rsidRPr="007E37A3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40E9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043F" w14:textId="77777777" w:rsidR="00E008E5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16D4236F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14:paraId="6360054E" w14:textId="77777777" w:rsidR="00483BA7" w:rsidRPr="007E37A3" w:rsidRDefault="00483BA7" w:rsidP="00483BA7">
            <w:pPr>
              <w:spacing w:line="324" w:lineRule="auto"/>
              <w:ind w:left="99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14:paraId="75B87313" w14:textId="77777777" w:rsidR="00483BA7" w:rsidRPr="007E37A3" w:rsidRDefault="00483BA7" w:rsidP="00483BA7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14:paraId="402395C4" w14:textId="77777777" w:rsidR="00483BA7" w:rsidRPr="007E37A3" w:rsidRDefault="00483BA7" w:rsidP="00483BA7">
            <w:pPr>
              <w:spacing w:before="9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14:paraId="30354F67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14:paraId="0833FC09" w14:textId="77777777" w:rsidR="00483BA7" w:rsidRPr="007E37A3" w:rsidRDefault="00483BA7" w:rsidP="00483BA7">
            <w:pPr>
              <w:spacing w:before="11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7E37A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09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C4D1905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4C5C849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7A714EF1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2D64" w14:textId="62B3D80D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0A3A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4D0C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AA49" w14:textId="77777777" w:rsidR="00483BA7" w:rsidRPr="007E37A3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14:paraId="124EA610" w14:textId="77777777" w:rsidR="00483BA7" w:rsidRPr="007E37A3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6ABC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14:paraId="781C8D9A" w14:textId="77777777" w:rsidR="00483BA7" w:rsidRPr="007E37A3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42B5FB08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6B794E5D" w14:textId="77777777" w:rsidTr="00E008E5">
        <w:trPr>
          <w:trHeight w:val="594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BF8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7FAD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68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8EF0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университета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М.В.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Ломоносова.</w:t>
            </w:r>
          </w:p>
          <w:p w14:paraId="51FD74BD" w14:textId="77777777" w:rsidR="00483BA7" w:rsidRPr="007E37A3" w:rsidRDefault="00483BA7" w:rsidP="00483BA7">
            <w:pPr>
              <w:spacing w:line="324" w:lineRule="auto"/>
              <w:ind w:left="99" w:right="8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7E37A3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14:paraId="20694E5D" w14:textId="77777777" w:rsidR="00483BA7" w:rsidRPr="007E37A3" w:rsidRDefault="00483BA7" w:rsidP="00483BA7">
            <w:pPr>
              <w:spacing w:line="324" w:lineRule="auto"/>
              <w:ind w:left="99" w:right="52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0BD9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E0330F0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7E37A3" w14:paraId="37CD6A51" w14:textId="77777777" w:rsidTr="000D3696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3B33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F48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7E37A3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14:paraId="20A19923" w14:textId="77777777" w:rsidR="00483BA7" w:rsidRPr="007E37A3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8E3B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6851" w14:textId="650793A8" w:rsidR="00E008E5" w:rsidRPr="007E37A3" w:rsidRDefault="00483BA7" w:rsidP="00E008E5">
            <w:pPr>
              <w:spacing w:line="324" w:lineRule="auto"/>
              <w:ind w:left="99" w:right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7E37A3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7E37A3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14:paraId="1CB1577C" w14:textId="4283ACE3" w:rsidR="00E008E5" w:rsidRPr="007E37A3" w:rsidRDefault="00E008E5" w:rsidP="00E008E5">
            <w:pPr>
              <w:spacing w:line="324" w:lineRule="auto"/>
              <w:ind w:left="99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7E37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14:paraId="5A75F521" w14:textId="77777777" w:rsidR="00E008E5" w:rsidRPr="007E37A3" w:rsidRDefault="00E008E5" w:rsidP="00E008E5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14:paraId="7A49DEF5" w14:textId="77777777" w:rsidR="00E008E5" w:rsidRPr="007E37A3" w:rsidRDefault="00E008E5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79D3C111" w14:textId="7EFB5363" w:rsidR="00483BA7" w:rsidRPr="007E37A3" w:rsidRDefault="00E008E5" w:rsidP="00E008E5">
            <w:pPr>
              <w:spacing w:line="285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A9E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12798A" w14:textId="75B403E5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33B9829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7E37A3" w14:paraId="34673534" w14:textId="77777777" w:rsidTr="006A0B0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1466" w14:textId="77777777" w:rsidR="00483BA7" w:rsidRPr="007E37A3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5B95" w14:textId="77777777" w:rsidR="00483BA7" w:rsidRPr="007E37A3" w:rsidRDefault="00483BA7" w:rsidP="00483BA7">
            <w:pPr>
              <w:spacing w:before="4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</w:p>
          <w:p w14:paraId="4C112464" w14:textId="77777777" w:rsidR="00483BA7" w:rsidRPr="007E37A3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F22F" w14:textId="77777777" w:rsidR="00483BA7" w:rsidRPr="007E37A3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D774" w14:textId="77777777" w:rsidR="00483BA7" w:rsidRPr="007E37A3" w:rsidRDefault="00483BA7" w:rsidP="00483BA7">
            <w:pPr>
              <w:spacing w:before="4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14:paraId="70C669EF" w14:textId="77777777" w:rsidR="00483BA7" w:rsidRPr="007E37A3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14:paraId="06DAEC24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14:paraId="17A1CD5D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7E37A3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9AD" w14:textId="77777777" w:rsidR="00483BA7" w:rsidRPr="007E37A3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F5B90DC" w14:textId="77777777" w:rsidR="00483BA7" w:rsidRPr="007E37A3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13EE8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5521B48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7ED3CFA5" w14:textId="77777777" w:rsidTr="006F3875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9684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502" w14:textId="77777777" w:rsidR="00483BA7" w:rsidRPr="007E37A3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A43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32B1" w14:textId="3D90A973" w:rsidR="006F3875" w:rsidRPr="007E37A3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14:paraId="54E61024" w14:textId="0C02BD58" w:rsidR="00483BA7" w:rsidRPr="007E37A3" w:rsidRDefault="00483BA7" w:rsidP="006F3875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патриотизм,   </w:t>
            </w:r>
            <w:proofErr w:type="gram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1B48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5169B5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0510258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18FE1468" w14:textId="77777777" w:rsidTr="006A0B0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D971" w14:textId="77777777" w:rsidR="00483BA7" w:rsidRPr="007E37A3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7820" w14:textId="77777777" w:rsidR="00483BA7" w:rsidRPr="007E37A3" w:rsidRDefault="00483BA7" w:rsidP="00483BA7">
            <w:pPr>
              <w:spacing w:line="324" w:lineRule="auto"/>
              <w:ind w:left="112" w:right="3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14:paraId="620046AE" w14:textId="77777777" w:rsidR="00483BA7" w:rsidRPr="007E37A3" w:rsidRDefault="00483BA7" w:rsidP="00483BA7">
            <w:pPr>
              <w:spacing w:line="286" w:lineRule="exact"/>
              <w:ind w:lef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025" w14:textId="77777777" w:rsidR="00483BA7" w:rsidRPr="007E37A3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A9A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3A6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14:paraId="038178A5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81E8705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13E9EE28" w14:textId="77777777" w:rsidTr="006A0B0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973E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9D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259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9E96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7E37A3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14:paraId="4731BCE1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DC27" w14:textId="77777777" w:rsidR="00483BA7" w:rsidRPr="007E37A3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35AAE5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4E94B14F" w14:textId="77777777" w:rsidTr="006A0B0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BA4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484" w14:textId="77777777" w:rsidR="00483BA7" w:rsidRPr="007E37A3" w:rsidRDefault="00483BA7" w:rsidP="00483BA7">
            <w:pPr>
              <w:spacing w:before="7" w:line="324" w:lineRule="auto"/>
              <w:ind w:left="112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7E37A3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CFCC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A8C4" w14:textId="71C17D3C" w:rsidR="00483BA7" w:rsidRPr="007E37A3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14:paraId="786C3101" w14:textId="77777777" w:rsidR="00483BA7" w:rsidRPr="007E37A3" w:rsidRDefault="00483BA7" w:rsidP="00483BA7">
            <w:pPr>
              <w:spacing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7E37A3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14:paraId="69A0F057" w14:textId="77777777" w:rsidR="00483BA7" w:rsidRPr="007E37A3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5E3138E8" w14:textId="77777777" w:rsidR="00483BA7" w:rsidRPr="007E37A3" w:rsidRDefault="00483BA7" w:rsidP="00483BA7">
            <w:pPr>
              <w:spacing w:before="102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21610D6D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14:paraId="234CCCB7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7E37A3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14:paraId="54565236" w14:textId="77777777" w:rsidR="00483BA7" w:rsidRPr="007E37A3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B145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C495AC4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52BDB9C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2651E10C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5A698084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1AB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B77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4C8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B428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3E0D0AFE" w14:textId="77777777" w:rsidR="00483BA7" w:rsidRPr="007E37A3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F6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7A3" w:rsidRPr="007E37A3" w14:paraId="4AE96480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BD6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6917" w14:textId="77777777" w:rsidR="00483BA7" w:rsidRPr="007E37A3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619C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77BD" w14:textId="77777777" w:rsidR="00483BA7" w:rsidRPr="007E37A3" w:rsidRDefault="00483BA7" w:rsidP="00483BA7">
            <w:pPr>
              <w:spacing w:line="324" w:lineRule="auto"/>
              <w:ind w:left="99" w:right="4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14:paraId="33CD4DE0" w14:textId="77777777" w:rsidR="00483BA7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ХХ века,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14:paraId="66315766" w14:textId="77777777" w:rsidR="00483BA7" w:rsidRPr="007E37A3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7E37A3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D9C5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991BC1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4CA9600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3F5CA04B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EEB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6C8C" w14:textId="77777777" w:rsidR="006F3875" w:rsidRPr="007E37A3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75C92734" w14:textId="77777777" w:rsidR="00483BA7" w:rsidRPr="007E37A3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DD38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7368" w14:textId="226BE7A8" w:rsidR="00483BA7" w:rsidRPr="007E37A3" w:rsidRDefault="00483BA7" w:rsidP="00483BA7">
            <w:pPr>
              <w:spacing w:before="7"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04030A4" w14:textId="71E57E73" w:rsidR="00483BA7" w:rsidRPr="007E37A3" w:rsidRDefault="00483BA7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E1FC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2C687BA8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50EDB75" w14:textId="23C6F32E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25F06E89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69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87C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366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CE89" w14:textId="0C30E596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5D885FD8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C7E5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1EE81A5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7E0AF6AE" w14:textId="77777777" w:rsidTr="006A0B0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E36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592F" w14:textId="77777777" w:rsidR="00483BA7" w:rsidRPr="007E37A3" w:rsidRDefault="00483BA7" w:rsidP="00483BA7">
            <w:pPr>
              <w:spacing w:line="324" w:lineRule="auto"/>
              <w:ind w:left="112"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496C" w14:textId="77777777" w:rsidR="00483BA7" w:rsidRPr="007E37A3" w:rsidRDefault="00483BA7" w:rsidP="00483BA7">
            <w:pPr>
              <w:spacing w:line="279" w:lineRule="exact"/>
              <w:ind w:left="6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CE9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14:paraId="03BB66F9" w14:textId="77777777" w:rsidR="00483BA7" w:rsidRPr="007E37A3" w:rsidRDefault="00483BA7" w:rsidP="00483BA7">
            <w:pPr>
              <w:spacing w:line="324" w:lineRule="auto"/>
              <w:ind w:left="99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14:paraId="476A0725" w14:textId="77777777" w:rsidR="00483BA7" w:rsidRPr="007E37A3" w:rsidRDefault="00483BA7" w:rsidP="00483BA7">
            <w:pPr>
              <w:spacing w:line="319" w:lineRule="auto"/>
              <w:ind w:left="99" w:right="988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E21E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C0F8445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A523012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70BFA51F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70BE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27E" w14:textId="77777777" w:rsidR="00483BA7" w:rsidRPr="007E37A3" w:rsidRDefault="00483BA7" w:rsidP="00483BA7">
            <w:pPr>
              <w:spacing w:before="7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7E37A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E1D3" w14:textId="77777777" w:rsidR="00483BA7" w:rsidRPr="007E37A3" w:rsidRDefault="00483BA7" w:rsidP="00483BA7">
            <w:pPr>
              <w:spacing w:before="7"/>
              <w:ind w:left="7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44A1" w14:textId="4AE45CDF" w:rsidR="00483BA7" w:rsidRPr="007E37A3" w:rsidRDefault="00483BA7" w:rsidP="00483BA7">
            <w:pPr>
              <w:spacing w:before="7"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14:paraId="52099A65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14:paraId="55750096" w14:textId="77777777" w:rsidR="00483BA7" w:rsidRPr="007E37A3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69EA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327FED4E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2A7DA55D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33E210DA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B8C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9809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14:paraId="2E065588" w14:textId="77777777" w:rsidR="00483BA7" w:rsidRPr="007E37A3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0817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15A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7E37A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14:paraId="2234F8C1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14:paraId="6537BA49" w14:textId="77777777" w:rsidR="00483BA7" w:rsidRPr="007E37A3" w:rsidRDefault="00483BA7" w:rsidP="00483BA7">
            <w:pPr>
              <w:spacing w:before="1" w:line="324" w:lineRule="auto"/>
              <w:ind w:left="99" w:right="804" w:firstLine="6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68E0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AE117F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4DD9F2AF" w14:textId="77777777" w:rsidTr="006A0B0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3B43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86E" w14:textId="77777777" w:rsidR="00483BA7" w:rsidRPr="007E37A3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14:paraId="57CCAB8E" w14:textId="77777777" w:rsidR="00483BA7" w:rsidRPr="007E37A3" w:rsidRDefault="00483BA7" w:rsidP="00483BA7">
            <w:pPr>
              <w:spacing w:line="312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3E07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6B69" w14:textId="77777777" w:rsidR="00483BA7" w:rsidRPr="007E37A3" w:rsidRDefault="00483BA7" w:rsidP="00483BA7">
            <w:pPr>
              <w:spacing w:before="7" w:line="319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уникальная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страна, каждый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 регионов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прекрасен 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неповторим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природными,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экономическими</w:t>
            </w:r>
          </w:p>
          <w:p w14:paraId="2C6B5EF5" w14:textId="77777777" w:rsidR="00483BA7" w:rsidRPr="007E37A3" w:rsidRDefault="00483BA7" w:rsidP="00483BA7">
            <w:pPr>
              <w:spacing w:before="6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другими ресурсами.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14:paraId="2E269F3E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7E37A3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14:paraId="1AB7D6E1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14:paraId="19BB48E9" w14:textId="77777777" w:rsidR="00483BA7" w:rsidRPr="007E37A3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DF3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977BCF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E758773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D733FF3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62F7728C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64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CC7F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F9A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78FF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14:paraId="6D5C8A81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55B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7E37A3" w14:paraId="61761731" w14:textId="77777777" w:rsidTr="006A0B0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449E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407B" w14:textId="77777777" w:rsidR="00483BA7" w:rsidRPr="007E37A3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9BC8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0D1E" w14:textId="35CBA563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7E37A3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помогают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proofErr w:type="gramEnd"/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14:paraId="79D5F9FB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14:paraId="20E41A55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14:paraId="5A81CBE2" w14:textId="20FB59B5" w:rsidR="00483BA7" w:rsidRPr="007E37A3" w:rsidRDefault="006F3875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8EEB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5B2A3D7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1443A1B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FEFB02E" w14:textId="45DF92A3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15F51CD8" w14:textId="77777777" w:rsidTr="006F3875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F81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8AEB" w14:textId="77777777" w:rsidR="00483BA7" w:rsidRPr="007E37A3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102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86F0" w14:textId="3BF39B1E" w:rsidR="00483BA7" w:rsidRPr="007E37A3" w:rsidRDefault="00483BA7" w:rsidP="00483BA7">
            <w:pPr>
              <w:spacing w:line="324" w:lineRule="auto"/>
              <w:ind w:left="99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3C7D88" w14:textId="0AD64CF1" w:rsidR="006F3875" w:rsidRPr="007E37A3" w:rsidRDefault="00483BA7" w:rsidP="006F3875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3A883CE" w14:textId="65AD2FF2" w:rsidR="00483BA7" w:rsidRPr="007E37A3" w:rsidRDefault="00483BA7" w:rsidP="00483BA7">
            <w:pPr>
              <w:spacing w:line="319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14:paraId="42D52E8F" w14:textId="1AC64674" w:rsidR="00483BA7" w:rsidRPr="007E37A3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EAAF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A30109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06B785B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03A2628E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3F84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9BDF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89AA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F576" w14:textId="77777777" w:rsidR="00483BA7" w:rsidRPr="007E37A3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658B7E30" w14:textId="33FE1126" w:rsidR="006F3875" w:rsidRPr="007E37A3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7E37A3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политики</w:t>
            </w:r>
            <w:r w:rsidR="006F3875"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7E37A3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7E37A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14:paraId="559AD89F" w14:textId="77777777" w:rsidR="006F3875" w:rsidRPr="007E37A3" w:rsidRDefault="006F3875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14:paraId="3BD801D0" w14:textId="4018C0DA" w:rsidR="006F3875" w:rsidRPr="007E37A3" w:rsidRDefault="006F3875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F8B53E9" w14:textId="3DC3E08E" w:rsidR="00483BA7" w:rsidRPr="007E37A3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D349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0AB3A9F" w14:textId="7F701096" w:rsidR="006F3875" w:rsidRPr="007E37A3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3F4ADEC" w14:textId="77777777" w:rsidR="006F3875" w:rsidRPr="007E37A3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C9C4F7E" w14:textId="2CC0E724" w:rsidR="00483BA7" w:rsidRPr="007E37A3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9E1B6BF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7E37A3" w14:paraId="7758930B" w14:textId="77777777" w:rsidTr="00E008E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765B" w14:textId="77777777" w:rsidR="00483BA7" w:rsidRPr="007E37A3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68C3" w14:textId="77777777" w:rsidR="00483BA7" w:rsidRPr="007E37A3" w:rsidRDefault="00483BA7" w:rsidP="00483BA7">
            <w:pPr>
              <w:spacing w:line="324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C34D" w14:textId="77777777" w:rsidR="00483BA7" w:rsidRPr="007E37A3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3F3C" w14:textId="77777777" w:rsidR="00483BA7" w:rsidRPr="007E37A3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0CEAA79C" w14:textId="77777777" w:rsidR="00483BA7" w:rsidRPr="007E37A3" w:rsidRDefault="00483BA7" w:rsidP="00483BA7">
            <w:pPr>
              <w:spacing w:line="324" w:lineRule="auto"/>
              <w:ind w:left="99" w:right="7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14:paraId="14E1388D" w14:textId="6F0480B1" w:rsidR="006F3875" w:rsidRPr="007E37A3" w:rsidRDefault="00483BA7" w:rsidP="006F387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трудностей</w:t>
            </w:r>
            <w:proofErr w:type="gramEnd"/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(труд и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14:paraId="1F43468D" w14:textId="77777777" w:rsidR="006F3875" w:rsidRPr="007E37A3" w:rsidRDefault="006F3875" w:rsidP="006F387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14:paraId="212CB1BD" w14:textId="72F65414" w:rsidR="00483BA7" w:rsidRPr="007E37A3" w:rsidRDefault="006F3875" w:rsidP="006F3875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5DA0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4544034E" w14:textId="6CFD2E2E" w:rsidR="006F3875" w:rsidRPr="007E37A3" w:rsidRDefault="00483BA7" w:rsidP="006F387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B33A548" w14:textId="5D3FA080" w:rsidR="00483BA7" w:rsidRPr="007E37A3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27C0AEE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1F730820" w14:textId="77777777" w:rsidTr="00E008E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1031" w14:textId="77777777" w:rsidR="00483BA7" w:rsidRPr="007E37A3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03D1" w14:textId="77777777" w:rsidR="00483BA7" w:rsidRPr="007E37A3" w:rsidRDefault="00483BA7" w:rsidP="00483BA7">
            <w:pPr>
              <w:spacing w:before="4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80-летие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14:paraId="4E211E80" w14:textId="77777777" w:rsidR="00483BA7" w:rsidRPr="007E37A3" w:rsidRDefault="00483BA7" w:rsidP="00483BA7">
            <w:pPr>
              <w:spacing w:line="287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E977" w14:textId="77777777" w:rsidR="00483BA7" w:rsidRPr="007E37A3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79AF" w14:textId="77777777" w:rsidR="00483BA7" w:rsidRPr="007E37A3" w:rsidRDefault="00483BA7" w:rsidP="00483BA7">
            <w:pPr>
              <w:spacing w:before="4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Победы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священная дата,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передаётся</w:t>
            </w:r>
          </w:p>
          <w:p w14:paraId="5441074A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поколению.</w:t>
            </w:r>
          </w:p>
          <w:p w14:paraId="5DC17E1E" w14:textId="77777777" w:rsidR="00483BA7" w:rsidRPr="007E37A3" w:rsidRDefault="00483BA7" w:rsidP="00483BA7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память: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</w:p>
          <w:p w14:paraId="631035BD" w14:textId="77777777" w:rsidR="00483BA7" w:rsidRPr="007E37A3" w:rsidRDefault="00483BA7" w:rsidP="00483BA7">
            <w:pPr>
              <w:spacing w:before="103" w:line="324" w:lineRule="auto"/>
              <w:ind w:left="99" w:right="5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подвиге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помнить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нашу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чтить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людей,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перенёсших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тяготы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</w:p>
          <w:p w14:paraId="7FEA82A0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Бессмертный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полк. Страницы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героического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прошлого,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</w:p>
          <w:p w14:paraId="62A234B3" w14:textId="3299375D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нельзя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забывать.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 России,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="006F3875"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="006F3875"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="006F3875" w:rsidRPr="007E37A3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AB8B" w14:textId="77777777" w:rsidR="00483BA7" w:rsidRPr="007E37A3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DDDB847" w14:textId="77777777" w:rsidR="00483BA7" w:rsidRPr="007E37A3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DF37242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4A8A4701" w14:textId="77777777" w:rsidTr="00E008E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0A1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F0F6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  <w:proofErr w:type="spellEnd"/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EA5A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95E4" w14:textId="064FE092" w:rsidR="00483BA7" w:rsidRPr="007E37A3" w:rsidRDefault="00483BA7" w:rsidP="006A0020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объединяли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целеустремлённых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ребят.</w:t>
            </w:r>
            <w:r w:rsidRPr="007E37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085027" w14:textId="77777777" w:rsidR="00483BA7" w:rsidRPr="007E37A3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</w:p>
          <w:p w14:paraId="46F7B99D" w14:textId="77777777" w:rsidR="00483BA7" w:rsidRPr="007E37A3" w:rsidRDefault="00483BA7" w:rsidP="00483BA7">
            <w:pPr>
              <w:spacing w:before="91"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Движение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Первых.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дружба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A6E2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34706B2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87EEE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041E7017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DA57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0170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которые</w:t>
            </w:r>
            <w:proofErr w:type="spellEnd"/>
          </w:p>
          <w:p w14:paraId="5BB70A9D" w14:textId="77777777" w:rsidR="00483BA7" w:rsidRPr="007E37A3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1CA7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F08E" w14:textId="77777777" w:rsidR="00483BA7" w:rsidRPr="007E37A3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важнейшие</w:t>
            </w:r>
          </w:p>
          <w:p w14:paraId="2096656F" w14:textId="05E57CBD" w:rsidR="006F3875" w:rsidRPr="007E37A3" w:rsidRDefault="00483BA7" w:rsidP="006F3875">
            <w:pPr>
              <w:spacing w:line="324" w:lineRule="auto"/>
              <w:ind w:left="99" w:right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и общества.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</w:t>
            </w:r>
            <w:r w:rsidR="006F3875"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="006F3875"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="006F3875" w:rsidRPr="007E37A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4BE23A6" w14:textId="77777777" w:rsidR="006F3875" w:rsidRPr="007E37A3" w:rsidRDefault="006F3875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5F0B7923" w14:textId="4D6A665B" w:rsidR="00483BA7" w:rsidRPr="007E37A3" w:rsidRDefault="006F3875" w:rsidP="006F387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традиционные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российские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духовно-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0FCD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1B870DF" w14:textId="66740E76" w:rsidR="006F3875" w:rsidRPr="007E37A3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BCEE2CA" w14:textId="77777777" w:rsidR="006F3875" w:rsidRPr="007E37A3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FF20E60" w14:textId="7ADF6008" w:rsidR="00483BA7" w:rsidRPr="007E37A3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1A129E92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60"/>
        <w:gridCol w:w="2833"/>
        <w:gridCol w:w="1985"/>
      </w:tblGrid>
      <w:tr w:rsidR="00483BA7" w:rsidRPr="007E37A3" w14:paraId="28D63C53" w14:textId="77777777" w:rsidTr="00E008E5">
        <w:trPr>
          <w:trHeight w:val="766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9E29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04B17838" w14:textId="77777777" w:rsidR="00483BA7" w:rsidRPr="007E37A3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B06C" w14:textId="77777777" w:rsidR="00483BA7" w:rsidRPr="007E37A3" w:rsidRDefault="00483BA7" w:rsidP="00483BA7">
            <w:pPr>
              <w:spacing w:line="279" w:lineRule="exact"/>
              <w:ind w:left="626" w:right="6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DBED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F1E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A58B65" w14:textId="77777777" w:rsidR="00F716EE" w:rsidRPr="007E37A3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7E37A3" w:rsidSect="00016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75"/>
    <w:rsid w:val="00016367"/>
    <w:rsid w:val="000D3696"/>
    <w:rsid w:val="002923D5"/>
    <w:rsid w:val="002F4713"/>
    <w:rsid w:val="00367A46"/>
    <w:rsid w:val="00377575"/>
    <w:rsid w:val="003E729F"/>
    <w:rsid w:val="0047491C"/>
    <w:rsid w:val="00483BA7"/>
    <w:rsid w:val="004E4AD7"/>
    <w:rsid w:val="006A0020"/>
    <w:rsid w:val="006A0B05"/>
    <w:rsid w:val="006B7E34"/>
    <w:rsid w:val="006F3875"/>
    <w:rsid w:val="00736148"/>
    <w:rsid w:val="007A1C56"/>
    <w:rsid w:val="007E37A3"/>
    <w:rsid w:val="00813B9B"/>
    <w:rsid w:val="009D14FA"/>
    <w:rsid w:val="00A628BC"/>
    <w:rsid w:val="00C42D6A"/>
    <w:rsid w:val="00DF2ECE"/>
    <w:rsid w:val="00E008E5"/>
    <w:rsid w:val="00E36534"/>
    <w:rsid w:val="00E87499"/>
    <w:rsid w:val="00F11EDC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EAC"/>
  <w15:docId w15:val="{22EC4C23-9E6B-40E8-B9BC-2D131AB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AD7"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 w:eastAsia="x-none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  <w14:ligatures w14:val="none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  <w14:ligatures w14:val="none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  <w14:ligatures w14:val="none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  <w14:ligatures w14:val="none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  <w14:ligatures w14:val="none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14:ligatures w14:val="none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9975-D151-49A7-AC1F-F064C7C9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30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2023-09-14T12:42:00Z</cp:lastPrinted>
  <dcterms:created xsi:type="dcterms:W3CDTF">2023-09-11T01:40:00Z</dcterms:created>
  <dcterms:modified xsi:type="dcterms:W3CDTF">2024-09-11T05:55:00Z</dcterms:modified>
</cp:coreProperties>
</file>