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9B8F" w14:textId="1646409E" w:rsidR="00377575" w:rsidRPr="00BA79E9" w:rsidRDefault="001D19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299856" wp14:editId="127B4692">
            <wp:simplePos x="0" y="0"/>
            <wp:positionH relativeFrom="column">
              <wp:posOffset>-899160</wp:posOffset>
            </wp:positionH>
            <wp:positionV relativeFrom="paragraph">
              <wp:posOffset>0</wp:posOffset>
            </wp:positionV>
            <wp:extent cx="7120043" cy="3253731"/>
            <wp:effectExtent l="0" t="0" r="5080" b="4445"/>
            <wp:wrapTight wrapText="bothSides">
              <wp:wrapPolygon edited="0">
                <wp:start x="0" y="0"/>
                <wp:lineTo x="0" y="21503"/>
                <wp:lineTo x="21558" y="21503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120043" cy="325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AD1A" w14:textId="573D3DD7" w:rsidR="00377575" w:rsidRPr="001D19BB" w:rsidRDefault="002F4713" w:rsidP="001D19B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</w:rPr>
      </w:pPr>
      <w:r w:rsidRPr="00BA79E9">
        <w:rPr>
          <w:rFonts w:ascii="Times New Roman" w:eastAsia="Times New Roman" w:hAnsi="Times New Roman" w:cs="Times New Roman"/>
          <w:b/>
          <w:sz w:val="24"/>
        </w:rPr>
        <w:tab/>
      </w:r>
      <w:r w:rsidRPr="00BA79E9">
        <w:rPr>
          <w:rFonts w:ascii="Times New Roman" w:eastAsia="Times New Roman" w:hAnsi="Times New Roman" w:cs="Times New Roman"/>
          <w:b/>
          <w:sz w:val="24"/>
        </w:rPr>
        <w:tab/>
      </w:r>
      <w:r w:rsidRPr="00BA79E9">
        <w:rPr>
          <w:rFonts w:ascii="Times New Roman" w:eastAsia="Times New Roman" w:hAnsi="Times New Roman" w:cs="Times New Roman"/>
          <w:b/>
          <w:sz w:val="24"/>
        </w:rPr>
        <w:tab/>
      </w:r>
      <w:r w:rsidRPr="00BA79E9">
        <w:rPr>
          <w:rFonts w:ascii="Times New Roman" w:eastAsia="Times New Roman" w:hAnsi="Times New Roman" w:cs="Times New Roman"/>
          <w:b/>
          <w:sz w:val="24"/>
        </w:rPr>
        <w:tab/>
      </w:r>
      <w:r w:rsidRPr="00BA79E9">
        <w:rPr>
          <w:rFonts w:ascii="Times New Roman" w:eastAsia="Times New Roman" w:hAnsi="Times New Roman" w:cs="Times New Roman"/>
          <w:b/>
          <w:sz w:val="24"/>
        </w:rPr>
        <w:tab/>
      </w:r>
      <w:r w:rsidRPr="00BA79E9">
        <w:rPr>
          <w:rFonts w:ascii="Times New Roman" w:eastAsia="Times New Roman" w:hAnsi="Times New Roman" w:cs="Times New Roman"/>
          <w:b/>
          <w:sz w:val="26"/>
        </w:rPr>
        <w:tab/>
      </w:r>
      <w:r w:rsidRPr="00BA79E9">
        <w:rPr>
          <w:rFonts w:ascii="Times New Roman" w:eastAsia="Times New Roman" w:hAnsi="Times New Roman" w:cs="Times New Roman"/>
          <w:b/>
          <w:sz w:val="26"/>
        </w:rPr>
        <w:tab/>
      </w:r>
      <w:r w:rsidRPr="00BA79E9">
        <w:rPr>
          <w:rFonts w:ascii="Times New Roman" w:eastAsia="Times New Roman" w:hAnsi="Times New Roman" w:cs="Times New Roman"/>
          <w:b/>
          <w:sz w:val="26"/>
        </w:rPr>
        <w:tab/>
      </w:r>
      <w:r w:rsidRPr="00BA79E9">
        <w:rPr>
          <w:rFonts w:ascii="Times New Roman" w:eastAsia="Times New Roman" w:hAnsi="Times New Roman" w:cs="Times New Roman"/>
          <w:b/>
          <w:sz w:val="26"/>
        </w:rPr>
        <w:tab/>
      </w:r>
      <w:bookmarkStart w:id="0" w:name="_GoBack"/>
      <w:bookmarkEnd w:id="0"/>
    </w:p>
    <w:p w14:paraId="018D6BB5" w14:textId="77777777" w:rsidR="00377575" w:rsidRPr="00BA79E9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BA79E9"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14:paraId="2969A724" w14:textId="77777777" w:rsidR="00377575" w:rsidRPr="00BA79E9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A79E9">
        <w:rPr>
          <w:rFonts w:ascii="Times New Roman" w:eastAsia="Times New Roman" w:hAnsi="Times New Roman" w:cs="Times New Roman"/>
          <w:b/>
          <w:sz w:val="32"/>
        </w:rPr>
        <w:t>по внеурочной деятельности</w:t>
      </w:r>
    </w:p>
    <w:p w14:paraId="553DE63F" w14:textId="77777777" w:rsidR="00377575" w:rsidRPr="00BA79E9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BA79E9">
        <w:rPr>
          <w:rFonts w:ascii="Times New Roman" w:eastAsia="Times New Roman" w:hAnsi="Times New Roman" w:cs="Times New Roman"/>
          <w:sz w:val="32"/>
        </w:rPr>
        <w:t xml:space="preserve">  Направление:</w:t>
      </w:r>
      <w:r w:rsidRPr="00BA79E9">
        <w:rPr>
          <w:rFonts w:ascii="Times New Roman" w:eastAsia="Times New Roman" w:hAnsi="Times New Roman" w:cs="Times New Roman"/>
          <w:b/>
          <w:i/>
          <w:sz w:val="32"/>
        </w:rPr>
        <w:t xml:space="preserve"> нравственная деятельность</w:t>
      </w:r>
    </w:p>
    <w:p w14:paraId="42B6DFE2" w14:textId="77777777" w:rsidR="00377575" w:rsidRPr="00BA79E9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BA79E9">
        <w:rPr>
          <w:rFonts w:ascii="Times New Roman" w:eastAsia="Times New Roman" w:hAnsi="Times New Roman" w:cs="Times New Roman"/>
          <w:sz w:val="32"/>
        </w:rPr>
        <w:t xml:space="preserve">Название курса: </w:t>
      </w:r>
      <w:r w:rsidRPr="00BA79E9">
        <w:rPr>
          <w:rFonts w:ascii="Times New Roman" w:eastAsia="Times New Roman" w:hAnsi="Times New Roman" w:cs="Times New Roman"/>
          <w:b/>
          <w:i/>
          <w:sz w:val="32"/>
        </w:rPr>
        <w:t>«Разговоры о важном»</w:t>
      </w:r>
    </w:p>
    <w:p w14:paraId="7CB7ACED" w14:textId="77777777" w:rsidR="00377575" w:rsidRPr="00BA79E9" w:rsidRDefault="002F4713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A79E9">
        <w:rPr>
          <w:rFonts w:ascii="Times New Roman" w:eastAsia="Times New Roman" w:hAnsi="Times New Roman" w:cs="Times New Roman"/>
          <w:b/>
          <w:sz w:val="32"/>
        </w:rPr>
        <w:t>1 класс</w:t>
      </w:r>
    </w:p>
    <w:p w14:paraId="2D71F968" w14:textId="34F5849F" w:rsidR="00377575" w:rsidRPr="00BA79E9" w:rsidRDefault="00F716EE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A79E9">
        <w:rPr>
          <w:rFonts w:ascii="Times New Roman" w:eastAsia="Times New Roman" w:hAnsi="Times New Roman" w:cs="Times New Roman"/>
          <w:b/>
          <w:sz w:val="32"/>
        </w:rPr>
        <w:t>2024-2025</w:t>
      </w:r>
      <w:r w:rsidR="002F4713" w:rsidRPr="00BA79E9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879E79F" w14:textId="77777777" w:rsidR="00377575" w:rsidRPr="00BA79E9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B77443" w14:textId="77777777" w:rsidR="00377575" w:rsidRPr="00BA79E9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52F745A" w14:textId="77777777" w:rsidR="00016367" w:rsidRPr="00BA79E9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90C022" w14:textId="77777777" w:rsidR="00016367" w:rsidRPr="00BA79E9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87D6" w14:textId="77777777" w:rsidR="00016367" w:rsidRPr="00BA79E9" w:rsidRDefault="00016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3F3FC57" w14:textId="77777777" w:rsidR="00377575" w:rsidRPr="00BA79E9" w:rsidRDefault="00377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34A32FE" w14:textId="1E2319F6" w:rsidR="00016367" w:rsidRPr="00BA79E9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A79E9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16367" w:rsidRPr="00BA79E9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BA79E9">
        <w:rPr>
          <w:rFonts w:ascii="Times New Roman" w:eastAsia="Times New Roman" w:hAnsi="Times New Roman" w:cs="Times New Roman"/>
          <w:sz w:val="28"/>
        </w:rPr>
        <w:t>Сос</w:t>
      </w:r>
      <w:r w:rsidR="00016367" w:rsidRPr="00BA79E9">
        <w:rPr>
          <w:rFonts w:ascii="Times New Roman" w:eastAsia="Times New Roman" w:hAnsi="Times New Roman" w:cs="Times New Roman"/>
          <w:sz w:val="28"/>
        </w:rPr>
        <w:t xml:space="preserve">тавила: </w:t>
      </w:r>
      <w:r w:rsidRPr="00BA79E9">
        <w:rPr>
          <w:rFonts w:ascii="Times New Roman" w:eastAsia="Times New Roman" w:hAnsi="Times New Roman" w:cs="Times New Roman"/>
          <w:sz w:val="28"/>
        </w:rPr>
        <w:t xml:space="preserve"> учитель </w:t>
      </w:r>
    </w:p>
    <w:p w14:paraId="6B559444" w14:textId="6B7BD58E" w:rsidR="00377575" w:rsidRPr="00BA79E9" w:rsidRDefault="0001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A79E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BA79E9" w:rsidRPr="00BA79E9">
        <w:rPr>
          <w:rFonts w:ascii="Times New Roman" w:eastAsia="Times New Roman" w:hAnsi="Times New Roman" w:cs="Times New Roman"/>
          <w:sz w:val="28"/>
        </w:rPr>
        <w:t>Кожевникова Лариса Станиславовна</w:t>
      </w:r>
    </w:p>
    <w:p w14:paraId="4D25D476" w14:textId="77777777" w:rsidR="00377575" w:rsidRPr="00BA79E9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A79E9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14:paraId="3F54921A" w14:textId="77777777" w:rsidR="00377575" w:rsidRPr="00BA79E9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75C41E" w14:textId="77777777" w:rsidR="00377575" w:rsidRPr="00BA79E9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F1701E" w14:textId="77777777" w:rsidR="00377575" w:rsidRPr="00BA79E9" w:rsidRDefault="0037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66F1BD" w14:textId="77777777" w:rsidR="00377575" w:rsidRPr="00BA79E9" w:rsidRDefault="002F4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A79E9"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1F54940A" w14:textId="77777777" w:rsidR="00377575" w:rsidRPr="00BA79E9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0AC00CD5" w14:textId="77777777" w:rsidR="00377575" w:rsidRPr="00BA79E9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55DB56E" w14:textId="77777777" w:rsidR="00016367" w:rsidRPr="00BA79E9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3A6130CF" w14:textId="77777777" w:rsidR="00016367" w:rsidRPr="00BA79E9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DCE1D5A" w14:textId="77777777" w:rsidR="00016367" w:rsidRPr="00BA79E9" w:rsidRDefault="000163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734D74A" w14:textId="77777777" w:rsidR="00377575" w:rsidRPr="00BA79E9" w:rsidRDefault="0037757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133FC0F" w14:textId="16FC1AFE" w:rsidR="00377575" w:rsidRPr="00BA79E9" w:rsidRDefault="00F7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A79E9">
        <w:rPr>
          <w:rFonts w:ascii="Times New Roman" w:eastAsia="Times New Roman" w:hAnsi="Times New Roman" w:cs="Times New Roman"/>
          <w:sz w:val="28"/>
        </w:rPr>
        <w:t>Рубцовск, 2024</w:t>
      </w:r>
    </w:p>
    <w:p w14:paraId="2259C4E9" w14:textId="77777777" w:rsidR="00377575" w:rsidRPr="00BA79E9" w:rsidRDefault="0037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E3E2FA" w14:textId="77777777" w:rsidR="00377575" w:rsidRPr="00BA79E9" w:rsidRDefault="002F4713" w:rsidP="0001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A79E9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098783D7" w14:textId="77777777" w:rsidR="00377575" w:rsidRPr="00BA79E9" w:rsidRDefault="002F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A79E9">
        <w:rPr>
          <w:rFonts w:ascii="Times New Roman" w:eastAsia="Times New Roman" w:hAnsi="Times New Roman" w:cs="Times New Roman"/>
          <w:sz w:val="24"/>
        </w:rPr>
        <w:t xml:space="preserve"> </w:t>
      </w:r>
      <w:r w:rsidRPr="00BA79E9">
        <w:rPr>
          <w:rFonts w:ascii="Times New Roman" w:eastAsia="Times New Roman" w:hAnsi="Times New Roman" w:cs="Times New Roman"/>
          <w:sz w:val="24"/>
        </w:rPr>
        <w:tab/>
      </w:r>
    </w:p>
    <w:p w14:paraId="2ED97B9D" w14:textId="6AAB357E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</w:rPr>
        <w:t xml:space="preserve">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Рабочая программа «Разговоры о </w:t>
      </w:r>
      <w:r w:rsidR="00C42D6A" w:rsidRPr="00BA79E9">
        <w:rPr>
          <w:rFonts w:ascii="Times New Roman" w:eastAsia="Times New Roman" w:hAnsi="Times New Roman" w:cs="Times New Roman"/>
          <w:sz w:val="24"/>
          <w:szCs w:val="24"/>
        </w:rPr>
        <w:t>важном» направлена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42D6A" w:rsidRPr="00BA79E9">
        <w:rPr>
          <w:rFonts w:ascii="Times New Roman" w:eastAsia="Times New Roman" w:hAnsi="Times New Roman" w:cs="Times New Roman"/>
          <w:sz w:val="24"/>
          <w:szCs w:val="24"/>
        </w:rPr>
        <w:t>воспитание активной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  гражданской позиции, духовно-нравственное  и патриотическое воспитание на основе  национальных ценностей школьников.</w:t>
      </w:r>
    </w:p>
    <w:p w14:paraId="68680BD3" w14:textId="77777777" w:rsidR="00377575" w:rsidRPr="00BA79E9" w:rsidRDefault="002F4713" w:rsidP="004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Нормативно- правовой базой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является:</w:t>
      </w:r>
    </w:p>
    <w:p w14:paraId="7A9A9D07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Федеральный закон от 29 декабря 2012 года № 273-ФЗ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с изменениями и дополнениями)</w:t>
      </w:r>
    </w:p>
    <w:p w14:paraId="18870DA8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образования и науки РФ от 19 декабря 2014 г. № 1599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023A01B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Приказ Министерства просвещения Российской Федерации от 24.11.2022 № 1026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Зарегистрирован 30.12.2022 № 71930)</w:t>
      </w:r>
    </w:p>
    <w:p w14:paraId="41C1D685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1)  КГБОУ 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4F7453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Учебный план КГБОУ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Рубцовская общеобразовательная школа – интернат №1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для учащихся с легкой умственной отсталостью (интеллектуальными нарушениями) (вариант 1) на 2023-2024 учебный год</w:t>
      </w:r>
    </w:p>
    <w:p w14:paraId="16AA0542" w14:textId="04FEC79C" w:rsidR="00736148" w:rsidRPr="00BA79E9" w:rsidRDefault="00736148" w:rsidP="00736148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Указ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Президента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Российской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Федерации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от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9.11.2022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№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72E5CFC" w14:textId="0E6E3D1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="00736148" w:rsidRPr="00BA79E9">
        <w:rPr>
          <w:rFonts w:ascii="Times New Roman CYR" w:eastAsia="Times New Roman CYR" w:hAnsi="Times New Roman CYR" w:cs="Times New Roman CYR"/>
          <w:sz w:val="24"/>
          <w:szCs w:val="24"/>
        </w:rPr>
        <w:t>ендаций по проведению цикла вне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урочных заняти</w:t>
      </w:r>
      <w:r w:rsidR="00736148" w:rsidRPr="00BA79E9">
        <w:rPr>
          <w:rFonts w:ascii="Times New Roman CYR" w:eastAsia="Times New Roman CYR" w:hAnsi="Times New Roman CYR" w:cs="Times New Roman CYR"/>
          <w:sz w:val="24"/>
          <w:szCs w:val="24"/>
        </w:rPr>
        <w:t>й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 «Разговоры о важном»» от 15.08.2022 № 03-1190.</w:t>
      </w:r>
    </w:p>
    <w:p w14:paraId="08B1F84E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Рабочая программа курса внеурочной деятельности «Разговоры о важном»</w:t>
      </w:r>
      <w:r w:rsidRPr="00BA79E9">
        <w:rPr>
          <w:rFonts w:ascii="Calibri" w:eastAsia="Calibri" w:hAnsi="Calibri" w:cs="Calibri"/>
          <w:sz w:val="24"/>
          <w:szCs w:val="24"/>
        </w:rPr>
        <w:t xml:space="preserve"> 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14:paraId="2E8F8A20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СП 2.4.3648-20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B2B388" w14:textId="77777777" w:rsidR="00377575" w:rsidRPr="00BA79E9" w:rsidRDefault="002F4713" w:rsidP="00474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 xml:space="preserve">Об утверждении санитарных правил и норм СанПиН 1.2.3685-21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79E9">
        <w:rPr>
          <w:rFonts w:ascii="Times New Roman CYR" w:eastAsia="Times New Roman CYR" w:hAnsi="Times New Roman CYR" w:cs="Times New Roman CYR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9E544E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14:paraId="1A14FD65" w14:textId="77777777" w:rsidR="00377575" w:rsidRPr="00BA79E9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В младшем школьном возрасте  происходит начало осознанного восприятия мира. Поэтому этот возраст является одним из благоприятных периодов  воспитания, в котором закладываются основные принципы гуманной жизни.</w:t>
      </w:r>
    </w:p>
    <w:p w14:paraId="3249C2FD" w14:textId="77777777" w:rsidR="00377575" w:rsidRPr="00BA79E9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14:paraId="52CA3FB2" w14:textId="77777777" w:rsidR="00377575" w:rsidRPr="00BA79E9" w:rsidRDefault="002F4713" w:rsidP="0047491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33FA7D0F" w14:textId="77777777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14:paraId="2B9C89C8" w14:textId="77777777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2F5E95A0" w14:textId="77777777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14:paraId="5A9ED80A" w14:textId="77777777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AD2EB53" w14:textId="77777777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289A9403" w14:textId="77777777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14:paraId="4D2D0E28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режим занятий: </w:t>
      </w:r>
    </w:p>
    <w:p w14:paraId="5484F0EB" w14:textId="567DC4E5" w:rsidR="00377575" w:rsidRPr="00BA79E9" w:rsidRDefault="002F4713" w:rsidP="004749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предназначен для обучающихся 1 </w:t>
      </w:r>
      <w:r w:rsidR="00C42D6A" w:rsidRPr="00BA79E9">
        <w:rPr>
          <w:rFonts w:ascii="Times New Roman" w:eastAsia="Times New Roman" w:hAnsi="Times New Roman" w:cs="Times New Roman"/>
          <w:sz w:val="24"/>
          <w:szCs w:val="24"/>
        </w:rPr>
        <w:t>класса, рассчитан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неделю/33 часа в год.</w:t>
      </w:r>
    </w:p>
    <w:p w14:paraId="0B1B3FCA" w14:textId="790892F5" w:rsidR="00377575" w:rsidRPr="00BA79E9" w:rsidRDefault="002F4713" w:rsidP="004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работы– </w:t>
      </w:r>
      <w:r w:rsidR="00C42D6A" w:rsidRPr="00BA79E9">
        <w:rPr>
          <w:rFonts w:ascii="Times New Roman" w:eastAsia="Times New Roman" w:hAnsi="Times New Roman" w:cs="Times New Roman"/>
          <w:sz w:val="24"/>
          <w:szCs w:val="24"/>
        </w:rPr>
        <w:t>коллективная, индивидуальная</w:t>
      </w:r>
      <w:r w:rsidRPr="00BA79E9">
        <w:rPr>
          <w:rFonts w:ascii="Times New Roman" w:eastAsia="Times New Roman" w:hAnsi="Times New Roman" w:cs="Times New Roman"/>
          <w:sz w:val="24"/>
          <w:szCs w:val="24"/>
        </w:rPr>
        <w:t>, групповая, используются теоретические и практические занятия.</w:t>
      </w:r>
    </w:p>
    <w:p w14:paraId="2F6AE8BF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 курса внеурочной деятельности </w:t>
      </w:r>
    </w:p>
    <w:p w14:paraId="2CFC03A9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 программы воспитания КГБОУ «РОШИ №1».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 развитие ребёнка.</w:t>
      </w:r>
    </w:p>
    <w:p w14:paraId="5B253B2A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В основе определения тематики внеурочных занятий лежат два принципа:</w:t>
      </w:r>
    </w:p>
    <w:p w14:paraId="3E5BB31E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соответствие датам календаря;</w:t>
      </w:r>
    </w:p>
    <w:p w14:paraId="5EF35F36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</w:t>
      </w: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значимость  для  обучающегося  события  (даты),  которое  отмечается в календаре в текущем году. </w:t>
      </w:r>
    </w:p>
    <w:p w14:paraId="1E2A0371" w14:textId="77777777" w:rsidR="00F716EE" w:rsidRPr="00BA79E9" w:rsidRDefault="00F716EE" w:rsidP="00F71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Содержание программы внеурочной деятельности «Разговоры о важном»</w:t>
      </w:r>
    </w:p>
    <w:p w14:paraId="4CD2C537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5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Образ будущего. Ко Дню знаний.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знаний – это праздник,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который напоминает нам о важности и ценности образования, которое является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позитивного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ведь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стремительных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изменений</w:t>
      </w:r>
      <w:r w:rsidRPr="00BA79E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</w:t>
      </w:r>
      <w:r w:rsidRPr="00BA79E9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BA79E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важно</w:t>
      </w:r>
      <w:r w:rsidRPr="00BA79E9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BA79E9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BA79E9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протяжении</w:t>
      </w:r>
      <w:r w:rsidRPr="00BA79E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всей</w:t>
      </w:r>
      <w:r w:rsidRPr="00BA79E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BA79E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идти</w:t>
      </w:r>
      <w:r w:rsidRPr="00BA79E9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ногу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временем.</w:t>
      </w:r>
    </w:p>
    <w:p w14:paraId="4CE4AD8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Век информации. 120 лет Информационному агентству России ТАСС.</w:t>
      </w:r>
      <w:r w:rsidRPr="00BA79E9">
        <w:rPr>
          <w:rFonts w:ascii="Times New Roman" w:eastAsia="Times New Roman" w:hAnsi="Times New Roman" w:cs="Times New Roman"/>
          <w:b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Информационное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телеграфное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агентство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(ИТАР-ТАСС)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крупнейшее мировое агентство, одна из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самых цитируемых новостных служб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</w:t>
      </w:r>
      <w:r w:rsidRPr="00BA79E9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крайне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важен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навык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критического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мышления.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</w:t>
      </w:r>
      <w:r w:rsidRPr="00BA79E9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анализировать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информацию,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фейки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распространять</w:t>
      </w:r>
      <w:r w:rsidRPr="00BA79E9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их.</w:t>
      </w:r>
    </w:p>
    <w:p w14:paraId="7BE269CF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Дорогами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Железнодорожный     транспорт     –    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самый     устойчивый     и    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надёжный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пассажиров: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всепогодный,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безопасный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круглогодичный.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транспортной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железнодорожным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транспортом.</w:t>
      </w:r>
    </w:p>
    <w:p w14:paraId="380232DF" w14:textId="77777777" w:rsidR="00F716EE" w:rsidRPr="00BA79E9" w:rsidRDefault="00F716EE" w:rsidP="00F716EE">
      <w:pPr>
        <w:widowControl w:val="0"/>
        <w:tabs>
          <w:tab w:val="left" w:pos="4078"/>
          <w:tab w:val="left" w:pos="8070"/>
        </w:tabs>
        <w:autoSpaceDE w:val="0"/>
        <w:autoSpaceDN w:val="0"/>
        <w:spacing w:after="0" w:line="240" w:lineRule="auto"/>
        <w:ind w:left="146" w:right="148" w:firstLine="57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Путь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зерна.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сельское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хозяйство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ключевая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промышленности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задачей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производство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продуктов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питания.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766547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учителя.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профессий..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времена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уважаем, социально значим, оказывает влияние на развитие образования членов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Учитель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советчик,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помощник,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познавательной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школьников.</w:t>
      </w:r>
    </w:p>
    <w:p w14:paraId="3BC3A064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Легенды о России.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 к Родине, патриотизм – качества гражданина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Знание истории страны, историческая правда, сохранение исторической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памяти – основа мировоззренческого суверенитета страны. </w:t>
      </w:r>
    </w:p>
    <w:p w14:paraId="5AECEE86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Что значит быть взрослым?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 взрослым – это нести ответственность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страну.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876E7C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создать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крепкую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семью.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BA79E9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BA79E9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Крепкая</w:t>
      </w:r>
      <w:r w:rsidRPr="00BA79E9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семья</w:t>
      </w:r>
      <w:r w:rsidRPr="00BA79E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BA79E9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BA79E9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BA79E9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члена</w:t>
      </w:r>
      <w:r w:rsidRPr="00BA79E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</w:p>
    <w:p w14:paraId="3CA662C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близких.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крепкой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семьи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литературных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произведениях.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628ADC2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Гостеприимная</w:t>
      </w:r>
      <w:r w:rsidRPr="00BA79E9">
        <w:rPr>
          <w:rFonts w:ascii="Times New Roman" w:eastAsia="Times New Roman" w:hAnsi="Times New Roman" w:cs="Times New Roman"/>
          <w:b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Россия.</w:t>
      </w:r>
      <w:r w:rsidRPr="00BA79E9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</w:t>
      </w:r>
      <w:r w:rsidRPr="00BA79E9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BA79E9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народного</w:t>
      </w:r>
      <w:r w:rsidRPr="00BA79E9">
        <w:rPr>
          <w:rFonts w:ascii="Times New Roman" w:eastAsia="Times New Roman" w:hAnsi="Times New Roman" w:cs="Times New Roman"/>
          <w:b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единства.</w:t>
      </w:r>
      <w:r w:rsidRPr="00BA79E9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Гостеприимство</w:t>
      </w:r>
      <w:r w:rsidRPr="00BA79E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</w:p>
    <w:p w14:paraId="719EC52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качество,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объединяющее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встречи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гостей,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кулинарные традиции народов России. Путешествие по России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это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культурой,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историей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традициями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разных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народов.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2FEC65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Твой вклад в общее дело.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Уплата налогов – это коллективная и личная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вклад гражданина в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благополучие государства 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30C72B1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заботой</w:t>
      </w:r>
      <w:r w:rsidRPr="00BA79E9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</w:t>
      </w:r>
      <w:r w:rsidRPr="00BA79E9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себе</w:t>
      </w:r>
      <w:r w:rsidRPr="00BA79E9">
        <w:rPr>
          <w:rFonts w:ascii="Times New Roman" w:eastAsia="Times New Roman" w:hAnsi="Times New Roman" w:cs="Times New Roman"/>
          <w:b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b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окружающим.</w:t>
      </w:r>
      <w:r w:rsidRPr="00BA79E9">
        <w:rPr>
          <w:rFonts w:ascii="Times New Roman" w:eastAsia="Times New Roman" w:hAnsi="Times New Roman" w:cs="Times New Roman"/>
          <w:b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Доброта</w:t>
      </w:r>
      <w:r w:rsidRPr="00BA79E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</w:t>
      </w:r>
      <w:r w:rsidRPr="00BA79E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настоящего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способного оказывать помощь и поддержку, проявлять милосердие.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Доброе дело: кому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оно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необходимо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предназначено.</w:t>
      </w:r>
    </w:p>
    <w:p w14:paraId="7F98BDD9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матери.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Мать, мама 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главные 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 человека слова. Мать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хозяйка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доме,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хранительница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очага,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воспитательница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Материнство 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 счастье и ответственность.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Многодетные матери: примеры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истории и современной жизни. «Мать-героиня» – высшее звание Российской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Федерации.</w:t>
      </w:r>
      <w:r w:rsidRPr="00BA79E9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BA79E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поздравить</w:t>
      </w:r>
      <w:r w:rsidRPr="00BA79E9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маму</w:t>
      </w:r>
      <w:r w:rsidRPr="00BA79E9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BA79E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матери?</w:t>
      </w:r>
    </w:p>
    <w:p w14:paraId="21B82DF6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Миссия-милосердие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волонтёра).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волонтёр?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 волонтёров как социальное служение в военное и мирное время: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примеры из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истории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современной жизни. Милосердие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качества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волонтёров.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31C80139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Героев   Отечества.  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   –   это   самоотверженные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мужественные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 любят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свою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Родину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трудятся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Отчизны. Качества героя 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человека, ценою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собственной жизни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спасающего других: смелость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отвага, самопожертвование 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</w:t>
      </w:r>
      <w:r w:rsidRPr="00BA79E9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судьбу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других.</w:t>
      </w:r>
      <w:r w:rsidRPr="00BA79E9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Проявление</w:t>
      </w:r>
      <w:r w:rsidRPr="00BA79E9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уважения</w:t>
      </w:r>
      <w:r w:rsidRPr="00BA79E9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BA79E9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героям,</w:t>
      </w:r>
      <w:r w:rsidRPr="00BA79E9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стремление</w:t>
      </w:r>
      <w:r w:rsidRPr="00BA79E9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воспитывать</w:t>
      </w:r>
      <w:r w:rsidRPr="00BA79E9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BA79E9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волевые качества: смелость,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решительность, стремление прийти 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помощь.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BA79E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</w:t>
      </w:r>
      <w:r w:rsidRPr="00BA79E9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защитники</w:t>
      </w:r>
      <w:r w:rsidRPr="00BA79E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</w:t>
      </w:r>
      <w:r w:rsidRPr="00BA79E9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BA79E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60E3ACC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7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Как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пишут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законы?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законы?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менялся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свод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BA79E9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законов</w:t>
      </w:r>
      <w:r w:rsidRPr="00BA79E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BA79E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древних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времён</w:t>
      </w:r>
      <w:r w:rsidRPr="00BA79E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BA79E9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наших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дней.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Законодательная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власть</w:t>
      </w:r>
      <w:r w:rsidRPr="00BA79E9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 Что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такое права и обязанности гражданина? </w:t>
      </w:r>
    </w:p>
    <w:p w14:paraId="1968AD5B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Одна страна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одни</w:t>
      </w:r>
      <w:r w:rsidRPr="00BA79E9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традиции.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Новогодние</w:t>
      </w:r>
      <w:r w:rsidRPr="00BA79E9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традиции,</w:t>
      </w:r>
      <w:r w:rsidRPr="00BA79E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BA79E9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</w:t>
      </w:r>
      <w:r w:rsidRPr="00BA79E9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любимый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семейный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 новогоднего праздника в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Участие детей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подготовке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встрече Нового года. Подарки и пожелания на Новый год. История создания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новогодних</w:t>
      </w:r>
      <w:r w:rsidRPr="00BA79E9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игрушек.</w:t>
      </w:r>
      <w:r w:rsidRPr="00BA79E9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BA79E9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чём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люди</w:t>
      </w:r>
      <w:r w:rsidRPr="00BA79E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мечтают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Новый</w:t>
      </w:r>
      <w:r w:rsidRPr="00BA79E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год.</w:t>
      </w:r>
    </w:p>
    <w:p w14:paraId="5FCF4C15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российской печати.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 посвящён работникам печати, в том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числе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редакторам, журналистам, издателям, корректорам, 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всем,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или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степени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связан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печатью.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издательского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праздника.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Издание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печатных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средств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коллективный труд людей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многих профессий. Школьные средства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массовой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EA69B2B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0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День студента.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российского студенчества: история праздника и его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традиции.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основания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Московского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университета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имени</w:t>
      </w:r>
      <w:r w:rsidRPr="00BA79E9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М.В.</w:t>
      </w:r>
      <w:r w:rsidRPr="00BA79E9">
        <w:rPr>
          <w:rFonts w:ascii="Times New Roman" w:eastAsia="Times New Roman" w:hAnsi="Times New Roman" w:cs="Times New Roman"/>
          <w:spacing w:val="-2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Ломоносова.</w:t>
      </w:r>
      <w:r w:rsidRPr="00BA79E9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Студенческие</w:t>
      </w:r>
      <w:r w:rsidRPr="00BA79E9">
        <w:rPr>
          <w:rFonts w:ascii="Times New Roman" w:eastAsia="Times New Roman" w:hAnsi="Times New Roman" w:cs="Times New Roman"/>
          <w:spacing w:val="-3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BA79E9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BA79E9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путь</w:t>
      </w:r>
      <w:r w:rsidRPr="00BA79E9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BA79E9">
        <w:rPr>
          <w:rFonts w:ascii="Times New Roman" w:eastAsia="Times New Roman" w:hAnsi="Times New Roman" w:cs="Times New Roman"/>
          <w:spacing w:val="-2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овладению</w:t>
      </w:r>
      <w:r w:rsidRPr="00BA79E9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профессией,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89B9CC8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БРИКС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(тема</w:t>
      </w:r>
      <w:r w:rsidRPr="00BA79E9">
        <w:rPr>
          <w:rFonts w:ascii="Times New Roman" w:eastAsia="Times New Roman" w:hAnsi="Times New Roman" w:cs="Times New Roman"/>
          <w:b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   международных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отношениях).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Роль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нашей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  современном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символ   многополярности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БРИКС.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Взаимная поддержка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помогает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государствам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развивать</w:t>
      </w:r>
      <w:r w:rsidRPr="00BA79E9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торговлю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экономику,</w:t>
      </w:r>
      <w:r w:rsidRPr="00BA79E9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обмениваться</w:t>
      </w:r>
      <w:r w:rsidRPr="00BA79E9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знаниями</w:t>
      </w:r>
      <w:r w:rsidRPr="00BA79E9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опытом</w:t>
      </w:r>
      <w:r w:rsidRPr="00BA79E9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BA79E9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сферах</w:t>
      </w:r>
      <w:r w:rsidRPr="00BA79E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BA79E9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BA79E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</w:t>
      </w:r>
      <w:r w:rsidRPr="00BA79E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</w:t>
      </w:r>
      <w:r w:rsidRPr="00BA79E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развивает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контакты</w:t>
      </w:r>
      <w:r w:rsidRPr="00BA79E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широким</w:t>
      </w:r>
      <w:r w:rsidRPr="00BA79E9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кругом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союзников</w:t>
      </w:r>
      <w:r w:rsidRPr="00BA79E9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партнёров.</w:t>
      </w:r>
      <w:r w:rsidRPr="00BA79E9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</w:t>
      </w:r>
      <w:r w:rsidRPr="00BA79E9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BA79E9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культуры</w:t>
      </w:r>
      <w:r w:rsidRPr="00BA79E9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BA79E9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мира.</w:t>
      </w:r>
    </w:p>
    <w:p w14:paraId="14DA8E88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Бизнес</w:t>
      </w:r>
      <w:r w:rsidRPr="00BA79E9">
        <w:rPr>
          <w:rFonts w:ascii="Times New Roman" w:eastAsia="Times New Roman" w:hAnsi="Times New Roman" w:cs="Times New Roman"/>
          <w:b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b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технологическое</w:t>
      </w:r>
      <w:r w:rsidRPr="00BA79E9">
        <w:rPr>
          <w:rFonts w:ascii="Times New Roman" w:eastAsia="Times New Roman" w:hAnsi="Times New Roman" w:cs="Times New Roman"/>
          <w:b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предпринимательство.</w:t>
      </w:r>
      <w:r w:rsidRPr="00BA79E9">
        <w:rPr>
          <w:rFonts w:ascii="Times New Roman" w:eastAsia="Times New Roman" w:hAnsi="Times New Roman" w:cs="Times New Roman"/>
          <w:b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BA79E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делается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 </w:t>
      </w:r>
    </w:p>
    <w:p w14:paraId="1F9AC423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успешного</w:t>
      </w:r>
      <w:r w:rsidRPr="00BA79E9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BA79E9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экономики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России?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Учиться</w:t>
      </w:r>
      <w:r w:rsidRPr="00BA79E9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</w:t>
      </w:r>
      <w:r w:rsidRPr="00BA79E9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BA79E9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так,</w:t>
      </w:r>
      <w:r w:rsidRPr="00BA79E9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чтобы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F632632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суметь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дальнейшем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повысить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своего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перестроиться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на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использование</w:t>
      </w:r>
      <w:r w:rsidRPr="00BA79E9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новых</w:t>
      </w:r>
      <w:r w:rsidRPr="00BA79E9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цифровых</w:t>
      </w:r>
      <w:r w:rsidRPr="00BA79E9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>технологий</w:t>
      </w:r>
      <w:r w:rsidRPr="00BA79E9">
        <w:rPr>
          <w:rFonts w:ascii="Times New Roman" w:eastAsia="Times New Roman" w:hAnsi="Times New Roman" w:cs="Times New Roman"/>
          <w:spacing w:val="-43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там,</w:t>
      </w:r>
      <w:r w:rsidRPr="00BA79E9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где</w:t>
      </w:r>
      <w:r w:rsidRPr="00BA79E9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их</w:t>
      </w:r>
      <w:r w:rsidRPr="00BA79E9">
        <w:rPr>
          <w:rFonts w:ascii="Times New Roman" w:eastAsia="Times New Roman" w:hAnsi="Times New Roman" w:cs="Times New Roman"/>
          <w:spacing w:val="-3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раньше</w:t>
      </w:r>
      <w:r w:rsidRPr="00BA79E9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никогда</w:t>
      </w:r>
      <w:r w:rsidRPr="00BA79E9">
        <w:rPr>
          <w:rFonts w:ascii="Times New Roman" w:eastAsia="Times New Roman" w:hAnsi="Times New Roman" w:cs="Times New Roman"/>
          <w:spacing w:val="-3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не    </w:t>
      </w:r>
      <w:r w:rsidRPr="00BA79E9">
        <w:rPr>
          <w:rFonts w:ascii="Times New Roman" w:eastAsia="Times New Roman" w:hAnsi="Times New Roman" w:cs="Times New Roman"/>
          <w:spacing w:val="-3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было.</w:t>
      </w:r>
    </w:p>
    <w:p w14:paraId="69BCF778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Искусственный</w:t>
      </w:r>
      <w:r w:rsidRPr="00BA79E9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интеллект</w:t>
      </w:r>
      <w:r w:rsidRPr="00BA79E9">
        <w:rPr>
          <w:rFonts w:ascii="Times New Roman" w:eastAsia="Times New Roman" w:hAnsi="Times New Roman" w:cs="Times New Roman"/>
          <w:b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b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человек.</w:t>
      </w:r>
      <w:r w:rsidRPr="00BA79E9">
        <w:rPr>
          <w:rFonts w:ascii="Times New Roman" w:eastAsia="Times New Roman" w:hAnsi="Times New Roman" w:cs="Times New Roman"/>
          <w:b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Стратегия</w:t>
      </w:r>
      <w:r w:rsidRPr="00BA79E9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116EB65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Искусственный интеллект – стратегическая отрасль в России. Правила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безопасного</w:t>
      </w:r>
      <w:r w:rsidRPr="00BA79E9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использования</w:t>
      </w:r>
      <w:r w:rsidRPr="00BA79E9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цифровых</w:t>
      </w:r>
      <w:r w:rsidRPr="00BA79E9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5F56428E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 значит   служить   Отечеству?    280   лет   со    дня    рождения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Ф. Ушакова.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 защитника Отечества: исторические традиции. Профессия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военного:</w:t>
      </w:r>
      <w:r w:rsidRPr="00BA79E9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кто</w:t>
      </w:r>
      <w:r w:rsidRPr="00BA79E9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выбирает</w:t>
      </w:r>
      <w:r w:rsidRPr="00BA79E9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сегодня.</w:t>
      </w:r>
      <w:r w:rsidRPr="00BA79E9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</w:t>
      </w:r>
      <w:r w:rsidRPr="00BA79E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Отечества</w:t>
      </w:r>
      <w:r w:rsidRPr="00BA79E9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обязанность</w:t>
      </w:r>
      <w:r w:rsidRPr="00BA79E9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гражданина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Российской</w:t>
      </w:r>
      <w:r w:rsidRPr="00BA79E9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Федерации,  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проявление   любви  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к  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родной   земле,  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Родине.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Честь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воинский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долг.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280-летие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дня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русского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флотоводца Ф.Ф.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Ушакова. Качества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российского воина: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смелость,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самопожертвование. </w:t>
      </w:r>
    </w:p>
    <w:p w14:paraId="0B4433B5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5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Арктика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территория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развития.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Многообразие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красота природы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России: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представление 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природных особенностях Арктики. Зима 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холодная,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снежная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суровая.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Животные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Арктики.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исследователи Арктики. </w:t>
      </w:r>
    </w:p>
    <w:p w14:paraId="52804C5E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Международный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женский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Международный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женский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праздник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благодарности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любви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женщине.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 – труженица, мать, воспитатель детей. Великие женщины в истории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Выдающиеся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женщины</w:t>
      </w:r>
      <w:r w:rsidRPr="00BA79E9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ХХ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века,</w:t>
      </w:r>
      <w:r w:rsidRPr="00BA79E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прославившие</w:t>
      </w:r>
      <w:r w:rsidRPr="00BA79E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Россию.</w:t>
      </w:r>
    </w:p>
    <w:p w14:paraId="1EFE9308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Массовый   спорт   в   России.   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   массового   спорта   –    вклад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 благополучие и здоровье нации, будущие поколения страны. Здоровый образ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 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собственном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здоровье,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спорт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современного</w:t>
      </w:r>
      <w:r w:rsidRPr="00BA79E9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человека.</w:t>
      </w:r>
      <w:r w:rsidRPr="00BA79E9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</w:p>
    <w:p w14:paraId="275B6E6D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3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воссоединения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Крыма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Севастополя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Россией.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100-летие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Артека.   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    и     традиции    Артека.    После    воссоединения    Крыма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Севастополя с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Россией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Артек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уникальный 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современный комплекс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 9 лагерей, работающих круглый год. Артек – пространство для творчества,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саморазвития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самореализации.</w:t>
      </w:r>
    </w:p>
    <w:p w14:paraId="79A8213D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Служение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творчеством.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Зачем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людям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искусство?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185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лет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со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дня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рождения</w:t>
      </w:r>
      <w:r w:rsidRPr="00BA79E9">
        <w:rPr>
          <w:rFonts w:ascii="Times New Roman" w:eastAsia="Times New Roman" w:hAnsi="Times New Roman" w:cs="Times New Roman"/>
          <w:b/>
          <w:spacing w:val="-2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П.И.</w:t>
      </w:r>
      <w:r w:rsidRPr="00BA79E9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Чайковского.</w:t>
      </w:r>
      <w:r w:rsidRPr="00BA79E9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Искусство</w:t>
      </w:r>
      <w:r w:rsidRPr="00BA79E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BA79E9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</w:t>
      </w:r>
      <w:r w:rsidRPr="00BA79E9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общения</w:t>
      </w:r>
      <w:r w:rsidRPr="00BA79E9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диалога</w:t>
      </w:r>
      <w:r w:rsidRPr="00BA79E9">
        <w:rPr>
          <w:rFonts w:ascii="Times New Roman" w:eastAsia="Times New Roman" w:hAnsi="Times New Roman" w:cs="Times New Roman"/>
          <w:spacing w:val="-2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поколениями и народами. Роль музыки в жизни человека: музыка сопровождает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рождения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конца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жизни.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 страна с богатым культурным наследием, страна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композиторов,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писателей,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художников, признанных во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всём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мире.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Произведения</w:t>
      </w:r>
      <w:r w:rsidRPr="00BA79E9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П.И.</w:t>
      </w:r>
      <w:r w:rsidRPr="00BA79E9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Чайковского,</w:t>
      </w:r>
      <w:r w:rsidRPr="00BA79E9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служение</w:t>
      </w:r>
      <w:r w:rsidRPr="00BA79E9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своей</w:t>
      </w:r>
      <w:r w:rsidRPr="00BA79E9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</w:t>
      </w:r>
      <w:r w:rsidRPr="00BA79E9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творчеством.</w:t>
      </w:r>
    </w:p>
    <w:p w14:paraId="4210129A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1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Моя малая Родина (региональный и местный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компонент).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Россия 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великая и уникальная страна, каждый из её регионов прекрасен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неповторим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своими</w:t>
      </w:r>
      <w:r w:rsidRPr="00BA79E9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природными,</w:t>
      </w:r>
      <w:r w:rsidRPr="00BA79E9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экономическими</w:t>
      </w:r>
      <w:r w:rsidRPr="00BA79E9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другими</w:t>
      </w:r>
      <w:r w:rsidRPr="00BA79E9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ресурсами.</w:t>
      </w:r>
      <w:r w:rsidRPr="00BA79E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Любовь</w:t>
      </w:r>
      <w:r w:rsidRPr="00BA79E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BA79E9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родному краю, способность любоваться природой и беречь её – часть любви к Отчизне.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Патриот честно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трудится, заботится 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процветании своей страны, уважает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её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культуру.</w:t>
      </w:r>
    </w:p>
    <w:p w14:paraId="7DA67815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Герои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космической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отрасли.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помогают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нам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понять, как возникла наша Вселенная. Россия – лидер в развитии космической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отрасли.</w:t>
      </w:r>
      <w:r w:rsidRPr="00BA79E9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Полёты</w:t>
      </w:r>
      <w:r w:rsidRPr="00BA79E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космос</w:t>
      </w:r>
      <w:r w:rsidRPr="00BA79E9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BA79E9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</w:t>
      </w:r>
      <w:r w:rsidRPr="00BA79E9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огромного</w:t>
      </w:r>
      <w:r w:rsidRPr="00BA79E9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труда</w:t>
      </w:r>
      <w:r w:rsidRPr="00BA79E9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BA79E9">
        <w:rPr>
          <w:rFonts w:ascii="Times New Roman" w:eastAsia="Times New Roman" w:hAnsi="Times New Roman" w:cs="Times New Roman"/>
          <w:spacing w:val="-2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BA79E9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учёных, рабочих, космонавтов, которые обеспечили первенство нашей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Родины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освоении космического пространства. </w:t>
      </w:r>
    </w:p>
    <w:p w14:paraId="7659AB2C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Гражданская авиация России.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Значение авиации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каждого человека. Как мечта летать изменила жизнь человека. Легендарная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 российской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гражданской авиации.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Героизм конструкторов,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инженеров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лётчиков-испытателей первых российских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самолётов. Мировые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рекорды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российских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лётчиков.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</w:p>
    <w:p w14:paraId="6908A667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Медицина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России.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Охрана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здоровья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приоритет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государственной политики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Современные поликлиники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больницы.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Достижения российской медицины. </w:t>
      </w:r>
    </w:p>
    <w:p w14:paraId="0BE49B28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9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Что   такое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успех?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(ко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Дню   труда).</w:t>
      </w:r>
      <w:r w:rsidRPr="00BA79E9">
        <w:rPr>
          <w:rFonts w:ascii="Times New Roman" w:eastAsia="Times New Roman" w:hAnsi="Times New Roman" w:cs="Times New Roman"/>
          <w:b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   основа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развития общества. Человек должен иметь знания и умения, быть терпеливым</w:t>
      </w:r>
      <w:r w:rsidRPr="00BA79E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 настойчивым, не бояться трудностей (труд и трудно – однокоренные слова),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находить пути 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преодоления. Чтобы добиться долгосрочного успеха, нужно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много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трудиться.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Профессии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будущего: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будет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стране,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когда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вырасту?</w:t>
      </w:r>
    </w:p>
    <w:p w14:paraId="5C2109EC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46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80-летие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Победы в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Великой Отечественной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войне.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День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Победы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священная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дата,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которой передаётся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поколению.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Историческая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память: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подвиге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нашего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народа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годы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Великой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Отечественной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войны. Важно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помнить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нашу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историю 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чтить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память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людей, перенёсших тяготы войны. Бессмертный полк. Страницы героического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прошлого,</w:t>
      </w:r>
      <w:r w:rsidRPr="00BA79E9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нельзя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забывать.</w:t>
      </w:r>
    </w:p>
    <w:p w14:paraId="7A868C01" w14:textId="77777777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8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Жизнь в Движении.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 мая – День детских общественных организаций.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Детские     общественные     организации     разных     поколений     объединяли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объединяют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активных,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целеустремлённых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ребят.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детских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общественных   организаций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находят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друзей,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вместе   делают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полезные</w:t>
      </w:r>
      <w:r w:rsidRPr="00BA79E9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ощущают</w:t>
      </w:r>
      <w:r w:rsidRPr="00BA79E9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BA79E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частью</w:t>
      </w:r>
      <w:r w:rsidRPr="00BA79E9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большого</w:t>
      </w:r>
      <w:r w:rsidRPr="00BA79E9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коллектива.</w:t>
      </w:r>
      <w:r w:rsidRPr="00BA79E9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BA79E9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BA79E9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проектами</w:t>
      </w:r>
      <w:r w:rsidRPr="00BA79E9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«Орлята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России»</w:t>
      </w:r>
      <w:r w:rsidRPr="00BA79E9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Движение</w:t>
      </w:r>
      <w:r w:rsidRPr="00BA79E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Первых.</w:t>
      </w:r>
    </w:p>
    <w:p w14:paraId="167B1AC1" w14:textId="60BB18C4" w:rsidR="00F716EE" w:rsidRPr="00BA79E9" w:rsidRDefault="00F716EE" w:rsidP="00F716EE">
      <w:pPr>
        <w:widowControl w:val="0"/>
        <w:autoSpaceDE w:val="0"/>
        <w:autoSpaceDN w:val="0"/>
        <w:spacing w:after="0" w:line="240" w:lineRule="auto"/>
        <w:ind w:left="146" w:right="134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Ценности,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которые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нас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объединяют.</w:t>
      </w:r>
      <w:r w:rsidRPr="00BA79E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–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важнейшие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нравственные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ориентиры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человека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общества.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Духовно - нравственные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BA79E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России,</w:t>
      </w:r>
      <w:r w:rsidRPr="00BA79E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объединяющие</w:t>
      </w:r>
      <w:r w:rsidRPr="00BA79E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BA79E9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граждан</w:t>
      </w:r>
      <w:r w:rsidRPr="00BA79E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BA79E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страны.</w:t>
      </w:r>
    </w:p>
    <w:p w14:paraId="0BBE0E98" w14:textId="77777777" w:rsidR="00F716EE" w:rsidRPr="00BA79E9" w:rsidRDefault="00F716EE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4D72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7E21B9F2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результаты:</w:t>
      </w:r>
    </w:p>
    <w:p w14:paraId="6EE76735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ценностного отношения к своей Родине – России;</w:t>
      </w:r>
    </w:p>
    <w:p w14:paraId="3E6F447B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осознание своей этнокультурной и российской гражданской идентичности;</w:t>
      </w:r>
    </w:p>
    <w:p w14:paraId="4DA2EFA2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сопричастность к прошлому, настоящему и будущему своей страны и родного края;</w:t>
      </w:r>
    </w:p>
    <w:p w14:paraId="7ED00898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уважение к своему и другим народам;</w:t>
      </w:r>
    </w:p>
    <w:p w14:paraId="0DE69AE5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2D0F76A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признание индивидуальности каждого человека;</w:t>
      </w:r>
    </w:p>
    <w:p w14:paraId="05B08E81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проявление сопереживания, уважения и доброжелательности;</w:t>
      </w:r>
    </w:p>
    <w:p w14:paraId="61579B0A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любых форм поведения, направленных на причинение физического и морального вреда другим людям;</w:t>
      </w:r>
    </w:p>
    <w:p w14:paraId="78E3C6F7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бережное отношение к природе;</w:t>
      </w:r>
    </w:p>
    <w:p w14:paraId="5554E6FE" w14:textId="77777777" w:rsidR="00377575" w:rsidRPr="00BA79E9" w:rsidRDefault="002F4713" w:rsidP="006B7E3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неприятие действий, приносящих вред природе.</w:t>
      </w:r>
    </w:p>
    <w:p w14:paraId="352E8274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 результаты</w:t>
      </w:r>
    </w:p>
    <w:p w14:paraId="544F705C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действиями:</w:t>
      </w:r>
    </w:p>
    <w:p w14:paraId="0696598F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базовые логические действия:</w:t>
      </w:r>
    </w:p>
    <w:p w14:paraId="50F67826" w14:textId="77777777" w:rsidR="00377575" w:rsidRPr="00BA79E9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объекты, устанавливать основания для сравнения, устанавливать аналогии;</w:t>
      </w:r>
    </w:p>
    <w:p w14:paraId="1A6C224C" w14:textId="77777777" w:rsidR="00377575" w:rsidRPr="00BA79E9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объединять части объекта (объекты) по определенному признаку;</w:t>
      </w:r>
    </w:p>
    <w:p w14:paraId="416C84F1" w14:textId="77777777" w:rsidR="00377575" w:rsidRPr="00BA79E9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существенный признак для классификации, классифицировать предложенные объекты;</w:t>
      </w:r>
    </w:p>
    <w:p w14:paraId="7B34E864" w14:textId="77777777" w:rsidR="00377575" w:rsidRPr="00BA79E9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7C4322D" w14:textId="77777777" w:rsidR="00377575" w:rsidRPr="00BA79E9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C5A6E9" w14:textId="77777777" w:rsidR="00377575" w:rsidRPr="00BA79E9" w:rsidRDefault="002F4713" w:rsidP="006B7E3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5A12C2F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базовые исследовательские действия:</w:t>
      </w:r>
    </w:p>
    <w:p w14:paraId="5328E482" w14:textId="77777777" w:rsidR="00377575" w:rsidRPr="00BA79E9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2D33C78" w14:textId="77777777" w:rsidR="00377575" w:rsidRPr="00BA79E9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помощью педагогического работника формулировать цель, планировать изменения объекта, ситуации;</w:t>
      </w:r>
    </w:p>
    <w:p w14:paraId="5CC3C15A" w14:textId="77777777" w:rsidR="00377575" w:rsidRPr="00BA79E9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DD79E7" w14:textId="77777777" w:rsidR="00377575" w:rsidRPr="00BA79E9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9A7573" w14:textId="77777777" w:rsidR="00377575" w:rsidRPr="00BA79E9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B989126" w14:textId="77777777" w:rsidR="00377575" w:rsidRPr="00BA79E9" w:rsidRDefault="002F4713" w:rsidP="006B7E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7052682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работа с информацией:</w:t>
      </w:r>
    </w:p>
    <w:p w14:paraId="4BA342E9" w14:textId="77777777" w:rsidR="00377575" w:rsidRPr="00BA79E9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выбирать источник получения информации;</w:t>
      </w:r>
    </w:p>
    <w:p w14:paraId="514ABDE2" w14:textId="77777777" w:rsidR="00377575" w:rsidRPr="00BA79E9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36DC1" w14:textId="77777777" w:rsidR="00377575" w:rsidRPr="00BA79E9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076591B" w14:textId="77777777" w:rsidR="00377575" w:rsidRPr="00BA79E9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7455267" w14:textId="77777777" w:rsidR="00377575" w:rsidRPr="00BA79E9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76FAFC" w14:textId="77777777" w:rsidR="00377575" w:rsidRPr="00BA79E9" w:rsidRDefault="002F4713" w:rsidP="006B7E3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самостоятельно создавать схемы, таблицы для представления информации.</w:t>
      </w:r>
    </w:p>
    <w:p w14:paraId="3487468D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коммуникативными действиями:</w:t>
      </w:r>
    </w:p>
    <w:p w14:paraId="44AA611F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общение:</w:t>
      </w:r>
    </w:p>
    <w:p w14:paraId="575CAA31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FA0207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уважительное отношение к собеседнику, соблюдать правила ведения диалога и дискуссии;</w:t>
      </w:r>
    </w:p>
    <w:p w14:paraId="4A2C936B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признавать возможность существования разных точек зрения;</w:t>
      </w:r>
    </w:p>
    <w:p w14:paraId="2B2057A6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корректно и аргументированно высказывать свое мнение;</w:t>
      </w:r>
    </w:p>
    <w:p w14:paraId="12CF44BD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строить речевое высказывание в соответствии с поставленной задачей;</w:t>
      </w:r>
    </w:p>
    <w:p w14:paraId="348CBA70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устные и письменные тексты (описание, рассуждение, повествование);</w:t>
      </w:r>
    </w:p>
    <w:p w14:paraId="15D921DF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готовить небольшие публичные выступления;</w:t>
      </w:r>
    </w:p>
    <w:p w14:paraId="45F530EB" w14:textId="77777777" w:rsidR="00377575" w:rsidRPr="00BA79E9" w:rsidRDefault="002F4713" w:rsidP="006B7E3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подбирать иллюстративный материал (рисунки, фото, плакаты) к тексту выступления;</w:t>
      </w:r>
    </w:p>
    <w:p w14:paraId="6A627718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совместная деятельность:</w:t>
      </w:r>
    </w:p>
    <w:p w14:paraId="5E7FB7BF" w14:textId="77777777" w:rsidR="00377575" w:rsidRPr="00BA79E9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4B90708" w14:textId="77777777" w:rsidR="00377575" w:rsidRPr="00BA79E9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4FA648" w14:textId="77777777" w:rsidR="00377575" w:rsidRPr="00BA79E9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готовность руководить, выполнять поручения, подчиняться;</w:t>
      </w:r>
    </w:p>
    <w:p w14:paraId="6FAAF2F7" w14:textId="77777777" w:rsidR="00377575" w:rsidRPr="00BA79E9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 выполнять свою часть работы;</w:t>
      </w:r>
    </w:p>
    <w:p w14:paraId="0C37F3A1" w14:textId="77777777" w:rsidR="00377575" w:rsidRPr="00BA79E9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оценивать свой вклад в общий результат;</w:t>
      </w:r>
    </w:p>
    <w:p w14:paraId="598A31BE" w14:textId="77777777" w:rsidR="00377575" w:rsidRPr="00BA79E9" w:rsidRDefault="002F4713" w:rsidP="006B7E34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выполнять совместные проектные задания с опорой на предложенные образцы.</w:t>
      </w:r>
    </w:p>
    <w:p w14:paraId="25A32017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Овладение базовыми учебными регулятивными действиями:</w:t>
      </w:r>
    </w:p>
    <w:p w14:paraId="7E12D291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самоорганизация:</w:t>
      </w:r>
    </w:p>
    <w:p w14:paraId="3324F811" w14:textId="77777777" w:rsidR="00377575" w:rsidRPr="00BA79E9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планировать действия по решению учебной задачи для получения результата;</w:t>
      </w:r>
    </w:p>
    <w:p w14:paraId="2C4D7387" w14:textId="77777777" w:rsidR="00377575" w:rsidRPr="00BA79E9" w:rsidRDefault="002F4713" w:rsidP="006B7E34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выстраивать последовательность выбранных действий;</w:t>
      </w:r>
    </w:p>
    <w:p w14:paraId="3255C33B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самоконтроль:</w:t>
      </w:r>
    </w:p>
    <w:p w14:paraId="1F2F8953" w14:textId="77777777" w:rsidR="00377575" w:rsidRPr="00BA79E9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 причины успеха/неудач учебной деятельности;</w:t>
      </w:r>
    </w:p>
    <w:p w14:paraId="7DB3F54A" w14:textId="77777777" w:rsidR="00377575" w:rsidRPr="00BA79E9" w:rsidRDefault="002F4713" w:rsidP="006B7E34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корректировать свои учебные действия для преодоления ошибок.</w:t>
      </w:r>
    </w:p>
    <w:p w14:paraId="7BD6044D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</w:t>
      </w:r>
    </w:p>
    <w:p w14:paraId="5C6FF7E1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представление:</w:t>
      </w:r>
    </w:p>
    <w:p w14:paraId="4E8560F5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6DE57842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17437357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11AC91B9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45F13C4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6E860A76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274C3CEA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32C9B427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роли знаний, науки, современного производства в жизни человека и общества;</w:t>
      </w:r>
    </w:p>
    <w:p w14:paraId="7F10F928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49336E30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55170E9D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важности физической культуры и спорта для здоровья человека, его образования, труда и творчества;</w:t>
      </w:r>
    </w:p>
    <w:p w14:paraId="70987B71" w14:textId="77777777" w:rsidR="00377575" w:rsidRPr="00BA79E9" w:rsidRDefault="002F4713" w:rsidP="0047491C">
      <w:p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активной роли человека в природе.</w:t>
      </w:r>
    </w:p>
    <w:p w14:paraId="24C49929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Сформировано ценностное отношение:</w:t>
      </w:r>
    </w:p>
    <w:p w14:paraId="25347E28" w14:textId="77777777" w:rsidR="00377575" w:rsidRPr="00BA79E9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D88A36" w14:textId="77777777" w:rsidR="00377575" w:rsidRPr="00BA79E9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семье и семейным традициям;</w:t>
      </w:r>
    </w:p>
    <w:p w14:paraId="333B36F9" w14:textId="77777777" w:rsidR="00377575" w:rsidRPr="00BA79E9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учебе, труду и творчеству;</w:t>
      </w:r>
    </w:p>
    <w:p w14:paraId="01B8C3E1" w14:textId="77777777" w:rsidR="00377575" w:rsidRPr="00BA79E9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283F44EA" w14:textId="77777777" w:rsidR="00377575" w:rsidRPr="00BA79E9" w:rsidRDefault="002F4713" w:rsidP="006B7E3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 и всем формам жизни.</w:t>
      </w:r>
    </w:p>
    <w:p w14:paraId="1E438500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 интерес:</w:t>
      </w:r>
    </w:p>
    <w:p w14:paraId="1F522020" w14:textId="77777777" w:rsidR="00377575" w:rsidRPr="00BA79E9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чтению, произведениям искусства, театру, музыке, выставкам и т. п.;</w:t>
      </w:r>
    </w:p>
    <w:p w14:paraId="2CA73E46" w14:textId="77777777" w:rsidR="00377575" w:rsidRPr="00BA79E9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общественным явлениям, понимать активную роль человека в обществе;</w:t>
      </w:r>
    </w:p>
    <w:p w14:paraId="270CC452" w14:textId="77777777" w:rsidR="00377575" w:rsidRPr="00BA79E9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государственным праздникам и важнейшим событиям в жизни России, в жизни родного города;</w:t>
      </w:r>
    </w:p>
    <w:p w14:paraId="2FD43CCE" w14:textId="77777777" w:rsidR="00377575" w:rsidRPr="00BA79E9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природе, природным явлениям и формам жизни;</w:t>
      </w:r>
    </w:p>
    <w:p w14:paraId="7C2D7B75" w14:textId="77777777" w:rsidR="00377575" w:rsidRPr="00BA79E9" w:rsidRDefault="002F4713" w:rsidP="006B7E34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художественному творчеству.</w:t>
      </w:r>
    </w:p>
    <w:p w14:paraId="77E6226C" w14:textId="77777777" w:rsidR="00377575" w:rsidRPr="00BA79E9" w:rsidRDefault="002F4713" w:rsidP="004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Сформированы умения:</w:t>
      </w:r>
    </w:p>
    <w:p w14:paraId="52C3913A" w14:textId="77777777" w:rsidR="00377575" w:rsidRPr="00BA79E9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33A751FC" w14:textId="77777777" w:rsidR="00377575" w:rsidRPr="00BA79E9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проявлять бережное, гуманное отношение ко всему живому;</w:t>
      </w:r>
    </w:p>
    <w:p w14:paraId="35010A50" w14:textId="77777777" w:rsidR="00377575" w:rsidRPr="00BA79E9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общепринятые нормы поведения в обществе;</w:t>
      </w:r>
    </w:p>
    <w:p w14:paraId="1EAF5812" w14:textId="2C970F3A" w:rsidR="00C42D6A" w:rsidRPr="00BA79E9" w:rsidRDefault="002F4713" w:rsidP="006B7E34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2ED2A80F" w14:textId="77777777" w:rsidR="00C42D6A" w:rsidRPr="00BA79E9" w:rsidRDefault="00C42D6A" w:rsidP="00F7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DD51218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22409AC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B93D4FE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15ECF04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D38B5E1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3A64204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C3F8605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C053D3E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0B3BAF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9FD58FB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74B55B3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0237691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B88578B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93322E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F901E0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08C9CF43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120EB7F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73CC8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5E38FBB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360DF949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1214534" w14:textId="77777777" w:rsidR="00483BA7" w:rsidRPr="00BA79E9" w:rsidRDefault="00483BA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F9C7754" w14:textId="6286166C" w:rsidR="00377575" w:rsidRPr="00BA79E9" w:rsidRDefault="002F4713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A7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Тематическое планирование </w:t>
      </w:r>
    </w:p>
    <w:p w14:paraId="3A2FFA63" w14:textId="77777777" w:rsidR="00F716EE" w:rsidRPr="00BA79E9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785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41"/>
        <w:gridCol w:w="993"/>
        <w:gridCol w:w="3685"/>
        <w:gridCol w:w="2410"/>
      </w:tblGrid>
      <w:tr w:rsidR="00BA79E9" w:rsidRPr="00BA79E9" w14:paraId="29980C10" w14:textId="77777777" w:rsidTr="00483BA7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89B7" w14:textId="77777777" w:rsidR="00483BA7" w:rsidRPr="00BA79E9" w:rsidRDefault="00483BA7" w:rsidP="00483BA7">
            <w:pPr>
              <w:spacing w:before="187" w:line="324" w:lineRule="auto"/>
              <w:ind w:left="187" w:firstLine="4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№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2B2B" w14:textId="77777777" w:rsidR="00483BA7" w:rsidRPr="00BA79E9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12C37F" w14:textId="77777777" w:rsidR="00483BA7" w:rsidRPr="00BA79E9" w:rsidRDefault="00483BA7" w:rsidP="00483BA7">
            <w:pPr>
              <w:spacing w:before="1"/>
              <w:ind w:left="5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Темы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C5CA" w14:textId="77777777" w:rsidR="00483BA7" w:rsidRPr="00BA79E9" w:rsidRDefault="00483BA7" w:rsidP="00483BA7">
            <w:pPr>
              <w:spacing w:before="187" w:line="324" w:lineRule="auto"/>
              <w:ind w:left="473" w:hanging="36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AA87" w14:textId="77777777" w:rsidR="00483BA7" w:rsidRPr="00BA79E9" w:rsidRDefault="00483BA7" w:rsidP="00483BA7">
            <w:pPr>
              <w:spacing w:befor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FCD634" w14:textId="77777777" w:rsidR="00483BA7" w:rsidRPr="00BA79E9" w:rsidRDefault="00483BA7" w:rsidP="00483BA7">
            <w:pPr>
              <w:spacing w:before="1"/>
              <w:ind w:left="8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28EF0" w14:textId="77777777" w:rsidR="00483BA7" w:rsidRPr="00BA79E9" w:rsidRDefault="00483BA7" w:rsidP="00483BA7">
            <w:pPr>
              <w:spacing w:line="279" w:lineRule="exact"/>
              <w:ind w:left="415" w:firstLine="49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Виды</w:t>
            </w:r>
            <w:proofErr w:type="spellEnd"/>
          </w:p>
          <w:p w14:paraId="13226562" w14:textId="77777777" w:rsidR="00483BA7" w:rsidRPr="00BA79E9" w:rsidRDefault="00483BA7" w:rsidP="00483BA7">
            <w:pPr>
              <w:spacing w:line="390" w:lineRule="atLeast"/>
              <w:ind w:left="445" w:hanging="3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деятельности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A79E9" w:rsidRPr="00BA79E9" w14:paraId="2FE2BC1D" w14:textId="77777777" w:rsidTr="00483BA7">
        <w:trPr>
          <w:trHeight w:val="40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82C6" w14:textId="77777777" w:rsidR="00483BA7" w:rsidRPr="00BA79E9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CD248" w14:textId="77777777" w:rsidR="00483BA7" w:rsidRPr="00BA79E9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BA4C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A8A" w14:textId="77777777" w:rsidR="00483BA7" w:rsidRPr="00BA79E9" w:rsidRDefault="00483BA7" w:rsidP="00483BA7">
            <w:pPr>
              <w:spacing w:before="6"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BA79E9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сильного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независимого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государства,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которого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напрямую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зависит от наших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действий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уже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сегодня.</w:t>
            </w:r>
          </w:p>
          <w:p w14:paraId="04BF4489" w14:textId="77777777" w:rsidR="00483BA7" w:rsidRPr="00BA79E9" w:rsidRDefault="00483BA7" w:rsidP="00483BA7">
            <w:pPr>
              <w:spacing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праздник,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напоминает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 о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важности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которое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 основой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позитивного</w:t>
            </w:r>
            <w:r w:rsidRPr="00BA79E9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B4EDBF" w14:textId="77777777" w:rsidR="00483BA7" w:rsidRPr="00BA79E9" w:rsidRDefault="00483BA7" w:rsidP="00483BA7">
            <w:pPr>
              <w:spacing w:line="287" w:lineRule="exact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 патриотизм,</w:t>
            </w:r>
            <w:r w:rsidRPr="00BA79E9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BA79E9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19826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E06A287" w14:textId="77777777" w:rsidR="00483BA7" w:rsidRPr="00BA79E9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2F95DBC7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  <w:p w14:paraId="231D26C1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7C34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D9250" w14:textId="77777777" w:rsidR="00483BA7" w:rsidRPr="00BA79E9" w:rsidRDefault="00483BA7" w:rsidP="00483BA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79E9" w:rsidRPr="00BA79E9" w14:paraId="354B90C7" w14:textId="77777777" w:rsidTr="00813B9B">
        <w:trPr>
          <w:trHeight w:val="6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6F17" w14:textId="77777777" w:rsidR="00483BA7" w:rsidRPr="00BA79E9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94EE" w14:textId="77777777" w:rsidR="00483BA7" w:rsidRPr="00BA79E9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120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  <w:p w14:paraId="6457448D" w14:textId="77777777" w:rsidR="00483BA7" w:rsidRPr="00BA79E9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Информационному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агентству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CA1D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BCB" w14:textId="77777777" w:rsidR="00483BA7" w:rsidRPr="00BA79E9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телеграфное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(ИТАР-ТАСС)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крупнейшее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мировое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агентство,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самых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цитируемых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новостных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AED22F9" w14:textId="77777777" w:rsidR="00483BA7" w:rsidRPr="00BA79E9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Агентство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неоднократно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названия,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всегда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неизменными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оставались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статус и функции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быть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источником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достоверной</w:t>
            </w:r>
          </w:p>
          <w:p w14:paraId="46635730" w14:textId="77777777" w:rsidR="00483BA7" w:rsidRPr="00BA79E9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России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всего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6C14B722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крайне важен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навык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критического мышления.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BA79E9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</w:t>
            </w:r>
            <w:r w:rsidRPr="00BA79E9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анализировать</w:t>
            </w:r>
          </w:p>
          <w:p w14:paraId="71C2865D" w14:textId="77777777" w:rsidR="00483BA7" w:rsidRPr="00BA79E9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оценивать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9718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B16508E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21D3374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13FE734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92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998"/>
        <w:gridCol w:w="992"/>
        <w:gridCol w:w="3686"/>
        <w:gridCol w:w="2410"/>
      </w:tblGrid>
      <w:tr w:rsidR="00BA79E9" w:rsidRPr="00BA79E9" w14:paraId="5A75CA1A" w14:textId="77777777" w:rsidTr="000D3696">
        <w:trPr>
          <w:trHeight w:val="193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B2F2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CDD2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DE50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618E" w14:textId="77777777" w:rsidR="00483BA7" w:rsidRPr="00BA79E9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распознавать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фейки</w:t>
            </w:r>
          </w:p>
          <w:p w14:paraId="2A6E4ACC" w14:textId="77777777" w:rsidR="00483BA7" w:rsidRPr="00BA79E9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 распространять их.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BA79E9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BA79E9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2F27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A79E9" w:rsidRPr="00BA79E9" w14:paraId="5E1F37ED" w14:textId="77777777" w:rsidTr="000D3696">
        <w:trPr>
          <w:trHeight w:val="660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269A" w14:textId="77777777" w:rsidR="00483BA7" w:rsidRPr="00BA79E9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0D603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Дорогами</w:t>
            </w:r>
            <w:proofErr w:type="spellEnd"/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F280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A084A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«Российские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дороги»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крупнейшая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российская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компания,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большой</w:t>
            </w:r>
            <w:r w:rsidRPr="00BA79E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пассажирские</w:t>
            </w:r>
          </w:p>
          <w:p w14:paraId="2BDCFF63" w14:textId="77777777" w:rsidR="00483BA7" w:rsidRPr="00BA79E9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   перевозки.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РЖД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совершенствование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583E4038" w14:textId="77777777" w:rsidR="00483BA7" w:rsidRPr="00BA79E9" w:rsidRDefault="00483BA7" w:rsidP="00483BA7">
            <w:pPr>
              <w:spacing w:line="324" w:lineRule="auto"/>
              <w:ind w:left="99" w:right="6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самый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устойчивый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надёжный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пассажиров: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всепогодный,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круглогодичный.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BA79E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транспортной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</w:p>
          <w:p w14:paraId="67329A94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железнодорожным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транспортом.</w:t>
            </w:r>
          </w:p>
          <w:p w14:paraId="1B6111BC" w14:textId="77777777" w:rsidR="00483BA7" w:rsidRPr="00BA79E9" w:rsidRDefault="00483BA7" w:rsidP="00483BA7">
            <w:pPr>
              <w:spacing w:line="390" w:lineRule="atLeast"/>
              <w:ind w:left="99" w:right="9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 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коллективизм,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BA79E9">
              <w:rPr>
                <w:rFonts w:ascii="Times New Roman" w:eastAsia="Times New Roman" w:hAnsi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BA79E9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1756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376275D" w14:textId="77777777" w:rsidR="00483BA7" w:rsidRPr="00BA79E9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D114FE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A79E9" w:rsidRPr="00BA79E9" w14:paraId="63787402" w14:textId="77777777" w:rsidTr="000D3696">
        <w:trPr>
          <w:trHeight w:val="9176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D4BB" w14:textId="77777777" w:rsidR="00483BA7" w:rsidRPr="00BA79E9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4D4B6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Путь</w:t>
            </w:r>
            <w:proofErr w:type="spellEnd"/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2E99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6D63" w14:textId="77777777" w:rsidR="00483BA7" w:rsidRPr="00BA79E9" w:rsidRDefault="00483BA7" w:rsidP="00483BA7">
            <w:pPr>
              <w:tabs>
                <w:tab w:val="left" w:pos="3098"/>
              </w:tabs>
              <w:spacing w:line="301" w:lineRule="exact"/>
              <w:ind w:left="6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Российское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сельское</w:t>
            </w:r>
          </w:p>
          <w:p w14:paraId="4E424595" w14:textId="68FACB3C" w:rsidR="00483BA7" w:rsidRPr="00BA79E9" w:rsidRDefault="00483BA7" w:rsidP="00483BA7">
            <w:pPr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промышленности нашей страны,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главной</w:t>
            </w:r>
            <w:r w:rsidRPr="00BA79E9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задачей</w:t>
            </w:r>
            <w:r w:rsidRPr="00BA79E9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BA79E9">
              <w:rPr>
                <w:rFonts w:ascii="Times New Roman" w:eastAsia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является</w:t>
            </w:r>
            <w:r w:rsidRPr="00BA79E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</w:t>
            </w:r>
            <w:r w:rsidRPr="00BA79E9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</w:t>
            </w:r>
            <w:r w:rsidRPr="00BA79E9">
              <w:rPr>
                <w:rFonts w:ascii="Times New Roman" w:eastAsia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питания.</w:t>
            </w:r>
            <w:r w:rsidRPr="00BA79E9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Агропромышленный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BA79E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выполняет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важнейшую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россиян продовольствием, 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D3696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мощности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позволяют</w:t>
            </w:r>
            <w:r w:rsidRPr="00BA79E9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обеспечивать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пшеницей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планеты.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Сельское хозяйство - это отрасль,</w:t>
            </w:r>
            <w:r w:rsidRPr="00BA79E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объединила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современными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технологиями:</w:t>
            </w:r>
            <w:r w:rsidRPr="00BA79E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роботами,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информационными</w:t>
            </w:r>
            <w:r w:rsidRPr="00BA79E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системами,цифровыми</w:t>
            </w:r>
            <w:proofErr w:type="spellEnd"/>
            <w:r w:rsidRPr="00BA79E9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3E11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97E0352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2521EE8" w14:textId="77777777" w:rsidR="00483BA7" w:rsidRPr="00BA79E9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7"/>
        <w:tblW w:w="95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13"/>
        <w:gridCol w:w="992"/>
        <w:gridCol w:w="3686"/>
        <w:gridCol w:w="2410"/>
      </w:tblGrid>
      <w:tr w:rsidR="00BA79E9" w:rsidRPr="00BA79E9" w14:paraId="514BCFA5" w14:textId="77777777" w:rsidTr="00E008E5">
        <w:trPr>
          <w:trHeight w:val="5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52CE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8DB1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5A9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96D5F" w14:textId="77777777" w:rsidR="00483BA7" w:rsidRPr="00BA79E9" w:rsidRDefault="00483BA7" w:rsidP="00483BA7">
            <w:pPr>
              <w:tabs>
                <w:tab w:val="left" w:pos="3983"/>
              </w:tabs>
              <w:spacing w:line="30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Разноплановость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1005D292" w14:textId="77777777" w:rsidR="00483BA7" w:rsidRPr="00BA79E9" w:rsidRDefault="00483BA7" w:rsidP="00483BA7">
            <w:pPr>
              <w:spacing w:before="158" w:line="367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востребованность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4A6BE495" w14:textId="77777777" w:rsidR="00483BA7" w:rsidRPr="00BA79E9" w:rsidRDefault="00483BA7" w:rsidP="00483BA7">
            <w:pPr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профессий,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технологичность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82D1527" w14:textId="77777777" w:rsidR="00483BA7" w:rsidRPr="00BA79E9" w:rsidRDefault="00483BA7" w:rsidP="00483BA7">
            <w:pPr>
              <w:spacing w:before="159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экономическая</w:t>
            </w:r>
          </w:p>
          <w:p w14:paraId="649137A8" w14:textId="77777777" w:rsidR="00483BA7" w:rsidRPr="00BA79E9" w:rsidRDefault="00483BA7" w:rsidP="00483BA7">
            <w:pPr>
              <w:tabs>
                <w:tab w:val="left" w:pos="2721"/>
                <w:tab w:val="left" w:pos="3201"/>
              </w:tabs>
              <w:spacing w:before="158" w:line="362" w:lineRule="auto"/>
              <w:ind w:left="9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привлекательность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A79E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отрасли</w:t>
            </w:r>
            <w:r w:rsidRPr="00BA79E9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(агрохолдинги,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BA79E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фермерские</w:t>
            </w:r>
            <w:r w:rsidRPr="00BA79E9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хозяйства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п.).</w:t>
            </w:r>
          </w:p>
          <w:p w14:paraId="3211149B" w14:textId="77777777" w:rsidR="00483BA7" w:rsidRPr="00BA79E9" w:rsidRDefault="00483BA7" w:rsidP="00483BA7">
            <w:pPr>
              <w:tabs>
                <w:tab w:val="left" w:pos="2978"/>
              </w:tabs>
              <w:spacing w:before="2"/>
              <w:ind w:left="1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450395A" w14:textId="77777777" w:rsidR="00483BA7" w:rsidRPr="00BA79E9" w:rsidRDefault="00483BA7" w:rsidP="00483BA7">
            <w:pPr>
              <w:spacing w:before="163"/>
              <w:ind w:left="9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0A2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79E9" w:rsidRPr="00BA79E9" w14:paraId="1E15934E" w14:textId="77777777" w:rsidTr="00E008E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E101" w14:textId="77777777" w:rsidR="00483BA7" w:rsidRPr="00BA79E9" w:rsidRDefault="00483BA7" w:rsidP="00483BA7">
            <w:pPr>
              <w:spacing w:line="279" w:lineRule="exact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CB10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0DA3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047A" w14:textId="77777777" w:rsidR="00483BA7" w:rsidRPr="00BA79E9" w:rsidRDefault="00483BA7" w:rsidP="00483BA7">
            <w:pPr>
              <w:spacing w:line="279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Учитель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важнейших</w:t>
            </w:r>
          </w:p>
          <w:p w14:paraId="36908321" w14:textId="77777777" w:rsidR="00483BA7" w:rsidRPr="00BA79E9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подрастающего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поколения.</w:t>
            </w:r>
          </w:p>
          <w:p w14:paraId="6103556A" w14:textId="77777777" w:rsidR="00483BA7" w:rsidRPr="00BA79E9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времена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BA79E9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</w:t>
            </w:r>
            <w:r w:rsidRPr="00BA79E9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уважаем,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значим,</w:t>
            </w:r>
            <w:r w:rsidRPr="00BA79E9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оказывает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</w:p>
          <w:p w14:paraId="57F0A7D6" w14:textId="77777777" w:rsidR="00483BA7" w:rsidRPr="00BA79E9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A79E9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членов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советчик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639EE6" w14:textId="77777777" w:rsidR="00483BA7" w:rsidRPr="00BA79E9" w:rsidRDefault="00483BA7" w:rsidP="00483BA7">
            <w:pPr>
              <w:spacing w:before="9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помощник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A79E9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B571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2E4B2BA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AA95B05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79FD3DB8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4BC0212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BA79E9" w:rsidRPr="00BA79E9" w14:paraId="77FAF54C" w14:textId="77777777" w:rsidTr="00E008E5">
        <w:trPr>
          <w:trHeight w:val="19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2628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C085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8F0D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AC4F" w14:textId="15587900" w:rsidR="00483BA7" w:rsidRPr="00BA79E9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школьников.</w:t>
            </w:r>
          </w:p>
          <w:p w14:paraId="1B7D0A39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BA79E9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F70A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A79E9" w:rsidRPr="00BA79E9" w14:paraId="709D8B09" w14:textId="77777777" w:rsidTr="00E008E5">
        <w:trPr>
          <w:trHeight w:val="54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6D6D" w14:textId="77777777" w:rsidR="00483BA7" w:rsidRPr="00BA79E9" w:rsidRDefault="00483BA7" w:rsidP="00483BA7">
            <w:pPr>
              <w:spacing w:line="279" w:lineRule="exact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E283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Легенды</w:t>
            </w:r>
            <w:proofErr w:type="spellEnd"/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956F" w14:textId="77777777" w:rsidR="00483BA7" w:rsidRPr="00BA79E9" w:rsidRDefault="00483BA7" w:rsidP="00483BA7">
            <w:pPr>
              <w:spacing w:line="279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6EA2" w14:textId="77777777" w:rsidR="00483BA7" w:rsidRPr="00BA79E9" w:rsidRDefault="00483BA7" w:rsidP="00483BA7">
            <w:pPr>
              <w:spacing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Родине,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патриотизм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5C7163E" w14:textId="77777777" w:rsidR="00483BA7" w:rsidRPr="00BA79E9" w:rsidRDefault="00483BA7" w:rsidP="00483BA7">
            <w:pPr>
              <w:spacing w:line="324" w:lineRule="auto"/>
              <w:ind w:left="12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исторической памяти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основа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мировоззренческого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01AD16C1" w14:textId="77777777" w:rsidR="00483BA7" w:rsidRPr="00BA79E9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Попытки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исказить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России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одна</w:t>
            </w:r>
          </w:p>
          <w:p w14:paraId="684E8F80" w14:textId="77777777" w:rsidR="00483BA7" w:rsidRPr="00BA79E9" w:rsidRDefault="00483BA7" w:rsidP="00483BA7">
            <w:pPr>
              <w:spacing w:line="319" w:lineRule="auto"/>
              <w:ind w:left="99" w:righ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стратегий</w:t>
            </w:r>
            <w:r w:rsidRPr="00BA79E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информационной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 против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13D8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0DA16FD" w14:textId="77777777" w:rsidR="00483BA7" w:rsidRPr="00BA79E9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9B0D9BA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A79E9" w:rsidRPr="00BA79E9" w14:paraId="51F42063" w14:textId="77777777" w:rsidTr="00E008E5">
        <w:trPr>
          <w:trHeight w:val="1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9A2" w14:textId="77777777" w:rsidR="00483BA7" w:rsidRPr="00BA79E9" w:rsidRDefault="00483BA7" w:rsidP="00483BA7">
            <w:pPr>
              <w:spacing w:before="7"/>
              <w:ind w:left="2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454F" w14:textId="77777777" w:rsidR="00483BA7" w:rsidRPr="00BA79E9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proofErr w:type="spellEnd"/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spellEnd"/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быть</w:t>
            </w:r>
            <w:proofErr w:type="spellEnd"/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взрослым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D265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5FB6" w14:textId="77777777" w:rsidR="00483BA7" w:rsidRPr="00BA79E9" w:rsidRDefault="00483BA7" w:rsidP="00483BA7">
            <w:pPr>
              <w:spacing w:before="7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взрослым – это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себя, своих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75A1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</w:p>
          <w:p w14:paraId="3B7350EB" w14:textId="77777777" w:rsidR="00483BA7" w:rsidRPr="00BA79E9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</w:tc>
      </w:tr>
    </w:tbl>
    <w:p w14:paraId="034AF17B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992"/>
        <w:gridCol w:w="3686"/>
        <w:gridCol w:w="2835"/>
      </w:tblGrid>
      <w:tr w:rsidR="00BA79E9" w:rsidRPr="00BA79E9" w14:paraId="27101E0F" w14:textId="77777777" w:rsidTr="00E008E5">
        <w:trPr>
          <w:trHeight w:val="6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9F6C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E4BA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931B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CFE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жизненная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позиция,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принимать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решения</w:t>
            </w:r>
          </w:p>
          <w:p w14:paraId="1D418902" w14:textId="77777777" w:rsidR="00483BA7" w:rsidRPr="00BA79E9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осознавать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значение,</w:t>
            </w:r>
          </w:p>
          <w:p w14:paraId="7631D60F" w14:textId="77777777" w:rsidR="00483BA7" w:rsidRPr="00BA79E9" w:rsidRDefault="00483BA7" w:rsidP="00483BA7">
            <w:pPr>
              <w:spacing w:before="94"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жить</w:t>
            </w:r>
            <w:r w:rsidRPr="00BA79E9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нравственными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 взрослого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  <w:p w14:paraId="70EDF076" w14:textId="77777777" w:rsidR="00483BA7" w:rsidRPr="00BA79E9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Проекты,</w:t>
            </w:r>
            <w:r w:rsidRPr="00BA79E9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которых</w:t>
            </w:r>
            <w:r w:rsidRPr="00BA79E9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младший</w:t>
            </w:r>
          </w:p>
          <w:p w14:paraId="7E26BA3B" w14:textId="77777777" w:rsidR="00E008E5" w:rsidRPr="00BA79E9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 проявлять свою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заботу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высокие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732ED82C" w14:textId="77777777" w:rsidR="00483BA7" w:rsidRPr="00BA79E9" w:rsidRDefault="00483BA7" w:rsidP="00483BA7">
            <w:pPr>
              <w:spacing w:before="104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нравственные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132F" w14:textId="77777777" w:rsidR="00483BA7" w:rsidRPr="00BA79E9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774CE04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A79E9" w:rsidRPr="00BA79E9" w14:paraId="26D9071C" w14:textId="77777777" w:rsidTr="00E008E5">
        <w:trPr>
          <w:trHeight w:val="34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E8A" w14:textId="2EC36358" w:rsidR="00483BA7" w:rsidRPr="00BA79E9" w:rsidRDefault="00483BA7" w:rsidP="00483BA7">
            <w:pPr>
              <w:spacing w:before="7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CCDA" w14:textId="77777777" w:rsidR="00483BA7" w:rsidRPr="00BA79E9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создать</w:t>
            </w:r>
            <w:proofErr w:type="spellEnd"/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крепкую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7D11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E604" w14:textId="77777777" w:rsidR="00483BA7" w:rsidRPr="00BA79E9" w:rsidRDefault="00483BA7" w:rsidP="00483BA7">
            <w:pPr>
              <w:spacing w:before="7" w:line="316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 как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каждого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 страны.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</w:p>
          <w:p w14:paraId="2AC0166C" w14:textId="77777777" w:rsidR="00483BA7" w:rsidRPr="00BA79E9" w:rsidRDefault="00483BA7" w:rsidP="00483BA7">
            <w:pPr>
              <w:spacing w:before="9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члена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семьи в литературных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произведениях.</w:t>
            </w:r>
          </w:p>
          <w:p w14:paraId="26290786" w14:textId="77777777" w:rsidR="00483BA7" w:rsidRPr="00BA79E9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поколений:</w:t>
            </w:r>
          </w:p>
          <w:p w14:paraId="0F1274CD" w14:textId="77777777" w:rsidR="00483BA7" w:rsidRPr="00BA79E9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(любовь,</w:t>
            </w:r>
            <w:r w:rsidRPr="00BA79E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взаимопонимание,</w:t>
            </w:r>
            <w:r w:rsidRPr="00BA79E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79D23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EF4182F" w14:textId="77777777" w:rsidR="00483BA7" w:rsidRPr="00BA79E9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50C66D" w14:textId="77777777" w:rsidR="00483BA7" w:rsidRPr="00BA79E9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9A11664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BA79E9" w:rsidRPr="00BA79E9" w14:paraId="3E8621CA" w14:textId="77777777" w:rsidTr="00483BA7">
        <w:trPr>
          <w:trHeight w:val="38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E4F270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35930B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56FD76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468A5C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хозяйстве, воспитании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детей).</w:t>
            </w:r>
          </w:p>
          <w:p w14:paraId="5836B3E0" w14:textId="77777777" w:rsidR="00483BA7" w:rsidRPr="00BA79E9" w:rsidRDefault="00483BA7" w:rsidP="00483BA7">
            <w:pPr>
              <w:spacing w:line="324" w:lineRule="auto"/>
              <w:ind w:left="12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Особое отношение 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старшему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поколению,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действенного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уважения,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внимания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бабушкам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дедушкам,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</w:p>
          <w:p w14:paraId="459F8B04" w14:textId="77777777" w:rsidR="00483BA7" w:rsidRPr="00BA79E9" w:rsidRDefault="00483BA7" w:rsidP="00483BA7">
            <w:pPr>
              <w:spacing w:line="286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них.</w:t>
            </w:r>
          </w:p>
          <w:p w14:paraId="14A4EED9" w14:textId="77777777" w:rsidR="00483BA7" w:rsidRPr="00BA79E9" w:rsidRDefault="00483BA7" w:rsidP="00483BA7">
            <w:pPr>
              <w:spacing w:before="93" w:line="312" w:lineRule="auto"/>
              <w:ind w:left="12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BA79E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6BBEDF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A79E9" w:rsidRPr="00BA79E9" w14:paraId="390D20FF" w14:textId="77777777" w:rsidTr="00483BA7">
        <w:trPr>
          <w:trHeight w:val="4668"/>
        </w:trPr>
        <w:tc>
          <w:tcPr>
            <w:tcW w:w="9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25BD" w14:textId="77777777" w:rsidR="00483BA7" w:rsidRPr="00BA79E9" w:rsidRDefault="00483BA7" w:rsidP="00483BA7">
            <w:pPr>
              <w:spacing w:before="4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97F5" w14:textId="77777777" w:rsidR="00483BA7" w:rsidRPr="00BA79E9" w:rsidRDefault="00483BA7" w:rsidP="00483BA7">
            <w:pPr>
              <w:spacing w:before="4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Россия.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народного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52BE" w14:textId="77777777" w:rsidR="00483BA7" w:rsidRPr="00BA79E9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1A77" w14:textId="77777777" w:rsidR="00483BA7" w:rsidRPr="00BA79E9" w:rsidRDefault="00483BA7" w:rsidP="00483BA7">
            <w:pPr>
              <w:spacing w:before="4" w:line="324" w:lineRule="auto"/>
              <w:ind w:left="99" w:right="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Гостеприимство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качество,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объединяющее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 России.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Семейные</w:t>
            </w:r>
            <w:r w:rsidRPr="00BA79E9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встречи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гостей,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народов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1DEC2019" w14:textId="77777777" w:rsidR="00483BA7" w:rsidRPr="00BA79E9" w:rsidRDefault="00483BA7" w:rsidP="00483BA7">
            <w:pPr>
              <w:spacing w:line="316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– это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культурой,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историей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традициями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народов.</w:t>
            </w:r>
          </w:p>
          <w:p w14:paraId="069822E5" w14:textId="77777777" w:rsidR="00483BA7" w:rsidRPr="00BA79E9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Гастрономический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туризм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основой которого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являются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поездки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туристов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</w:p>
          <w:p w14:paraId="33675481" w14:textId="0C4D6686" w:rsidR="00DF2ECE" w:rsidRPr="00BA79E9" w:rsidRDefault="00483BA7" w:rsidP="00DF2ECE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целью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знакомства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F2ECE" w:rsidRPr="00BA79E9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="00DF2ECE"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местной</w:t>
            </w:r>
            <w:r w:rsidR="00DF2ECE"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кухни</w:t>
            </w:r>
            <w:r w:rsidR="00DF2ECE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DF2ECE"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кулинарных</w:t>
            </w:r>
            <w:r w:rsidR="00DF2ECE"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DF2ECE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157F6D6E" w14:textId="1E21A897" w:rsidR="00483BA7" w:rsidRPr="00BA79E9" w:rsidRDefault="00DF2ECE" w:rsidP="00DF2ECE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BA79E9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России,</w:t>
            </w:r>
            <w:r w:rsidRPr="00BA79E9">
              <w:rPr>
                <w:rFonts w:ascii="Times New Roman" w:eastAsia="Times New Roman" w:hAnsi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DE51" w14:textId="77777777" w:rsidR="00483BA7" w:rsidRPr="00BA79E9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47E9C99" w14:textId="77777777" w:rsidR="00483BA7" w:rsidRPr="00BA79E9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84A64E2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BFD155F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3118"/>
        <w:gridCol w:w="2410"/>
      </w:tblGrid>
      <w:tr w:rsidR="00BA79E9" w:rsidRPr="00BA79E9" w14:paraId="5B98728E" w14:textId="77777777" w:rsidTr="00483BA7">
        <w:trPr>
          <w:trHeight w:val="62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691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8F41" w14:textId="22C4F5E9" w:rsidR="00483BA7" w:rsidRPr="00BA79E9" w:rsidRDefault="00483BA7" w:rsidP="00483BA7">
            <w:pPr>
              <w:spacing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Твой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B4DE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4CB1" w14:textId="77777777" w:rsidR="00483BA7" w:rsidRPr="00BA79E9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Уплата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коллективная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ответственность,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государства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610CE3F0" w14:textId="77777777" w:rsidR="00483BA7" w:rsidRPr="00BA79E9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государство не может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обойтись без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налогов, это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бюджета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источник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дохода.</w:t>
            </w:r>
          </w:p>
          <w:p w14:paraId="469157FC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небольшим вкладом мы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создаём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будущее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процветание</w:t>
            </w:r>
            <w:r w:rsidRPr="00BA79E9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Каким</w:t>
            </w:r>
            <w:r w:rsidRPr="00BA79E9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мой личный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общее дело?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гражданственность,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BA79E9">
              <w:rPr>
                <w:rFonts w:ascii="Times New Roman" w:eastAsia="Times New Roman" w:hAnsi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</w:p>
          <w:p w14:paraId="50E94AAB" w14:textId="77777777" w:rsidR="00483BA7" w:rsidRPr="00BA79E9" w:rsidRDefault="00483BA7" w:rsidP="00483BA7">
            <w:pPr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народов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6015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78CD6EE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11E1F02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FA01F9B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BA79E9" w:rsidRPr="00BA79E9" w14:paraId="311A3029" w14:textId="77777777" w:rsidTr="00E008E5">
        <w:trPr>
          <w:trHeight w:val="582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C5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05B" w14:textId="2E02FF19" w:rsidR="00483BA7" w:rsidRPr="00BA79E9" w:rsidRDefault="00483BA7" w:rsidP="00483BA7">
            <w:pPr>
              <w:spacing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заботой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себе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008E5"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окружающим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0151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3660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Доброта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забота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настоящего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BA79E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способного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оказывать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поддержку,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проявлять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милосердие.</w:t>
            </w:r>
          </w:p>
          <w:p w14:paraId="0B61D253" w14:textId="77777777" w:rsidR="00483BA7" w:rsidRPr="00BA79E9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дело:</w:t>
            </w:r>
            <w:r w:rsidRPr="00BA79E9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</w:t>
            </w:r>
            <w:r w:rsidRPr="00BA79E9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оно</w:t>
            </w:r>
            <w:r w:rsidRPr="00BA79E9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кого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предназначено.</w:t>
            </w:r>
          </w:p>
          <w:p w14:paraId="42CE7EA3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 России: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благотворительность</w:t>
            </w:r>
          </w:p>
          <w:p w14:paraId="06DD0DCF" w14:textId="77777777" w:rsidR="00483BA7" w:rsidRPr="00BA79E9" w:rsidRDefault="00483BA7" w:rsidP="00483BA7">
            <w:pPr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пожертвование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</w:p>
          <w:p w14:paraId="69676276" w14:textId="77777777" w:rsidR="00483BA7" w:rsidRPr="00BA79E9" w:rsidRDefault="00483BA7" w:rsidP="00483BA7">
            <w:pPr>
              <w:spacing w:before="92"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добрых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чувств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заботы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окружающих.</w:t>
            </w:r>
          </w:p>
          <w:p w14:paraId="3E3945C6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жизнь,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взаимопомощь,</w:t>
            </w:r>
            <w:r w:rsidRPr="00BA79E9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взаимоуважение,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68EE7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61502D1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F19F008" w14:textId="77777777" w:rsidR="00483BA7" w:rsidRPr="00BA79E9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A79E9" w:rsidRPr="00BA79E9" w14:paraId="79084D2E" w14:textId="77777777" w:rsidTr="00E008E5">
        <w:trPr>
          <w:trHeight w:val="309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52C9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C434" w14:textId="77777777" w:rsidR="00483BA7" w:rsidRPr="00BA79E9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E0145" w14:textId="77777777" w:rsidR="00483BA7" w:rsidRPr="00BA79E9" w:rsidRDefault="00483BA7" w:rsidP="00483BA7">
            <w:pPr>
              <w:spacing w:before="7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69A4" w14:textId="77777777" w:rsidR="00483BA7" w:rsidRPr="00BA79E9" w:rsidRDefault="00483BA7" w:rsidP="00483BA7">
            <w:pPr>
              <w:spacing w:before="7" w:line="312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мама – главные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жизни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слова.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хозяйка</w:t>
            </w:r>
          </w:p>
          <w:p w14:paraId="5CF88D8C" w14:textId="77777777" w:rsidR="00483BA7" w:rsidRPr="00BA79E9" w:rsidRDefault="00483BA7" w:rsidP="00483BA7">
            <w:pPr>
              <w:spacing w:before="13" w:line="324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доме,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хранительница</w:t>
            </w:r>
            <w:r w:rsidRPr="00BA79E9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семейного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очага,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воспитательница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</w:t>
            </w:r>
          </w:p>
          <w:p w14:paraId="465B0CF3" w14:textId="77777777" w:rsidR="00483BA7" w:rsidRPr="00BA79E9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Материнство</w:t>
            </w:r>
            <w:r w:rsidRPr="00BA79E9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счастье</w:t>
            </w:r>
          </w:p>
          <w:p w14:paraId="2E0C9EFE" w14:textId="77777777" w:rsidR="00483BA7" w:rsidRPr="00BA79E9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Многодетные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матери: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353C5283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611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8C51925" w14:textId="77777777" w:rsidR="00483BA7" w:rsidRPr="00BA79E9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текстовым</w:t>
            </w:r>
            <w:proofErr w:type="spellEnd"/>
          </w:p>
          <w:p w14:paraId="4C627AA8" w14:textId="77777777" w:rsidR="00483BA7" w:rsidRPr="00BA79E9" w:rsidRDefault="00483BA7" w:rsidP="00483BA7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</w:p>
        </w:tc>
      </w:tr>
    </w:tbl>
    <w:p w14:paraId="7D77702B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1560"/>
        <w:gridCol w:w="2976"/>
        <w:gridCol w:w="2552"/>
      </w:tblGrid>
      <w:tr w:rsidR="00BA79E9" w:rsidRPr="00BA79E9" w14:paraId="61B8CA73" w14:textId="77777777" w:rsidTr="00E008E5">
        <w:trPr>
          <w:trHeight w:val="11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1010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2C21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9A31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5073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«Мать-героиня»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высшее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звание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14:paraId="5B640EFD" w14:textId="77777777" w:rsidR="00483BA7" w:rsidRPr="00BA79E9" w:rsidRDefault="00483BA7" w:rsidP="00483BA7">
            <w:pPr>
              <w:spacing w:line="324" w:lineRule="auto"/>
              <w:ind w:left="99" w:right="12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поздравить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маму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матери?</w:t>
            </w:r>
          </w:p>
          <w:p w14:paraId="289FD721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крепкая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CD0F3" w14:textId="77777777" w:rsidR="00483BA7" w:rsidRPr="00BA79E9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BA79E9" w:rsidRPr="00BA79E9" w14:paraId="33D9A44B" w14:textId="77777777" w:rsidTr="00E008E5">
        <w:trPr>
          <w:trHeight w:val="62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42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E288" w14:textId="77777777" w:rsidR="00483BA7" w:rsidRPr="00BA79E9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Миссия-милосердие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6608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697" w14:textId="77777777" w:rsidR="00483BA7" w:rsidRPr="00BA79E9" w:rsidRDefault="00483BA7" w:rsidP="00483BA7">
            <w:pPr>
              <w:spacing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BA79E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такой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волонтёр?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социальное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военное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мирное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время: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</w:t>
            </w:r>
            <w:r w:rsidRPr="00BA79E9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</w:p>
          <w:p w14:paraId="44012764" w14:textId="77777777" w:rsidR="00E008E5" w:rsidRPr="00BA79E9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современной</w:t>
            </w:r>
            <w:r w:rsidRPr="00BA79E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 и забота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601AA5D8" w14:textId="77777777" w:rsidR="00483BA7" w:rsidRPr="00BA79E9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волонтёров.</w:t>
            </w:r>
          </w:p>
          <w:p w14:paraId="6FDFAF72" w14:textId="77777777" w:rsidR="00483BA7" w:rsidRPr="00BA79E9" w:rsidRDefault="00483BA7" w:rsidP="00483BA7">
            <w:pPr>
              <w:spacing w:line="287" w:lineRule="exac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735A8DF0" w14:textId="77777777" w:rsidR="00483BA7" w:rsidRPr="00BA79E9" w:rsidRDefault="00483BA7" w:rsidP="00483BA7">
            <w:pPr>
              <w:spacing w:line="390" w:lineRule="atLeast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милосердие,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взаимопомощь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352F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07935CC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511B857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43C132B" w14:textId="7B5101D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BA79E9" w:rsidRPr="00BA79E9" w14:paraId="41CCF488" w14:textId="77777777" w:rsidTr="000D3696">
        <w:trPr>
          <w:trHeight w:val="7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62C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3FBF" w14:textId="77777777" w:rsidR="00483BA7" w:rsidRPr="00BA79E9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7374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06A7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</w:t>
            </w:r>
            <w:r w:rsidRPr="00BA79E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самоотверженные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мужественные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люди, которые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любят свою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трудятся</w:t>
            </w:r>
            <w:r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Отчизны.</w:t>
            </w:r>
          </w:p>
          <w:p w14:paraId="2CB90285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ценою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собственной жизни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спасающего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других: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</w:t>
            </w:r>
          </w:p>
          <w:p w14:paraId="50A27797" w14:textId="77777777" w:rsidR="00483BA7" w:rsidRPr="00BA79E9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отвага,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</w:t>
            </w:r>
          </w:p>
          <w:p w14:paraId="03D2BC71" w14:textId="77777777" w:rsidR="00483BA7" w:rsidRPr="00BA79E9" w:rsidRDefault="00483BA7" w:rsidP="00483BA7">
            <w:pPr>
              <w:spacing w:before="78" w:line="324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BA79E9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судьбу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других.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героям,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волевые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качества: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решительность,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стремление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прийти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помощь.</w:t>
            </w:r>
          </w:p>
          <w:p w14:paraId="4693F3B2" w14:textId="77777777" w:rsidR="00483BA7" w:rsidRPr="00BA79E9" w:rsidRDefault="00483BA7" w:rsidP="00483BA7">
            <w:pPr>
              <w:spacing w:line="324" w:lineRule="auto"/>
              <w:ind w:left="99" w:right="8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Участники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защитники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34F8D9CB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BA79E9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BA79E9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0A53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40FA3B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9CC6860" w14:textId="77777777" w:rsidR="00483BA7" w:rsidRPr="00BA79E9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601CF965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CE16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032C" w14:textId="77777777" w:rsidR="00483BA7" w:rsidRPr="00BA79E9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пишут</w:t>
            </w:r>
            <w:proofErr w:type="spellEnd"/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законы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9F73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928" w14:textId="47542572" w:rsidR="00E008E5" w:rsidRPr="00BA79E9" w:rsidRDefault="00483BA7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 нужны законы? Как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менялся</w:t>
            </w:r>
            <w:r w:rsidRPr="00BA79E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свод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российских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законов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от</w:t>
            </w:r>
            <w:r w:rsidR="00E008E5"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древних</w:t>
            </w:r>
            <w:r w:rsidR="00E008E5"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времён</w:t>
            </w:r>
            <w:r w:rsidR="00E008E5"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="00E008E5"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наших</w:t>
            </w:r>
            <w:r w:rsidR="00E008E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дней.</w:t>
            </w:r>
          </w:p>
          <w:p w14:paraId="61491AA4" w14:textId="77777777" w:rsidR="00E008E5" w:rsidRPr="00BA79E9" w:rsidRDefault="00E008E5" w:rsidP="00E008E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Законодательная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власть</w:t>
            </w:r>
            <w:r w:rsidRPr="00BA79E9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 права 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гражданина?</w:t>
            </w:r>
          </w:p>
          <w:p w14:paraId="4C8FFEBD" w14:textId="77777777" w:rsidR="00E008E5" w:rsidRPr="00BA79E9" w:rsidRDefault="00E008E5" w:rsidP="00E008E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инициативы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закона: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появляется закон?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депутатов: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проблемы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4B2C677C" w14:textId="77777777" w:rsidR="00E008E5" w:rsidRPr="00BA79E9" w:rsidRDefault="00E008E5" w:rsidP="00E008E5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(позитивные</w:t>
            </w:r>
            <w:r w:rsidRPr="00BA79E9">
              <w:rPr>
                <w:rFonts w:ascii="Times New Roman" w:eastAsia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примеры).</w:t>
            </w:r>
          </w:p>
          <w:p w14:paraId="5847F144" w14:textId="018ADD30" w:rsidR="00483BA7" w:rsidRPr="00BA79E9" w:rsidRDefault="00E008E5" w:rsidP="00E008E5">
            <w:pPr>
              <w:spacing w:before="7"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жизнь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FAC85" w14:textId="77777777" w:rsidR="00483BA7" w:rsidRPr="00BA79E9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5BCFE31E" w14:textId="7205AF71" w:rsidR="00E008E5" w:rsidRPr="00BA79E9" w:rsidRDefault="00483BA7" w:rsidP="00E008E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выполнение</w:t>
            </w:r>
            <w:r w:rsidR="00E008E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E008E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E008E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E008E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008E5"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286C99" w14:textId="77777777" w:rsidR="00E008E5" w:rsidRPr="00BA79E9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1D8A5CF6" w14:textId="5148D44F" w:rsidR="00483BA7" w:rsidRPr="00BA79E9" w:rsidRDefault="00E008E5" w:rsidP="00E008E5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</w:tbl>
    <w:p w14:paraId="3FC3837F" w14:textId="2CDB0ED0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483BA7" w:rsidRPr="00BA79E9" w14:paraId="18EEAC31" w14:textId="77777777" w:rsidTr="000D3696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254A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59C8" w14:textId="77777777" w:rsidR="00483BA7" w:rsidRPr="00BA79E9" w:rsidRDefault="00483BA7" w:rsidP="00483BA7">
            <w:pPr>
              <w:spacing w:before="7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Одна</w:t>
            </w:r>
            <w:proofErr w:type="spellEnd"/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страна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одни</w:t>
            </w:r>
            <w:proofErr w:type="spellEnd"/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1596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03B8" w14:textId="77777777" w:rsidR="00483BA7" w:rsidRPr="00BA79E9" w:rsidRDefault="00483BA7" w:rsidP="00483BA7">
            <w:pPr>
              <w:spacing w:before="7"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Новогодние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BA79E9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народы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46FC76CC" w14:textId="77777777" w:rsidR="00483BA7" w:rsidRPr="00BA79E9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 – любимый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возникновения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новогоднего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  <w:p w14:paraId="5E66387D" w14:textId="77777777" w:rsidR="00483BA7" w:rsidRPr="00BA79E9" w:rsidRDefault="00483BA7" w:rsidP="00483BA7">
            <w:pPr>
              <w:spacing w:before="8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подготовке</w:t>
            </w:r>
          </w:p>
          <w:p w14:paraId="1291FF16" w14:textId="77777777" w:rsidR="00483BA7" w:rsidRPr="00BA79E9" w:rsidRDefault="00483BA7" w:rsidP="00483BA7">
            <w:pPr>
              <w:spacing w:before="103"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встрече Нового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года. Подарки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пожелания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05F3A325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BA79E9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создания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новогодних</w:t>
            </w:r>
          </w:p>
          <w:p w14:paraId="2378F409" w14:textId="4ED4CC72" w:rsidR="00E008E5" w:rsidRPr="00BA79E9" w:rsidRDefault="00483BA7" w:rsidP="00E008E5">
            <w:pPr>
              <w:spacing w:line="279" w:lineRule="exact"/>
              <w:ind w:left="1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игрушек.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</w:t>
            </w:r>
            <w:r w:rsidR="00E008E5"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чём</w:t>
            </w:r>
            <w:r w:rsidR="00E008E5"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люди</w:t>
            </w:r>
            <w:r w:rsidR="00E008E5"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мечтают</w:t>
            </w:r>
            <w:r w:rsidR="00E008E5"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008E5"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Новый</w:t>
            </w:r>
            <w:r w:rsidR="00E008E5"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</w:t>
            </w:r>
          </w:p>
          <w:p w14:paraId="7236CA5E" w14:textId="77777777" w:rsidR="00E008E5" w:rsidRPr="00BA79E9" w:rsidRDefault="00E008E5" w:rsidP="00E008E5">
            <w:pPr>
              <w:spacing w:before="103"/>
              <w:ind w:left="12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6EC68619" w14:textId="3AFE74D4" w:rsidR="00483BA7" w:rsidRPr="00BA79E9" w:rsidRDefault="00E008E5" w:rsidP="00E008E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BA79E9">
              <w:rPr>
                <w:rFonts w:ascii="Times New Roman" w:eastAsia="Times New Roman" w:hAnsi="Times New Roman"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семья,</w:t>
            </w:r>
            <w:r w:rsidRPr="00BA79E9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Pr="00BA79E9">
              <w:rPr>
                <w:rFonts w:ascii="Times New Roman" w:eastAsia="Times New Roman" w:hAnsi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</w:t>
            </w:r>
            <w:r w:rsidRPr="00BA79E9">
              <w:rPr>
                <w:rFonts w:ascii="Times New Roman" w:eastAsia="Times New Roman" w:hAnsi="Times New Roman"/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36E1C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7173F9EA" w14:textId="77777777" w:rsidR="00483BA7" w:rsidRPr="00BA79E9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9478CBC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076B2015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975"/>
        <w:gridCol w:w="1843"/>
      </w:tblGrid>
      <w:tr w:rsidR="00BA79E9" w:rsidRPr="00BA79E9" w14:paraId="02A1487A" w14:textId="77777777" w:rsidTr="000D3696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54297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7585" w14:textId="77777777" w:rsidR="00483BA7" w:rsidRPr="00BA79E9" w:rsidRDefault="00483BA7" w:rsidP="00483BA7">
            <w:pPr>
              <w:spacing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40E9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043F" w14:textId="77777777" w:rsidR="00E008E5" w:rsidRPr="00BA79E9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посвящён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работникам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008E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</w:t>
            </w:r>
          </w:p>
          <w:p w14:paraId="16D4236F" w14:textId="77777777" w:rsidR="00483BA7" w:rsidRPr="00BA79E9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печати,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 редакторам,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журналистам,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издателям,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корректорам,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всем,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той</w:t>
            </w:r>
          </w:p>
          <w:p w14:paraId="6360054E" w14:textId="77777777" w:rsidR="00483BA7" w:rsidRPr="00BA79E9" w:rsidRDefault="00483BA7" w:rsidP="00483BA7">
            <w:pPr>
              <w:spacing w:line="324" w:lineRule="auto"/>
              <w:ind w:left="99" w:right="10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 иной степени связан с печатью.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 издательского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дела,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</w:p>
          <w:p w14:paraId="75B87313" w14:textId="77777777" w:rsidR="00483BA7" w:rsidRPr="00BA79E9" w:rsidRDefault="00483BA7" w:rsidP="00483BA7">
            <w:pPr>
              <w:spacing w:line="286" w:lineRule="exact"/>
              <w:ind w:lef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печатных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</w:p>
          <w:p w14:paraId="402395C4" w14:textId="77777777" w:rsidR="00483BA7" w:rsidRPr="00BA79E9" w:rsidRDefault="00483BA7" w:rsidP="00483BA7">
            <w:pPr>
              <w:spacing w:before="9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коллективный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людей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многих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профессий.</w:t>
            </w:r>
          </w:p>
          <w:p w14:paraId="30354F67" w14:textId="77777777" w:rsidR="00483BA7" w:rsidRPr="00BA79E9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массовой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информации.</w:t>
            </w:r>
          </w:p>
          <w:p w14:paraId="0833FC09" w14:textId="77777777" w:rsidR="00483BA7" w:rsidRPr="00BA79E9" w:rsidRDefault="00483BA7" w:rsidP="00483BA7">
            <w:pPr>
              <w:spacing w:before="11"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высокие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BA79E9">
              <w:rPr>
                <w:rFonts w:ascii="Times New Roman" w:eastAsia="Times New Roman" w:hAnsi="Times New Roman"/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идеалы,</w:t>
            </w:r>
            <w:r w:rsidRPr="00BA79E9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09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C4D1905" w14:textId="77777777" w:rsidR="00483BA7" w:rsidRPr="00BA79E9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4C5C849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7A714EF1" w14:textId="77777777" w:rsidTr="000D3696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2D64" w14:textId="62B3D80D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0A3A" w14:textId="77777777" w:rsidR="00483BA7" w:rsidRPr="00BA79E9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4D0C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AA49" w14:textId="77777777" w:rsidR="00483BA7" w:rsidRPr="00BA79E9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BA79E9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студенчества:</w:t>
            </w:r>
          </w:p>
          <w:p w14:paraId="124EA610" w14:textId="77777777" w:rsidR="00483BA7" w:rsidRPr="00BA79E9" w:rsidRDefault="00483BA7" w:rsidP="00483BA7">
            <w:pPr>
              <w:spacing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 праздника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основания</w:t>
            </w:r>
            <w:proofErr w:type="spellEnd"/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56ABC" w14:textId="77777777" w:rsidR="00483BA7" w:rsidRPr="00BA79E9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14:paraId="781C8D9A" w14:textId="77777777" w:rsidR="00483BA7" w:rsidRPr="00BA79E9" w:rsidRDefault="00483BA7" w:rsidP="00483BA7">
            <w:pPr>
              <w:spacing w:line="390" w:lineRule="atLeas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proofErr w:type="spellEnd"/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видеофрагментов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42B5FB08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6B794E5D" w14:textId="77777777" w:rsidTr="00E008E5">
        <w:trPr>
          <w:trHeight w:val="594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BF8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7FAD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682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8EF0" w14:textId="77777777" w:rsidR="00483BA7" w:rsidRPr="00BA79E9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университета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имени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М.В.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Ломоносова.</w:t>
            </w:r>
          </w:p>
          <w:p w14:paraId="51FD74BD" w14:textId="77777777" w:rsidR="00483BA7" w:rsidRPr="00BA79E9" w:rsidRDefault="00483BA7" w:rsidP="00483BA7">
            <w:pPr>
              <w:spacing w:line="324" w:lineRule="auto"/>
              <w:ind w:left="99" w:right="8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Студенческие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путь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овладению профессией,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BA79E9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</w:p>
          <w:p w14:paraId="20694E5D" w14:textId="77777777" w:rsidR="00483BA7" w:rsidRPr="00BA79E9" w:rsidRDefault="00483BA7" w:rsidP="00483BA7">
            <w:pPr>
              <w:spacing w:line="324" w:lineRule="auto"/>
              <w:ind w:left="99" w:right="52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 Отечеству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BA79E9">
              <w:rPr>
                <w:rFonts w:ascii="Times New Roman" w:eastAsia="Times New Roman" w:hAnsi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BA79E9">
              <w:rPr>
                <w:rFonts w:ascii="Times New Roman" w:eastAsia="Times New Roman" w:hAnsi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BA79E9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судьбу,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0BD9" w14:textId="77777777" w:rsidR="00483BA7" w:rsidRPr="00BA79E9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E0330F0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иллюстративным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материалом</w:t>
            </w:r>
            <w:proofErr w:type="spellEnd"/>
          </w:p>
        </w:tc>
      </w:tr>
      <w:tr w:rsidR="00483BA7" w:rsidRPr="00BA79E9" w14:paraId="37CD6A51" w14:textId="77777777" w:rsidTr="000D3696">
        <w:trPr>
          <w:trHeight w:val="2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3B33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DF48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БРИКС</w:t>
            </w:r>
            <w:r w:rsidRPr="00BA79E9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(тема</w:t>
            </w:r>
          </w:p>
          <w:p w14:paraId="20A19923" w14:textId="77777777" w:rsidR="00483BA7" w:rsidRPr="00BA79E9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международных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8E3B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6851" w14:textId="650793A8" w:rsidR="00E008E5" w:rsidRPr="00BA79E9" w:rsidRDefault="00483BA7" w:rsidP="00E008E5">
            <w:pPr>
              <w:spacing w:line="324" w:lineRule="auto"/>
              <w:ind w:left="99" w:right="2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современном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 БРИКС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символ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многополярности</w:t>
            </w:r>
            <w:r w:rsidRPr="00BA79E9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  <w:r w:rsidRPr="00BA79E9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14:paraId="1CB1577C" w14:textId="4283ACE3" w:rsidR="00E008E5" w:rsidRPr="00BA79E9" w:rsidRDefault="00E008E5" w:rsidP="00E008E5">
            <w:pPr>
              <w:spacing w:line="324" w:lineRule="auto"/>
              <w:ind w:left="99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развивает</w:t>
            </w:r>
            <w:r w:rsidRPr="00BA79E9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контакты</w:t>
            </w:r>
          </w:p>
          <w:p w14:paraId="5A75F521" w14:textId="77777777" w:rsidR="00E008E5" w:rsidRPr="00BA79E9" w:rsidRDefault="00E008E5" w:rsidP="00E008E5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широким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кругом союзников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партнёров.</w:t>
            </w:r>
          </w:p>
          <w:p w14:paraId="7A49DEF5" w14:textId="77777777" w:rsidR="00E008E5" w:rsidRPr="00BA79E9" w:rsidRDefault="00E008E5" w:rsidP="00E008E5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мира.</w:t>
            </w:r>
          </w:p>
          <w:p w14:paraId="79D3C111" w14:textId="7EFB5363" w:rsidR="00483BA7" w:rsidRPr="00BA79E9" w:rsidRDefault="00E008E5" w:rsidP="00E008E5">
            <w:pPr>
              <w:spacing w:line="285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многонациональное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A9E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12798A" w14:textId="75B403E5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="006F387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33B9829B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BA79E9" w14:paraId="34673534" w14:textId="77777777" w:rsidTr="006A0B0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1466" w14:textId="77777777" w:rsidR="00483BA7" w:rsidRPr="00BA79E9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5B95" w14:textId="77777777" w:rsidR="00483BA7" w:rsidRPr="00BA79E9" w:rsidRDefault="00483BA7" w:rsidP="00483BA7">
            <w:pPr>
              <w:spacing w:before="4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  <w:proofErr w:type="spellEnd"/>
          </w:p>
          <w:p w14:paraId="4C112464" w14:textId="77777777" w:rsidR="00483BA7" w:rsidRPr="00BA79E9" w:rsidRDefault="00483BA7" w:rsidP="00483BA7">
            <w:pPr>
              <w:spacing w:before="103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технологическое</w:t>
            </w:r>
            <w:proofErr w:type="spellEnd"/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F22F" w14:textId="77777777" w:rsidR="00483BA7" w:rsidRPr="00BA79E9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D774" w14:textId="77777777" w:rsidR="00483BA7" w:rsidRPr="00BA79E9" w:rsidRDefault="00483BA7" w:rsidP="00483BA7">
            <w:pPr>
              <w:spacing w:before="4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A79E9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делается</w:t>
            </w:r>
          </w:p>
          <w:p w14:paraId="70C669EF" w14:textId="77777777" w:rsidR="00483BA7" w:rsidRPr="00BA79E9" w:rsidRDefault="00483BA7" w:rsidP="00483BA7">
            <w:pPr>
              <w:spacing w:before="103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успешного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экономики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России?</w:t>
            </w:r>
          </w:p>
          <w:p w14:paraId="06DAEC24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Учиться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сегодня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так,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суметь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дальнейшем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повысить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своего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перестроиться на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технологий там,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раньше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никогда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было.</w:t>
            </w:r>
          </w:p>
          <w:p w14:paraId="17A1CD5D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BA79E9">
              <w:rPr>
                <w:rFonts w:ascii="Times New Roman" w:eastAsia="Times New Roman" w:hAnsi="Times New Roman"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созидательный</w:t>
            </w:r>
            <w:r w:rsidRPr="00BA79E9">
              <w:rPr>
                <w:rFonts w:ascii="Times New Roman" w:eastAsia="Times New Roman" w:hAnsi="Times New Roman"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9AD" w14:textId="77777777" w:rsidR="00483BA7" w:rsidRPr="00BA79E9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F5B90DC" w14:textId="77777777" w:rsidR="00483BA7" w:rsidRPr="00BA79E9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13EE8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5521B48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7ED3CFA5" w14:textId="77777777" w:rsidTr="006F3875">
        <w:trPr>
          <w:trHeight w:val="37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9684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F502" w14:textId="77777777" w:rsidR="00483BA7" w:rsidRPr="00BA79E9" w:rsidRDefault="00483BA7" w:rsidP="00483BA7">
            <w:pPr>
              <w:spacing w:line="324" w:lineRule="auto"/>
              <w:ind w:left="112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</w:t>
            </w:r>
            <w:r w:rsidRPr="00BA79E9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A43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132B1" w14:textId="3D90A973" w:rsidR="006F3875" w:rsidRPr="00BA79E9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Искусственный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 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стратегическая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России.</w:t>
            </w:r>
          </w:p>
          <w:p w14:paraId="54E61024" w14:textId="0C02BD58" w:rsidR="00483BA7" w:rsidRPr="00BA79E9" w:rsidRDefault="00483BA7" w:rsidP="006F3875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   безопасного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ресурсов.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  высокие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BA79E9">
              <w:rPr>
                <w:rFonts w:ascii="Times New Roman" w:eastAsia="Times New Roman" w:hAnsi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1B48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A5169B5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0510258" w14:textId="77777777" w:rsidR="00483BA7" w:rsidRPr="00BA79E9" w:rsidRDefault="00483BA7" w:rsidP="00483BA7">
            <w:pPr>
              <w:spacing w:before="94" w:line="312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18FE1468" w14:textId="77777777" w:rsidTr="006A0B05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D971" w14:textId="77777777" w:rsidR="00483BA7" w:rsidRPr="00BA79E9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7820" w14:textId="77777777" w:rsidR="00483BA7" w:rsidRPr="00BA79E9" w:rsidRDefault="00483BA7" w:rsidP="00483BA7">
            <w:pPr>
              <w:spacing w:line="324" w:lineRule="auto"/>
              <w:ind w:left="112" w:right="35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 значит служить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Отечеству? 280 лет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</w:p>
          <w:p w14:paraId="620046AE" w14:textId="77777777" w:rsidR="00483BA7" w:rsidRPr="00BA79E9" w:rsidRDefault="00483BA7" w:rsidP="00483BA7">
            <w:pPr>
              <w:spacing w:line="286" w:lineRule="exact"/>
              <w:ind w:left="11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025" w14:textId="77777777" w:rsidR="00483BA7" w:rsidRPr="00BA79E9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A9A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защитника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Отечества: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военного: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кто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выбирает сегодня.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Защита</w:t>
            </w:r>
            <w:proofErr w:type="spellEnd"/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  <w:proofErr w:type="spellEnd"/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обязанность</w:t>
            </w:r>
            <w:proofErr w:type="spellEnd"/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гражданина</w:t>
            </w:r>
            <w:proofErr w:type="spellEnd"/>
            <w:r w:rsidRPr="00BA79E9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Федерации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3A6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  <w:p w14:paraId="038178A5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81E8705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13E9EE28" w14:textId="77777777" w:rsidTr="006A0B05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973E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9DA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D259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9E96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</w:t>
            </w:r>
            <w:r w:rsidRPr="00BA79E9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родной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земле,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Родине.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Честь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воинский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долг.</w:t>
            </w:r>
          </w:p>
          <w:p w14:paraId="4731BCE1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280-летие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великого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русского</w:t>
            </w:r>
            <w:r w:rsidRPr="00BA79E9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флотоводца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Ф.Ф.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Ушакова. Качества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воина: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смелость,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героизм,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самопожертвование.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 служение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ответственность</w:t>
            </w:r>
            <w:r w:rsidRPr="00BA79E9">
              <w:rPr>
                <w:rFonts w:ascii="Times New Roman" w:eastAsia="Times New Roman" w:hAnsi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</w:t>
            </w:r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его</w:t>
            </w:r>
            <w:r w:rsidRPr="00BA79E9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DC27" w14:textId="77777777" w:rsidR="00483BA7" w:rsidRPr="00BA79E9" w:rsidRDefault="00483BA7" w:rsidP="00483BA7">
            <w:pPr>
              <w:spacing w:line="279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4635AAE5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4E94B14F" w14:textId="77777777" w:rsidTr="006A0B05">
        <w:trPr>
          <w:trHeight w:val="46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BA4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484" w14:textId="77777777" w:rsidR="00483BA7" w:rsidRPr="00BA79E9" w:rsidRDefault="00483BA7" w:rsidP="00483BA7">
            <w:pPr>
              <w:spacing w:before="7" w:line="324" w:lineRule="auto"/>
              <w:ind w:left="112" w:righ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Арктика</w:t>
            </w:r>
            <w:proofErr w:type="spellEnd"/>
            <w:r w:rsidRPr="00BA79E9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CFCC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9A8C4" w14:textId="71C17D3C" w:rsidR="00483BA7" w:rsidRPr="00BA79E9" w:rsidRDefault="00483BA7" w:rsidP="00483BA7">
            <w:pPr>
              <w:spacing w:before="7"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Многообразие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красота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России:</w:t>
            </w:r>
            <w:r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</w:t>
            </w:r>
          </w:p>
          <w:p w14:paraId="786C3101" w14:textId="77777777" w:rsidR="00483BA7" w:rsidRPr="00BA79E9" w:rsidRDefault="00483BA7" w:rsidP="00483BA7">
            <w:pPr>
              <w:spacing w:line="324" w:lineRule="auto"/>
              <w:ind w:left="99" w:right="5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  <w:r w:rsidRPr="00BA79E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Зима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Арктике</w:t>
            </w:r>
            <w:r w:rsidRPr="00BA79E9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самая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холодная,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снежная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суровая.</w:t>
            </w:r>
          </w:p>
          <w:p w14:paraId="69A0F057" w14:textId="77777777" w:rsidR="00483BA7" w:rsidRPr="00BA79E9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Животные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5E3138E8" w14:textId="77777777" w:rsidR="00483BA7" w:rsidRPr="00BA79E9" w:rsidRDefault="00483BA7" w:rsidP="00483BA7">
            <w:pPr>
              <w:spacing w:before="102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Российские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исследователи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21610D6D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мировой лидер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атомной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отрасли.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Атомный</w:t>
            </w:r>
            <w:r w:rsidRPr="00BA79E9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ледокольный</w:t>
            </w:r>
          </w:p>
          <w:p w14:paraId="234CCCB7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флот,</w:t>
            </w:r>
            <w:r w:rsidRPr="00BA79E9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Северного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морского</w:t>
            </w:r>
          </w:p>
          <w:p w14:paraId="54565236" w14:textId="77777777" w:rsidR="00483BA7" w:rsidRPr="00BA79E9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B145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2C495AC4" w14:textId="77777777" w:rsidR="00483BA7" w:rsidRPr="00BA79E9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52BDB9C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2651E10C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5A698084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51AB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B77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4C80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B428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BA79E9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Арктики.</w:t>
            </w:r>
          </w:p>
          <w:p w14:paraId="3E0D0AFE" w14:textId="77777777" w:rsidR="00483BA7" w:rsidRPr="00BA79E9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8F6A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79E9" w:rsidRPr="00BA79E9" w14:paraId="4AE96480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2BD6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26917" w14:textId="77777777" w:rsidR="00483BA7" w:rsidRPr="00BA79E9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  <w:proofErr w:type="spellEnd"/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619C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77BD" w14:textId="77777777" w:rsidR="00483BA7" w:rsidRPr="00BA79E9" w:rsidRDefault="00483BA7" w:rsidP="00483BA7">
            <w:pPr>
              <w:spacing w:line="324" w:lineRule="auto"/>
              <w:ind w:left="99" w:right="41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женский день 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благодарности и любви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женщине.</w:t>
            </w:r>
          </w:p>
          <w:p w14:paraId="33CD4DE0" w14:textId="77777777" w:rsidR="00483BA7" w:rsidRPr="00BA79E9" w:rsidRDefault="00483BA7" w:rsidP="00483BA7">
            <w:pPr>
              <w:spacing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современном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труженица,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детей. Великие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истории России.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Выдающиеся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женщины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ХХ века,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прославившие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Россию.</w:t>
            </w:r>
          </w:p>
          <w:p w14:paraId="66315766" w14:textId="77777777" w:rsidR="00483BA7" w:rsidRPr="00BA79E9" w:rsidRDefault="00483BA7" w:rsidP="00483BA7">
            <w:pPr>
              <w:spacing w:line="316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материальным,</w:t>
            </w:r>
            <w:r w:rsidRPr="00BA79E9">
              <w:rPr>
                <w:rFonts w:ascii="Times New Roman" w:eastAsia="Times New Roman" w:hAnsi="Times New Roman"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крепкая</w:t>
            </w:r>
            <w:r w:rsidRPr="00BA79E9">
              <w:rPr>
                <w:rFonts w:ascii="Times New Roman" w:eastAsia="Times New Roman" w:hAnsi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D9C5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991BC1" w14:textId="77777777" w:rsidR="00483BA7" w:rsidRPr="00BA79E9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4CA9600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3F5CA04B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EEB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6C8C" w14:textId="77777777" w:rsidR="006F3875" w:rsidRPr="00BA79E9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Массовый</w:t>
            </w:r>
            <w:proofErr w:type="spellEnd"/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спорт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  </w:t>
            </w:r>
          </w:p>
          <w:p w14:paraId="75C92734" w14:textId="77777777" w:rsidR="00483BA7" w:rsidRPr="00BA79E9" w:rsidRDefault="00483BA7" w:rsidP="00483BA7">
            <w:pPr>
              <w:spacing w:before="7" w:line="324" w:lineRule="auto"/>
              <w:ind w:left="112" w:right="7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DD38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7368" w14:textId="226BE7A8" w:rsidR="00483BA7" w:rsidRPr="00BA79E9" w:rsidRDefault="00483BA7" w:rsidP="00483BA7">
            <w:pPr>
              <w:spacing w:before="7" w:line="324" w:lineRule="auto"/>
              <w:ind w:left="99" w:right="2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массового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спорта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вклад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благополучие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здоровье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нации,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будущие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04030A4" w14:textId="71E57E73" w:rsidR="00483BA7" w:rsidRPr="00BA79E9" w:rsidRDefault="00483BA7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Здоровый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жизни,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забота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собственном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здоровье,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E1FC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2C687BA8" w14:textId="77777777" w:rsidR="00483BA7" w:rsidRPr="00BA79E9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050EDB75" w14:textId="23C6F32E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25F06E89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C690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87C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D366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CE89" w14:textId="0C30E596" w:rsidR="00483BA7" w:rsidRPr="00BA79E9" w:rsidRDefault="00483BA7" w:rsidP="00483BA7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важнейшая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современного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BA79E9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5D885FD8" w14:textId="77777777" w:rsidR="00483BA7" w:rsidRPr="00BA79E9" w:rsidRDefault="00483BA7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C7E5" w14:textId="77777777" w:rsidR="00483BA7" w:rsidRPr="00BA79E9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1EE81A5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A79E9" w:rsidRPr="00BA79E9" w14:paraId="7E0AF6AE" w14:textId="77777777" w:rsidTr="006A0B05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E36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592F" w14:textId="77777777" w:rsidR="00483BA7" w:rsidRPr="00BA79E9" w:rsidRDefault="00483BA7" w:rsidP="00483BA7">
            <w:pPr>
              <w:spacing w:line="324" w:lineRule="auto"/>
              <w:ind w:left="112" w:right="1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  <w:r w:rsidRPr="00BA79E9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Россией.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100-летие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496C" w14:textId="77777777" w:rsidR="00483BA7" w:rsidRPr="00BA79E9" w:rsidRDefault="00483BA7" w:rsidP="00483BA7">
            <w:pPr>
              <w:spacing w:line="279" w:lineRule="exact"/>
              <w:ind w:left="6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CE9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</w:t>
            </w:r>
            <w:r w:rsidRPr="00BA79E9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Артека.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Крыма</w:t>
            </w:r>
          </w:p>
          <w:p w14:paraId="03BB66F9" w14:textId="77777777" w:rsidR="00483BA7" w:rsidRPr="00BA79E9" w:rsidRDefault="00483BA7" w:rsidP="00483BA7">
            <w:pPr>
              <w:spacing w:line="324" w:lineRule="auto"/>
              <w:ind w:left="99" w:right="1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Севастополя с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Россией Артек</w:t>
            </w:r>
            <w:r w:rsidRPr="00BA79E9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уникальный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лагерей,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работающих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год. Артек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пространство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саморазвития</w:t>
            </w:r>
          </w:p>
          <w:p w14:paraId="476A0725" w14:textId="77777777" w:rsidR="00483BA7" w:rsidRPr="00BA79E9" w:rsidRDefault="00483BA7" w:rsidP="00483BA7">
            <w:pPr>
              <w:spacing w:line="319" w:lineRule="auto"/>
              <w:ind w:left="99" w:right="988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самореализации.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BA79E9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BA79E9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E21E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C0F8445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3A523012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70BFA51F" w14:textId="77777777" w:rsidTr="006A0B05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70BE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27E" w14:textId="77777777" w:rsidR="00483BA7" w:rsidRPr="00BA79E9" w:rsidRDefault="00483BA7" w:rsidP="00483BA7">
            <w:pPr>
              <w:spacing w:before="7" w:line="324" w:lineRule="auto"/>
              <w:ind w:left="112" w:right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Зачем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людям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искусство?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  <w:r w:rsidRPr="00BA79E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spellEnd"/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0E1D3" w14:textId="77777777" w:rsidR="00483BA7" w:rsidRPr="00BA79E9" w:rsidRDefault="00483BA7" w:rsidP="00483BA7">
            <w:pPr>
              <w:spacing w:before="7"/>
              <w:ind w:left="7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44A1" w14:textId="4AE45CDF" w:rsidR="00483BA7" w:rsidRPr="00BA79E9" w:rsidRDefault="00483BA7" w:rsidP="00483BA7">
            <w:pPr>
              <w:spacing w:before="7" w:line="324" w:lineRule="auto"/>
              <w:ind w:left="99"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Искусство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общения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диалога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поколениями</w:t>
            </w:r>
          </w:p>
          <w:p w14:paraId="52099A65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народами.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музыки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</w:p>
          <w:p w14:paraId="55750096" w14:textId="77777777" w:rsidR="00483BA7" w:rsidRPr="00BA79E9" w:rsidRDefault="00483BA7" w:rsidP="00483BA7">
            <w:pPr>
              <w:spacing w:before="1" w:line="390" w:lineRule="atLeas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человека: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сопровождает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рождения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A79E9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69EA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327FED4E" w14:textId="77777777" w:rsidR="00483BA7" w:rsidRPr="00BA79E9" w:rsidRDefault="00483BA7" w:rsidP="00483BA7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</w:p>
        </w:tc>
      </w:tr>
    </w:tbl>
    <w:p w14:paraId="2A7DA55D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33E210DA" w14:textId="77777777" w:rsidTr="006A0B05">
        <w:trPr>
          <w:trHeight w:val="5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B8C1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9809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  <w:p w14:paraId="2E065588" w14:textId="77777777" w:rsidR="00483BA7" w:rsidRPr="00BA79E9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П.И.</w:t>
            </w:r>
            <w:r w:rsidRPr="00BA79E9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0817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15A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Способность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слушать,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воспринимать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понимать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музыку.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богатым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культурным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наследием, страна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великих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композиторов,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писателей,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художников, признанных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всём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мире.</w:t>
            </w:r>
            <w:r w:rsidRPr="00BA79E9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</w:t>
            </w:r>
          </w:p>
          <w:p w14:paraId="2234F8C1" w14:textId="77777777" w:rsidR="00483BA7" w:rsidRPr="00BA79E9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П.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BA79E9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Чайковского,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творчеством.</w:t>
            </w:r>
          </w:p>
          <w:p w14:paraId="6537BA49" w14:textId="77777777" w:rsidR="00483BA7" w:rsidRPr="00BA79E9" w:rsidRDefault="00483BA7" w:rsidP="00483BA7">
            <w:pPr>
              <w:spacing w:before="1" w:line="324" w:lineRule="auto"/>
              <w:ind w:left="99" w:right="804" w:firstLine="6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 духовного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68E0" w14:textId="77777777" w:rsidR="00483BA7" w:rsidRPr="00BA79E9" w:rsidRDefault="00483BA7" w:rsidP="00483BA7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FAE117F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4DD9F2AF" w14:textId="77777777" w:rsidTr="006A0B05">
        <w:trPr>
          <w:trHeight w:val="3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3B43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86E" w14:textId="77777777" w:rsidR="00483BA7" w:rsidRPr="00BA79E9" w:rsidRDefault="00483BA7" w:rsidP="00483BA7">
            <w:pPr>
              <w:spacing w:before="7"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Моя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малая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Родина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(региональный</w:t>
            </w:r>
          </w:p>
          <w:p w14:paraId="57CCAB8E" w14:textId="77777777" w:rsidR="00483BA7" w:rsidRPr="00BA79E9" w:rsidRDefault="00483BA7" w:rsidP="00483BA7">
            <w:pPr>
              <w:spacing w:line="312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3E07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6B69" w14:textId="77777777" w:rsidR="00483BA7" w:rsidRPr="00BA79E9" w:rsidRDefault="00483BA7" w:rsidP="00483BA7">
            <w:pPr>
              <w:spacing w:before="7" w:line="319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 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уникальная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страна, каждый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 регионов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прекрасен 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неповторим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природными,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экономическими</w:t>
            </w:r>
          </w:p>
          <w:p w14:paraId="2C6B5EF5" w14:textId="77777777" w:rsidR="00483BA7" w:rsidRPr="00BA79E9" w:rsidRDefault="00483BA7" w:rsidP="00483BA7">
            <w:pPr>
              <w:spacing w:before="6" w:line="324" w:lineRule="auto"/>
              <w:ind w:left="99" w:right="9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другими ресурсами.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родному</w:t>
            </w:r>
            <w:r w:rsidRPr="00BA79E9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краю,</w:t>
            </w:r>
          </w:p>
          <w:p w14:paraId="2E269F3E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способность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любоваться</w:t>
            </w:r>
            <w:r w:rsidRPr="00BA79E9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природой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беречь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часть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любви</w:t>
            </w:r>
          </w:p>
          <w:p w14:paraId="1AB7D6E1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Отчизне.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Патриот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честно</w:t>
            </w:r>
          </w:p>
          <w:p w14:paraId="19BB48E9" w14:textId="77777777" w:rsidR="00483BA7" w:rsidRPr="00BA79E9" w:rsidRDefault="00483BA7" w:rsidP="00483BA7">
            <w:pPr>
              <w:spacing w:before="102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трудится,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заботится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DDF3" w14:textId="77777777" w:rsidR="00483BA7" w:rsidRPr="00BA79E9" w:rsidRDefault="00483BA7" w:rsidP="00483BA7">
            <w:pPr>
              <w:spacing w:before="7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0977BCF" w14:textId="77777777" w:rsidR="00483BA7" w:rsidRPr="00BA79E9" w:rsidRDefault="00483BA7" w:rsidP="00483BA7">
            <w:pPr>
              <w:spacing w:line="287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0E758773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D733FF3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62F7728C" w14:textId="77777777" w:rsidTr="006A0B05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264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CC7F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F9A2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78FF" w14:textId="77777777" w:rsidR="00483BA7" w:rsidRPr="00BA79E9" w:rsidRDefault="00483BA7" w:rsidP="00483BA7">
            <w:pPr>
              <w:spacing w:line="324" w:lineRule="auto"/>
              <w:ind w:left="99" w:right="2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страны,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уважает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культуру.</w:t>
            </w:r>
          </w:p>
          <w:p w14:paraId="6D5C8A81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BA79E9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приоритет</w:t>
            </w:r>
            <w:r w:rsidRPr="00BA79E9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духовного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</w:t>
            </w:r>
            <w:r w:rsidRPr="00BA79E9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55BA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83BA7" w:rsidRPr="00BA79E9" w14:paraId="61761731" w14:textId="77777777" w:rsidTr="006A0B0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449E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407B" w14:textId="77777777" w:rsidR="00483BA7" w:rsidRPr="00BA79E9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Герои</w:t>
            </w:r>
            <w:proofErr w:type="spellEnd"/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космической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9BC8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0D1E" w14:textId="35CBA563" w:rsidR="00483BA7" w:rsidRPr="00BA79E9" w:rsidRDefault="00483BA7" w:rsidP="00483BA7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Исследования</w:t>
            </w:r>
            <w:r w:rsidRPr="00BA79E9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космоса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помогают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нам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понять,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возникла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Вселенная.</w:t>
            </w:r>
            <w:r w:rsidRPr="00BA79E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</w:t>
            </w:r>
          </w:p>
          <w:p w14:paraId="79D5F9FB" w14:textId="77777777" w:rsidR="00483BA7" w:rsidRPr="00BA79E9" w:rsidRDefault="00483BA7" w:rsidP="00483BA7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космической отрасли.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Полёты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космос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это результат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огромного</w:t>
            </w:r>
            <w:r w:rsidRPr="00BA79E9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учёных, рабочих,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космонавтов,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обеспечили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BA79E9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Родины</w:t>
            </w:r>
          </w:p>
          <w:p w14:paraId="20E41A55" w14:textId="77777777" w:rsidR="00483BA7" w:rsidRPr="00BA79E9" w:rsidRDefault="00483BA7" w:rsidP="00483BA7">
            <w:pPr>
              <w:spacing w:line="31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освоении</w:t>
            </w:r>
            <w:r w:rsidRPr="00BA79E9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космического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пространства.</w:t>
            </w:r>
          </w:p>
          <w:p w14:paraId="5A81CBE2" w14:textId="20FB59B5" w:rsidR="00483BA7" w:rsidRPr="00BA79E9" w:rsidRDefault="006F3875" w:rsidP="00483BA7">
            <w:pPr>
              <w:spacing w:line="286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патриотизм,</w:t>
            </w:r>
            <w:r w:rsidRPr="00BA79E9">
              <w:rPr>
                <w:rFonts w:ascii="Times New Roman" w:eastAsia="Times New Roman" w:hAnsi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Pr="00BA79E9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8EEB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45B2A3D7" w14:textId="77777777" w:rsidR="00483BA7" w:rsidRPr="00BA79E9" w:rsidRDefault="00483BA7" w:rsidP="00483BA7">
            <w:pPr>
              <w:spacing w:line="285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1443A1B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4FEFB02E" w14:textId="45DF92A3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15F51CD8" w14:textId="77777777" w:rsidTr="006F3875">
        <w:trPr>
          <w:trHeight w:val="47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CF81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8AEB" w14:textId="77777777" w:rsidR="00483BA7" w:rsidRPr="00BA79E9" w:rsidRDefault="00483BA7" w:rsidP="00483BA7">
            <w:pPr>
              <w:spacing w:line="324" w:lineRule="auto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авиация</w:t>
            </w:r>
            <w:proofErr w:type="spellEnd"/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0102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86F0" w14:textId="3BF39B1E" w:rsidR="00483BA7" w:rsidRPr="00BA79E9" w:rsidRDefault="00483BA7" w:rsidP="00483BA7">
            <w:pPr>
              <w:spacing w:line="324" w:lineRule="auto"/>
              <w:ind w:left="99" w:right="3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 авиации для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3C7D88" w14:textId="0AD64CF1" w:rsidR="006F3875" w:rsidRPr="00BA79E9" w:rsidRDefault="00483BA7" w:rsidP="006F3875">
            <w:pPr>
              <w:spacing w:line="324" w:lineRule="auto"/>
              <w:ind w:left="99" w:right="1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Легендарная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авиации.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3A883CE" w14:textId="65AD2FF2" w:rsidR="00483BA7" w:rsidRPr="00BA79E9" w:rsidRDefault="00483BA7" w:rsidP="00483BA7">
            <w:pPr>
              <w:spacing w:line="319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связанные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авиацией.</w:t>
            </w:r>
          </w:p>
          <w:p w14:paraId="42D52E8F" w14:textId="1AC64674" w:rsidR="00483BA7" w:rsidRPr="00BA79E9" w:rsidRDefault="00483BA7" w:rsidP="00483BA7">
            <w:pPr>
              <w:spacing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служение</w:t>
            </w:r>
            <w:r w:rsidR="006F3875"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EAAF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38A30109" w14:textId="77777777" w:rsidR="00483BA7" w:rsidRPr="00BA79E9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606B785B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03A2628E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3F84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19BDF" w14:textId="77777777" w:rsidR="00483BA7" w:rsidRPr="00BA79E9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  <w:proofErr w:type="spellEnd"/>
            <w:r w:rsidRPr="00BA79E9">
              <w:rPr>
                <w:rFonts w:ascii="Times New Roman" w:eastAsia="Times New Roman" w:hAnsi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89AA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F576" w14:textId="77777777" w:rsidR="00483BA7" w:rsidRPr="00BA79E9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Охрана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Pr="00BA79E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14:paraId="658B7E30" w14:textId="33FE1126" w:rsidR="006F3875" w:rsidRPr="00BA79E9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BA79E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политики</w:t>
            </w:r>
            <w:r w:rsidR="006F3875"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  <w:r w:rsidR="006F3875"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Современные</w:t>
            </w:r>
            <w:r w:rsidR="006F387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поликлиники</w:t>
            </w:r>
            <w:r w:rsidR="006F3875" w:rsidRPr="00BA79E9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6F3875" w:rsidRPr="00BA79E9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больницы.</w:t>
            </w:r>
          </w:p>
          <w:p w14:paraId="559AD89F" w14:textId="77777777" w:rsidR="006F3875" w:rsidRPr="00BA79E9" w:rsidRDefault="006F3875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Достижения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 в области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медицины.</w:t>
            </w:r>
          </w:p>
          <w:p w14:paraId="3BD801D0" w14:textId="4018C0DA" w:rsidR="006F3875" w:rsidRPr="00BA79E9" w:rsidRDefault="006F3875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Pr="00BA79E9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Pr="00BA79E9">
              <w:rPr>
                <w:rFonts w:ascii="Times New Roman" w:eastAsia="Times New Roman" w:hAnsi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Pr="00BA79E9">
              <w:rPr>
                <w:rFonts w:ascii="Times New Roman" w:eastAsia="Times New Roman" w:hAnsi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поколений,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милосердие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F8B53E9" w14:textId="3DC3E08E" w:rsidR="00483BA7" w:rsidRPr="00BA79E9" w:rsidRDefault="00483BA7" w:rsidP="006F3875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ED349" w14:textId="77777777" w:rsidR="00483BA7" w:rsidRPr="00BA79E9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0AB3A9F" w14:textId="7F701096" w:rsidR="006F3875" w:rsidRPr="00BA79E9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13F4ADEC" w14:textId="77777777" w:rsidR="006F3875" w:rsidRPr="00BA79E9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C9C4F7E" w14:textId="2CC0E724" w:rsidR="00483BA7" w:rsidRPr="00BA79E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59E1B6BF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483BA7" w:rsidRPr="00BA79E9" w14:paraId="7758930B" w14:textId="77777777" w:rsidTr="00E008E5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765B" w14:textId="77777777" w:rsidR="00483BA7" w:rsidRPr="00BA79E9" w:rsidRDefault="00483BA7" w:rsidP="00483BA7">
            <w:pPr>
              <w:spacing w:line="280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68C3" w14:textId="77777777" w:rsidR="00483BA7" w:rsidRPr="00BA79E9" w:rsidRDefault="00483BA7" w:rsidP="00483BA7">
            <w:pPr>
              <w:spacing w:line="324" w:lineRule="auto"/>
              <w:ind w:left="112" w:right="6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такое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успех?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(ко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FC34D" w14:textId="77777777" w:rsidR="00483BA7" w:rsidRPr="00BA79E9" w:rsidRDefault="00483BA7" w:rsidP="00483BA7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3F3C" w14:textId="77777777" w:rsidR="00483BA7" w:rsidRPr="00BA79E9" w:rsidRDefault="00483BA7" w:rsidP="00483BA7">
            <w:pPr>
              <w:spacing w:line="324" w:lineRule="auto"/>
              <w:ind w:left="99" w:right="6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BA79E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общества.</w:t>
            </w:r>
          </w:p>
          <w:p w14:paraId="0CEAA79C" w14:textId="77777777" w:rsidR="00483BA7" w:rsidRPr="00BA79E9" w:rsidRDefault="00483BA7" w:rsidP="00483BA7">
            <w:pPr>
              <w:spacing w:line="324" w:lineRule="auto"/>
              <w:ind w:left="99" w:right="7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должен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умения,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терпеливым</w:t>
            </w:r>
          </w:p>
          <w:p w14:paraId="14E1388D" w14:textId="6F0480B1" w:rsidR="006F3875" w:rsidRPr="00BA79E9" w:rsidRDefault="00483BA7" w:rsidP="006F3875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настойчивым,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бояться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трудностей (труд и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трудно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однокоренные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слова),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находить</w:t>
            </w:r>
            <w:r w:rsidR="006F387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="006F3875"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 w:rsidR="006F3875"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преодоления.</w:t>
            </w:r>
          </w:p>
          <w:p w14:paraId="1F43468D" w14:textId="77777777" w:rsidR="006F3875" w:rsidRPr="00BA79E9" w:rsidRDefault="006F3875" w:rsidP="006F3875">
            <w:pPr>
              <w:spacing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добиться долгосрочного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успеха, нужно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трудиться.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будущего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BA79E9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будет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стране,</w:t>
            </w:r>
            <w:r w:rsidRPr="00BA79E9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BA79E9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вырасту?</w:t>
            </w:r>
          </w:p>
          <w:p w14:paraId="212CB1BD" w14:textId="72F65414" w:rsidR="00483BA7" w:rsidRPr="00BA79E9" w:rsidRDefault="006F3875" w:rsidP="006F3875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созидательный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5DA0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14:paraId="4544034E" w14:textId="6CFD2E2E" w:rsidR="006F3875" w:rsidRPr="00BA79E9" w:rsidRDefault="00483BA7" w:rsidP="006F3875">
            <w:pPr>
              <w:spacing w:line="324" w:lineRule="auto"/>
              <w:ind w:left="115" w:right="5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заданий,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="006F387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F3875"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2B33A548" w14:textId="5D3FA080" w:rsidR="00483BA7" w:rsidRPr="00BA79E9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627C0AEE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2833"/>
        <w:gridCol w:w="1985"/>
      </w:tblGrid>
      <w:tr w:rsidR="00BA79E9" w:rsidRPr="00BA79E9" w14:paraId="1F730820" w14:textId="77777777" w:rsidTr="00E008E5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1031" w14:textId="77777777" w:rsidR="00483BA7" w:rsidRPr="00BA79E9" w:rsidRDefault="00483BA7" w:rsidP="00483BA7">
            <w:pPr>
              <w:spacing w:before="4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03D1" w14:textId="77777777" w:rsidR="00483BA7" w:rsidRPr="00BA79E9" w:rsidRDefault="00483BA7" w:rsidP="00483BA7">
            <w:pPr>
              <w:spacing w:before="4" w:line="324" w:lineRule="auto"/>
              <w:ind w:left="112" w:right="6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80-летие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14:paraId="4E211E80" w14:textId="77777777" w:rsidR="00483BA7" w:rsidRPr="00BA79E9" w:rsidRDefault="00483BA7" w:rsidP="00483BA7">
            <w:pPr>
              <w:spacing w:line="287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E977" w14:textId="77777777" w:rsidR="00483BA7" w:rsidRPr="00BA79E9" w:rsidRDefault="00483BA7" w:rsidP="00483BA7">
            <w:pPr>
              <w:spacing w:before="4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879AF" w14:textId="77777777" w:rsidR="00483BA7" w:rsidRPr="00BA79E9" w:rsidRDefault="00483BA7" w:rsidP="00483BA7">
            <w:pPr>
              <w:spacing w:before="4" w:line="324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Победы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священная дата,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которой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передаётся</w:t>
            </w:r>
          </w:p>
          <w:p w14:paraId="5441074A" w14:textId="77777777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поколения</w:t>
            </w:r>
            <w:r w:rsidRPr="00BA79E9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поколению.</w:t>
            </w:r>
          </w:p>
          <w:p w14:paraId="5DC17E1E" w14:textId="77777777" w:rsidR="00483BA7" w:rsidRPr="00BA79E9" w:rsidRDefault="00483BA7" w:rsidP="00483BA7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память:</w:t>
            </w:r>
            <w:r w:rsidRPr="00BA79E9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</w:p>
          <w:p w14:paraId="631035BD" w14:textId="77777777" w:rsidR="00483BA7" w:rsidRPr="00BA79E9" w:rsidRDefault="00483BA7" w:rsidP="00483BA7">
            <w:pPr>
              <w:spacing w:before="103" w:line="324" w:lineRule="auto"/>
              <w:ind w:left="99" w:right="5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подвиге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нашего</w:t>
            </w:r>
            <w:r w:rsidRPr="00BA79E9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A79E9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годы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Важно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помнить</w:t>
            </w:r>
            <w:r w:rsidRPr="00BA79E9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нашу</w:t>
            </w:r>
            <w:r w:rsidRPr="00BA79E9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историю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чтить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 людей,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перенёсших</w:t>
            </w:r>
            <w:r w:rsidRPr="00BA79E9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тяготы</w:t>
            </w:r>
            <w:r w:rsidRPr="00BA79E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войны.</w:t>
            </w:r>
          </w:p>
          <w:p w14:paraId="7FEA82A0" w14:textId="77777777" w:rsidR="00483BA7" w:rsidRPr="00BA79E9" w:rsidRDefault="00483BA7" w:rsidP="00483BA7">
            <w:pPr>
              <w:spacing w:line="324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Бессмертный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полк. Страницы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героического</w:t>
            </w:r>
            <w:r w:rsidRPr="00BA79E9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прошлого,</w:t>
            </w:r>
            <w:r w:rsidRPr="00BA79E9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</w:p>
          <w:p w14:paraId="62A234B3" w14:textId="3299375D" w:rsidR="00483BA7" w:rsidRPr="00BA79E9" w:rsidRDefault="00483BA7" w:rsidP="00483BA7">
            <w:pPr>
              <w:spacing w:line="28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нельзя</w:t>
            </w:r>
            <w:r w:rsidRPr="00BA79E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забывать.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6F3875"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  <w:r w:rsidR="006F3875"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единство</w:t>
            </w:r>
            <w:r w:rsidR="006F3875"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народов России,</w:t>
            </w:r>
            <w:r w:rsidR="006F3875"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историческая</w:t>
            </w:r>
            <w:r w:rsidR="006F3875" w:rsidRPr="00BA79E9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память</w:t>
            </w:r>
            <w:r w:rsidR="006F3875" w:rsidRPr="00BA79E9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F3875"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преемственность</w:t>
            </w:r>
            <w:r w:rsidR="006F3875" w:rsidRPr="00BA79E9">
              <w:rPr>
                <w:rFonts w:ascii="Times New Roman" w:eastAsia="Times New Roman" w:hAnsi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AB8B" w14:textId="77777777" w:rsidR="00483BA7" w:rsidRPr="00BA79E9" w:rsidRDefault="00483BA7" w:rsidP="00483BA7">
            <w:pPr>
              <w:spacing w:before="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5DDDB847" w14:textId="77777777" w:rsidR="00483BA7" w:rsidRPr="00BA79E9" w:rsidRDefault="00483BA7" w:rsidP="00483BA7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1DF37242" w14:textId="77777777" w:rsidR="00483BA7" w:rsidRPr="00BA79E9" w:rsidRDefault="00483BA7" w:rsidP="00483BA7">
            <w:pPr>
              <w:spacing w:before="103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BA79E9" w:rsidRPr="00BA79E9" w14:paraId="4A8A4701" w14:textId="77777777" w:rsidTr="00E008E5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A1" w14:textId="77777777" w:rsidR="00483BA7" w:rsidRPr="00BA79E9" w:rsidRDefault="00483BA7" w:rsidP="00483BA7">
            <w:pPr>
              <w:spacing w:line="279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F0F6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Жизнь</w:t>
            </w:r>
            <w:proofErr w:type="spellEnd"/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A5A" w14:textId="77777777" w:rsidR="00483BA7" w:rsidRPr="00BA79E9" w:rsidRDefault="00483BA7" w:rsidP="00483BA7">
            <w:pPr>
              <w:spacing w:line="279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95E4" w14:textId="064FE092" w:rsidR="00483BA7" w:rsidRPr="00BA79E9" w:rsidRDefault="00483BA7" w:rsidP="006A0020">
            <w:pPr>
              <w:spacing w:line="324" w:lineRule="auto"/>
              <w:ind w:left="99" w:right="3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мая</w:t>
            </w:r>
            <w:r w:rsidRPr="00BA79E9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BA79E9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организаций.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общественные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объединяли</w:t>
            </w:r>
            <w:r w:rsidRPr="00BA79E9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объединяют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целеустремлённых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ребят.</w:t>
            </w:r>
            <w:r w:rsidRPr="00BA79E9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085027" w14:textId="77777777" w:rsidR="00483BA7" w:rsidRPr="00BA79E9" w:rsidRDefault="00483BA7" w:rsidP="00483BA7">
            <w:pPr>
              <w:spacing w:line="271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BA79E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проектами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</w:p>
          <w:p w14:paraId="46F7B99D" w14:textId="77777777" w:rsidR="00483BA7" w:rsidRPr="00BA79E9" w:rsidRDefault="00483BA7" w:rsidP="00483BA7">
            <w:pPr>
              <w:spacing w:before="91" w:line="324" w:lineRule="auto"/>
              <w:ind w:left="99" w:right="80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BA79E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Движение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Первых.</w:t>
            </w:r>
            <w:r w:rsidRPr="00BA79E9">
              <w:rPr>
                <w:rFonts w:ascii="Times New Roman" w:eastAsia="Times New Roman" w:hAnsi="Times New Roman"/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Формирующиеся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дружба</w:t>
            </w:r>
            <w:proofErr w:type="spellEnd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BA79E9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A6E2" w14:textId="77777777" w:rsidR="00483BA7" w:rsidRPr="00BA79E9" w:rsidRDefault="00483BA7" w:rsidP="00483BA7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видеофрагментов,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034706B2" w14:textId="77777777" w:rsidR="00483BA7" w:rsidRPr="00BA79E9" w:rsidRDefault="00483BA7" w:rsidP="00483BA7">
            <w:pPr>
              <w:spacing w:line="284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56D87EEE" w14:textId="77777777" w:rsidR="00483BA7" w:rsidRPr="00BA79E9" w:rsidRDefault="00483BA7" w:rsidP="00483BA7">
            <w:pPr>
              <w:spacing w:before="94"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  <w:tr w:rsidR="00483BA7" w:rsidRPr="00BA79E9" w14:paraId="041E7017" w14:textId="77777777" w:rsidTr="00E008E5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DA57" w14:textId="77777777" w:rsidR="00483BA7" w:rsidRPr="00BA79E9" w:rsidRDefault="00483BA7" w:rsidP="00483BA7">
            <w:pPr>
              <w:spacing w:before="7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0170" w14:textId="77777777" w:rsidR="00483BA7" w:rsidRPr="00BA79E9" w:rsidRDefault="00483BA7" w:rsidP="00483BA7">
            <w:pPr>
              <w:spacing w:before="7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A79E9">
              <w:rPr>
                <w:rFonts w:ascii="Times New Roman" w:eastAsia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которые</w:t>
            </w:r>
            <w:proofErr w:type="spellEnd"/>
          </w:p>
          <w:p w14:paraId="5BB70A9D" w14:textId="77777777" w:rsidR="00483BA7" w:rsidRPr="00BA79E9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нас</w:t>
            </w:r>
            <w:proofErr w:type="spellEnd"/>
            <w:r w:rsidRPr="00BA79E9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1CA7" w14:textId="77777777" w:rsidR="00483BA7" w:rsidRPr="00BA79E9" w:rsidRDefault="00483BA7" w:rsidP="00483BA7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F08E" w14:textId="77777777" w:rsidR="00483BA7" w:rsidRPr="00BA79E9" w:rsidRDefault="00483BA7" w:rsidP="00483BA7">
            <w:pPr>
              <w:spacing w:before="7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Pr="00BA79E9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BA79E9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BA79E9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важнейшие</w:t>
            </w:r>
          </w:p>
          <w:p w14:paraId="2096656F" w14:textId="05E57CBD" w:rsidR="006F3875" w:rsidRPr="00BA79E9" w:rsidRDefault="00483BA7" w:rsidP="006F3875">
            <w:pPr>
              <w:spacing w:line="324" w:lineRule="auto"/>
              <w:ind w:left="99" w:right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нравственные</w:t>
            </w:r>
            <w:r w:rsidRPr="00BA79E9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ориентиры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 и общества.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Духовно-нравственные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ценности</w:t>
            </w:r>
            <w:r w:rsidR="006F3875"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России,</w:t>
            </w:r>
            <w:r w:rsidR="006F3875" w:rsidRPr="00BA79E9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объединяющие</w:t>
            </w:r>
            <w:r w:rsidR="006F3875" w:rsidRPr="00BA79E9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всех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</w:t>
            </w:r>
            <w:r w:rsidR="006F3875" w:rsidRPr="00BA79E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14:paraId="44BE23A6" w14:textId="77777777" w:rsidR="006F3875" w:rsidRPr="00BA79E9" w:rsidRDefault="006F3875" w:rsidP="006F3875">
            <w:pPr>
              <w:spacing w:line="286" w:lineRule="exact"/>
              <w:ind w:left="9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BA79E9">
              <w:rPr>
                <w:rFonts w:ascii="Times New Roman" w:eastAsia="Times New Roman" w:hAnsi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ценности:</w:t>
            </w:r>
          </w:p>
          <w:p w14:paraId="5F0B7923" w14:textId="4D6A665B" w:rsidR="00483BA7" w:rsidRPr="00BA79E9" w:rsidRDefault="006F3875" w:rsidP="006F3875">
            <w:pPr>
              <w:spacing w:before="103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традиционные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российские</w:t>
            </w:r>
            <w:r w:rsidRPr="00BA79E9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духовно-</w:t>
            </w:r>
            <w:r w:rsidRPr="00BA79E9">
              <w:rPr>
                <w:rFonts w:ascii="Times New Roman" w:eastAsia="Times New Roman" w:hAnsi="Times New Roman"/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нравственные</w:t>
            </w:r>
            <w:r w:rsidRPr="00BA79E9">
              <w:rPr>
                <w:rFonts w:ascii="Times New Roman" w:eastAsia="Times New Roman" w:hAnsi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0FCD" w14:textId="77777777" w:rsidR="00483BA7" w:rsidRPr="00BA79E9" w:rsidRDefault="00483BA7" w:rsidP="00483BA7">
            <w:pPr>
              <w:spacing w:before="7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</w:t>
            </w:r>
          </w:p>
          <w:p w14:paraId="11B870DF" w14:textId="66740E76" w:rsidR="006F3875" w:rsidRPr="00BA79E9" w:rsidRDefault="00483BA7" w:rsidP="006F3875">
            <w:pPr>
              <w:spacing w:line="324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</w:t>
            </w:r>
            <w:r w:rsidRPr="00BA79E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просмотр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видеофрагментов,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интерактивных</w:t>
            </w:r>
            <w:r w:rsidR="006F3875"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заданий,</w:t>
            </w:r>
            <w:r w:rsidR="006F3875" w:rsidRPr="00BA79E9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6F3875"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</w:p>
          <w:p w14:paraId="6BCEE2CA" w14:textId="77777777" w:rsidR="006F3875" w:rsidRPr="00BA79E9" w:rsidRDefault="006F3875" w:rsidP="006F3875">
            <w:pPr>
              <w:spacing w:line="286" w:lineRule="exact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BA79E9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текстовым</w:t>
            </w:r>
          </w:p>
          <w:p w14:paraId="7FF20E60" w14:textId="7ADF6008" w:rsidR="00483BA7" w:rsidRPr="00BA79E9" w:rsidRDefault="006F3875" w:rsidP="006F3875">
            <w:pPr>
              <w:spacing w:before="103"/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A79E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иллюстративным</w:t>
            </w:r>
            <w:r w:rsidRPr="00BA79E9">
              <w:rPr>
                <w:rFonts w:ascii="Times New Roman" w:eastAsia="Times New Roman" w:hAnsi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материалом</w:t>
            </w:r>
          </w:p>
        </w:tc>
      </w:tr>
    </w:tbl>
    <w:p w14:paraId="1A129E92" w14:textId="77777777" w:rsidR="00483BA7" w:rsidRPr="00BA79E9" w:rsidRDefault="00483BA7" w:rsidP="00483B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978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60"/>
        <w:gridCol w:w="2833"/>
        <w:gridCol w:w="1985"/>
      </w:tblGrid>
      <w:tr w:rsidR="00483BA7" w:rsidRPr="00BA79E9" w14:paraId="28D63C53" w14:textId="77777777" w:rsidTr="00E008E5">
        <w:trPr>
          <w:trHeight w:val="766"/>
        </w:trPr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9E29" w14:textId="77777777" w:rsidR="00483BA7" w:rsidRPr="00BA79E9" w:rsidRDefault="00483BA7" w:rsidP="00483BA7">
            <w:pPr>
              <w:spacing w:line="279" w:lineRule="exact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 w:rsidRPr="00BA79E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</w:t>
            </w:r>
          </w:p>
          <w:p w14:paraId="04B17838" w14:textId="77777777" w:rsidR="00483BA7" w:rsidRPr="00BA79E9" w:rsidRDefault="00483BA7" w:rsidP="00483BA7">
            <w:pPr>
              <w:spacing w:before="103"/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</w:t>
            </w:r>
            <w:r w:rsidRPr="00BA79E9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A79E9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A79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B06C" w14:textId="77777777" w:rsidR="00483BA7" w:rsidRPr="00BA79E9" w:rsidRDefault="00483BA7" w:rsidP="00483BA7">
            <w:pPr>
              <w:spacing w:line="279" w:lineRule="exact"/>
              <w:ind w:left="626" w:right="6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9E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BED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1E2" w14:textId="77777777" w:rsidR="00483BA7" w:rsidRPr="00BA79E9" w:rsidRDefault="00483BA7" w:rsidP="00483B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58B65" w14:textId="77777777" w:rsidR="00F716EE" w:rsidRPr="00BA79E9" w:rsidRDefault="00F716E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16EE" w:rsidRPr="00BA79E9" w:rsidSect="00016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16"/>
    <w:multiLevelType w:val="multilevel"/>
    <w:tmpl w:val="00000016"/>
    <w:name w:val="WW8Num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B01B97"/>
    <w:multiLevelType w:val="multilevel"/>
    <w:tmpl w:val="43660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C95725"/>
    <w:multiLevelType w:val="multilevel"/>
    <w:tmpl w:val="03ECF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10EC5"/>
    <w:multiLevelType w:val="multilevel"/>
    <w:tmpl w:val="B6D6B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528D3"/>
    <w:multiLevelType w:val="multilevel"/>
    <w:tmpl w:val="AF24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B4366"/>
    <w:multiLevelType w:val="multilevel"/>
    <w:tmpl w:val="E9D89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D3F71"/>
    <w:multiLevelType w:val="multilevel"/>
    <w:tmpl w:val="49E2C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33B68"/>
    <w:multiLevelType w:val="multilevel"/>
    <w:tmpl w:val="6534D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300"/>
    <w:multiLevelType w:val="multilevel"/>
    <w:tmpl w:val="798A3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00D17"/>
    <w:multiLevelType w:val="multilevel"/>
    <w:tmpl w:val="B76A0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7C071B"/>
    <w:multiLevelType w:val="multilevel"/>
    <w:tmpl w:val="91FE5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54F"/>
    <w:multiLevelType w:val="multilevel"/>
    <w:tmpl w:val="A13E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9460E"/>
    <w:multiLevelType w:val="multilevel"/>
    <w:tmpl w:val="A2284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56AC8"/>
    <w:multiLevelType w:val="multilevel"/>
    <w:tmpl w:val="7AEAE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75"/>
    <w:rsid w:val="00016367"/>
    <w:rsid w:val="000D3696"/>
    <w:rsid w:val="001D19BB"/>
    <w:rsid w:val="002923D5"/>
    <w:rsid w:val="002F4713"/>
    <w:rsid w:val="00367A46"/>
    <w:rsid w:val="00377575"/>
    <w:rsid w:val="003E729F"/>
    <w:rsid w:val="0047491C"/>
    <w:rsid w:val="00483BA7"/>
    <w:rsid w:val="006A0020"/>
    <w:rsid w:val="006A0B05"/>
    <w:rsid w:val="006B7E34"/>
    <w:rsid w:val="006F3875"/>
    <w:rsid w:val="00736148"/>
    <w:rsid w:val="007A1C56"/>
    <w:rsid w:val="00813B9B"/>
    <w:rsid w:val="00A628BC"/>
    <w:rsid w:val="00BA79E9"/>
    <w:rsid w:val="00C42D6A"/>
    <w:rsid w:val="00DF2ECE"/>
    <w:rsid w:val="00E008E5"/>
    <w:rsid w:val="00E36534"/>
    <w:rsid w:val="00F11EDC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EAC"/>
  <w15:docId w15:val="{D3AB4E28-7189-45A3-82C7-FC7FEBD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6EE"/>
    <w:pPr>
      <w:keepNext/>
      <w:numPr>
        <w:numId w:val="14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F716EE"/>
    <w:pPr>
      <w:keepNext/>
      <w:keepLines/>
      <w:numPr>
        <w:ilvl w:val="1"/>
        <w:numId w:val="14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F716EE"/>
    <w:pPr>
      <w:keepNext/>
      <w:numPr>
        <w:ilvl w:val="2"/>
        <w:numId w:val="14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923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6EE"/>
    <w:rPr>
      <w:rFonts w:ascii="Cambria" w:eastAsia="Times New Roman" w:hAnsi="Cambria" w:cs="Times New Roman"/>
      <w:b/>
      <w:color w:val="00000A"/>
      <w:kern w:val="1"/>
      <w:sz w:val="32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716EE"/>
    <w:rPr>
      <w:rFonts w:ascii="Cambria" w:eastAsia="Times New Roman" w:hAnsi="Cambria" w:cs="Times New Roman"/>
      <w:b/>
      <w:color w:val="4F81BD"/>
      <w:kern w:val="0"/>
      <w:sz w:val="26"/>
      <w:szCs w:val="20"/>
      <w14:ligatures w14:val="none"/>
    </w:rPr>
  </w:style>
  <w:style w:type="character" w:customStyle="1" w:styleId="30">
    <w:name w:val="Заголовок 3 Знак"/>
    <w:basedOn w:val="a0"/>
    <w:link w:val="3"/>
    <w:rsid w:val="00F716EE"/>
    <w:rPr>
      <w:rFonts w:ascii="Times New Roman" w:eastAsia="Times New Roman" w:hAnsi="Times New Roman" w:cs="Times New Roman"/>
      <w:b/>
      <w:i/>
      <w:kern w:val="0"/>
      <w:sz w:val="28"/>
      <w:szCs w:val="20"/>
      <w14:ligatures w14:val="none"/>
    </w:rPr>
  </w:style>
  <w:style w:type="numbering" w:customStyle="1" w:styleId="11">
    <w:name w:val="Нет списка1"/>
    <w:next w:val="a2"/>
    <w:semiHidden/>
    <w:rsid w:val="00F716EE"/>
  </w:style>
  <w:style w:type="paragraph" w:customStyle="1" w:styleId="12">
    <w:name w:val="Без интервала1"/>
    <w:aliases w:val="основа"/>
    <w:link w:val="NoSpacingChar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NoSpacingChar">
    <w:name w:val="No Spacing Char"/>
    <w:aliases w:val="основа Char"/>
    <w:link w:val="12"/>
    <w:locked/>
    <w:rsid w:val="00F716EE"/>
    <w:rPr>
      <w:rFonts w:ascii="Calibri" w:eastAsia="Times New Roman" w:hAnsi="Calibri" w:cs="Times New Roman"/>
      <w:kern w:val="0"/>
      <w:lang w:eastAsia="ar-SA"/>
      <w14:ligatures w14:val="none"/>
    </w:rPr>
  </w:style>
  <w:style w:type="character" w:styleId="a5">
    <w:name w:val="Hyperlink"/>
    <w:uiPriority w:val="99"/>
    <w:rsid w:val="00F716EE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character" w:customStyle="1" w:styleId="ListParagraphChar">
    <w:name w:val="List Paragraph Char"/>
    <w:link w:val="13"/>
    <w:locked/>
    <w:rsid w:val="00F716EE"/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a6">
    <w:name w:val="No Spacing"/>
    <w:qFormat/>
    <w:rsid w:val="00F716EE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  <w14:ligatures w14:val="none"/>
    </w:rPr>
  </w:style>
  <w:style w:type="paragraph" w:customStyle="1" w:styleId="Standard">
    <w:name w:val="Standard"/>
    <w:rsid w:val="00F716E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paragraph" w:styleId="a7">
    <w:name w:val="List Paragraph"/>
    <w:basedOn w:val="Standard"/>
    <w:uiPriority w:val="1"/>
    <w:qFormat/>
    <w:rsid w:val="00F716EE"/>
    <w:pPr>
      <w:keepNext/>
      <w:widowControl/>
      <w:ind w:left="720"/>
    </w:pPr>
    <w:rPr>
      <w:rFonts w:ascii="Calibri" w:eastAsia="Lucida Sans Unicode" w:hAnsi="Calibri" w:cs="F"/>
      <w:sz w:val="22"/>
      <w:szCs w:val="22"/>
      <w:lang w:eastAsia="ar-SA" w:bidi="ar-SA"/>
    </w:rPr>
  </w:style>
  <w:style w:type="paragraph" w:customStyle="1" w:styleId="Default">
    <w:name w:val="Default"/>
    <w:rsid w:val="00F7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1z0">
    <w:name w:val="WW8Num1z0"/>
    <w:rsid w:val="00F716EE"/>
  </w:style>
  <w:style w:type="character" w:customStyle="1" w:styleId="WW8Num2z0">
    <w:name w:val="WW8Num2z0"/>
    <w:rsid w:val="00F716EE"/>
  </w:style>
  <w:style w:type="character" w:customStyle="1" w:styleId="WW8Num2z1">
    <w:name w:val="WW8Num2z1"/>
    <w:rsid w:val="00F716EE"/>
  </w:style>
  <w:style w:type="character" w:customStyle="1" w:styleId="WW8Num3z0">
    <w:name w:val="WW8Num3z0"/>
    <w:rsid w:val="00F716EE"/>
    <w:rPr>
      <w:rFonts w:ascii="Symbol" w:hAnsi="Symbol"/>
    </w:rPr>
  </w:style>
  <w:style w:type="character" w:customStyle="1" w:styleId="WW8Num3z1">
    <w:name w:val="WW8Num3z1"/>
    <w:rsid w:val="00F716EE"/>
    <w:rPr>
      <w:rFonts w:ascii="Courier New" w:hAnsi="Courier New"/>
    </w:rPr>
  </w:style>
  <w:style w:type="character" w:customStyle="1" w:styleId="WW8Num3z2">
    <w:name w:val="WW8Num3z2"/>
    <w:rsid w:val="00F716EE"/>
    <w:rPr>
      <w:rFonts w:ascii="Wingdings" w:hAnsi="Wingdings"/>
    </w:rPr>
  </w:style>
  <w:style w:type="character" w:customStyle="1" w:styleId="WW8Num4z0">
    <w:name w:val="WW8Num4z0"/>
    <w:rsid w:val="00F716EE"/>
    <w:rPr>
      <w:rFonts w:ascii="Symbol" w:hAnsi="Symbol"/>
    </w:rPr>
  </w:style>
  <w:style w:type="character" w:customStyle="1" w:styleId="WW8Num4z1">
    <w:name w:val="WW8Num4z1"/>
    <w:rsid w:val="00F716EE"/>
    <w:rPr>
      <w:rFonts w:ascii="Courier New" w:hAnsi="Courier New"/>
    </w:rPr>
  </w:style>
  <w:style w:type="character" w:customStyle="1" w:styleId="WW8Num4z2">
    <w:name w:val="WW8Num4z2"/>
    <w:rsid w:val="00F716EE"/>
    <w:rPr>
      <w:rFonts w:ascii="Wingdings" w:hAnsi="Wingdings"/>
    </w:rPr>
  </w:style>
  <w:style w:type="character" w:customStyle="1" w:styleId="WW8Num5z0">
    <w:name w:val="WW8Num5z0"/>
    <w:rsid w:val="00F716EE"/>
    <w:rPr>
      <w:rFonts w:ascii="Symbol" w:hAnsi="Symbol"/>
    </w:rPr>
  </w:style>
  <w:style w:type="character" w:customStyle="1" w:styleId="WW8Num5z1">
    <w:name w:val="WW8Num5z1"/>
    <w:rsid w:val="00F716EE"/>
    <w:rPr>
      <w:rFonts w:ascii="Courier New" w:hAnsi="Courier New"/>
    </w:rPr>
  </w:style>
  <w:style w:type="character" w:customStyle="1" w:styleId="WW8Num5z2">
    <w:name w:val="WW8Num5z2"/>
    <w:rsid w:val="00F716EE"/>
    <w:rPr>
      <w:rFonts w:ascii="Wingdings" w:hAnsi="Wingdings"/>
    </w:rPr>
  </w:style>
  <w:style w:type="character" w:customStyle="1" w:styleId="WW8Num6z0">
    <w:name w:val="WW8Num6z0"/>
    <w:rsid w:val="00F716EE"/>
  </w:style>
  <w:style w:type="character" w:customStyle="1" w:styleId="WW8Num7z0">
    <w:name w:val="WW8Num7z0"/>
    <w:rsid w:val="00F716EE"/>
    <w:rPr>
      <w:rFonts w:ascii="Symbol" w:hAnsi="Symbol"/>
    </w:rPr>
  </w:style>
  <w:style w:type="character" w:customStyle="1" w:styleId="WW8Num7z1">
    <w:name w:val="WW8Num7z1"/>
    <w:rsid w:val="00F716EE"/>
    <w:rPr>
      <w:rFonts w:ascii="Courier New" w:hAnsi="Courier New"/>
    </w:rPr>
  </w:style>
  <w:style w:type="character" w:customStyle="1" w:styleId="WW8Num7z2">
    <w:name w:val="WW8Num7z2"/>
    <w:rsid w:val="00F716EE"/>
    <w:rPr>
      <w:rFonts w:ascii="Wingdings" w:hAnsi="Wingdings"/>
    </w:rPr>
  </w:style>
  <w:style w:type="character" w:customStyle="1" w:styleId="WW8Num8z0">
    <w:name w:val="WW8Num8z0"/>
    <w:rsid w:val="00F716EE"/>
  </w:style>
  <w:style w:type="character" w:customStyle="1" w:styleId="WW8Num8z1">
    <w:name w:val="WW8Num8z1"/>
    <w:rsid w:val="00F716EE"/>
    <w:rPr>
      <w:rFonts w:ascii="Courier New" w:hAnsi="Courier New"/>
    </w:rPr>
  </w:style>
  <w:style w:type="character" w:customStyle="1" w:styleId="WW8Num8z2">
    <w:name w:val="WW8Num8z2"/>
    <w:rsid w:val="00F716EE"/>
    <w:rPr>
      <w:rFonts w:ascii="Wingdings" w:hAnsi="Wingdings"/>
    </w:rPr>
  </w:style>
  <w:style w:type="character" w:customStyle="1" w:styleId="WW8Num8z3">
    <w:name w:val="WW8Num8z3"/>
    <w:rsid w:val="00F716EE"/>
    <w:rPr>
      <w:rFonts w:ascii="Symbol" w:hAnsi="Symbol"/>
    </w:rPr>
  </w:style>
  <w:style w:type="character" w:customStyle="1" w:styleId="WW8Num9z0">
    <w:name w:val="WW8Num9z0"/>
    <w:rsid w:val="00F716EE"/>
    <w:rPr>
      <w:rFonts w:ascii="Symbol" w:hAnsi="Symbol"/>
    </w:rPr>
  </w:style>
  <w:style w:type="character" w:customStyle="1" w:styleId="WW8Num9z1">
    <w:name w:val="WW8Num9z1"/>
    <w:rsid w:val="00F716EE"/>
    <w:rPr>
      <w:rFonts w:ascii="Courier New" w:hAnsi="Courier New"/>
    </w:rPr>
  </w:style>
  <w:style w:type="character" w:customStyle="1" w:styleId="WW8Num9z2">
    <w:name w:val="WW8Num9z2"/>
    <w:rsid w:val="00F716EE"/>
    <w:rPr>
      <w:rFonts w:ascii="Wingdings" w:hAnsi="Wingdings"/>
    </w:rPr>
  </w:style>
  <w:style w:type="character" w:customStyle="1" w:styleId="WW8Num10z0">
    <w:name w:val="WW8Num10z0"/>
    <w:rsid w:val="00F716EE"/>
    <w:rPr>
      <w:rFonts w:ascii="Symbol" w:hAnsi="Symbol"/>
    </w:rPr>
  </w:style>
  <w:style w:type="character" w:customStyle="1" w:styleId="WW8Num10z1">
    <w:name w:val="WW8Num10z1"/>
    <w:rsid w:val="00F716EE"/>
    <w:rPr>
      <w:rFonts w:ascii="Courier New" w:hAnsi="Courier New"/>
    </w:rPr>
  </w:style>
  <w:style w:type="character" w:customStyle="1" w:styleId="WW8Num10z2">
    <w:name w:val="WW8Num10z2"/>
    <w:rsid w:val="00F716EE"/>
    <w:rPr>
      <w:rFonts w:ascii="Wingdings" w:hAnsi="Wingdings"/>
    </w:rPr>
  </w:style>
  <w:style w:type="character" w:customStyle="1" w:styleId="WW8Num11z0">
    <w:name w:val="WW8Num11z0"/>
    <w:rsid w:val="00F716EE"/>
    <w:rPr>
      <w:rFonts w:ascii="Symbol" w:hAnsi="Symbol"/>
    </w:rPr>
  </w:style>
  <w:style w:type="character" w:customStyle="1" w:styleId="WW8Num11z1">
    <w:name w:val="WW8Num11z1"/>
    <w:rsid w:val="00F716EE"/>
    <w:rPr>
      <w:rFonts w:ascii="Courier New" w:hAnsi="Courier New"/>
    </w:rPr>
  </w:style>
  <w:style w:type="character" w:customStyle="1" w:styleId="WW8Num11z2">
    <w:name w:val="WW8Num11z2"/>
    <w:rsid w:val="00F716EE"/>
    <w:rPr>
      <w:rFonts w:ascii="Wingdings" w:hAnsi="Wingdings"/>
    </w:rPr>
  </w:style>
  <w:style w:type="character" w:customStyle="1" w:styleId="WW8Num12z0">
    <w:name w:val="WW8Num12z0"/>
    <w:rsid w:val="00F716EE"/>
    <w:rPr>
      <w:rFonts w:ascii="Symbol" w:hAnsi="Symbol"/>
    </w:rPr>
  </w:style>
  <w:style w:type="character" w:customStyle="1" w:styleId="WW8Num12z1">
    <w:name w:val="WW8Num12z1"/>
    <w:rsid w:val="00F716EE"/>
    <w:rPr>
      <w:rFonts w:ascii="Courier New" w:hAnsi="Courier New"/>
    </w:rPr>
  </w:style>
  <w:style w:type="character" w:customStyle="1" w:styleId="WW8Num12z2">
    <w:name w:val="WW8Num12z2"/>
    <w:rsid w:val="00F716EE"/>
    <w:rPr>
      <w:rFonts w:ascii="Wingdings" w:hAnsi="Wingdings"/>
    </w:rPr>
  </w:style>
  <w:style w:type="character" w:customStyle="1" w:styleId="WW8Num13z0">
    <w:name w:val="WW8Num13z0"/>
    <w:rsid w:val="00F716EE"/>
    <w:rPr>
      <w:rFonts w:ascii="Wingdings" w:hAnsi="Wingdings"/>
    </w:rPr>
  </w:style>
  <w:style w:type="character" w:customStyle="1" w:styleId="WW8Num13z1">
    <w:name w:val="WW8Num13z1"/>
    <w:rsid w:val="00F716EE"/>
    <w:rPr>
      <w:rFonts w:ascii="Courier New" w:hAnsi="Courier New"/>
    </w:rPr>
  </w:style>
  <w:style w:type="character" w:customStyle="1" w:styleId="WW8Num13z3">
    <w:name w:val="WW8Num13z3"/>
    <w:rsid w:val="00F716EE"/>
    <w:rPr>
      <w:rFonts w:ascii="Symbol" w:hAnsi="Symbol"/>
    </w:rPr>
  </w:style>
  <w:style w:type="character" w:customStyle="1" w:styleId="WW8Num14z0">
    <w:name w:val="WW8Num14z0"/>
    <w:rsid w:val="00F716EE"/>
    <w:rPr>
      <w:rFonts w:ascii="Symbol" w:hAnsi="Symbol"/>
    </w:rPr>
  </w:style>
  <w:style w:type="character" w:customStyle="1" w:styleId="WW8Num14z1">
    <w:name w:val="WW8Num14z1"/>
    <w:rsid w:val="00F716EE"/>
    <w:rPr>
      <w:rFonts w:ascii="Courier New" w:hAnsi="Courier New"/>
    </w:rPr>
  </w:style>
  <w:style w:type="character" w:customStyle="1" w:styleId="WW8Num14z2">
    <w:name w:val="WW8Num14z2"/>
    <w:rsid w:val="00F716EE"/>
    <w:rPr>
      <w:rFonts w:ascii="Wingdings" w:hAnsi="Wingdings"/>
    </w:rPr>
  </w:style>
  <w:style w:type="character" w:customStyle="1" w:styleId="WW8Num15z0">
    <w:name w:val="WW8Num15z0"/>
    <w:rsid w:val="00F716EE"/>
    <w:rPr>
      <w:rFonts w:ascii="Symbol" w:hAnsi="Symbol"/>
    </w:rPr>
  </w:style>
  <w:style w:type="character" w:customStyle="1" w:styleId="WW8Num15z1">
    <w:name w:val="WW8Num15z1"/>
    <w:rsid w:val="00F716EE"/>
    <w:rPr>
      <w:rFonts w:ascii="Courier New" w:hAnsi="Courier New"/>
    </w:rPr>
  </w:style>
  <w:style w:type="character" w:customStyle="1" w:styleId="WW8Num15z2">
    <w:name w:val="WW8Num15z2"/>
    <w:rsid w:val="00F716EE"/>
    <w:rPr>
      <w:rFonts w:ascii="Wingdings" w:hAnsi="Wingdings"/>
    </w:rPr>
  </w:style>
  <w:style w:type="character" w:customStyle="1" w:styleId="WW8Num16z0">
    <w:name w:val="WW8Num16z0"/>
    <w:rsid w:val="00F716EE"/>
    <w:rPr>
      <w:rFonts w:ascii="Symbol" w:hAnsi="Symbol"/>
    </w:rPr>
  </w:style>
  <w:style w:type="character" w:customStyle="1" w:styleId="WW8Num16z1">
    <w:name w:val="WW8Num16z1"/>
    <w:rsid w:val="00F716EE"/>
    <w:rPr>
      <w:rFonts w:ascii="Courier New" w:hAnsi="Courier New"/>
    </w:rPr>
  </w:style>
  <w:style w:type="character" w:customStyle="1" w:styleId="WW8Num16z2">
    <w:name w:val="WW8Num16z2"/>
    <w:rsid w:val="00F716EE"/>
    <w:rPr>
      <w:rFonts w:ascii="Wingdings" w:hAnsi="Wingdings"/>
    </w:rPr>
  </w:style>
  <w:style w:type="character" w:customStyle="1" w:styleId="WW8Num17z0">
    <w:name w:val="WW8Num17z0"/>
    <w:rsid w:val="00F716EE"/>
    <w:rPr>
      <w:rFonts w:ascii="Symbol" w:hAnsi="Symbol"/>
      <w:sz w:val="28"/>
    </w:rPr>
  </w:style>
  <w:style w:type="character" w:customStyle="1" w:styleId="WW8Num17z1">
    <w:name w:val="WW8Num17z1"/>
    <w:rsid w:val="00F716EE"/>
    <w:rPr>
      <w:rFonts w:ascii="Courier New" w:hAnsi="Courier New"/>
    </w:rPr>
  </w:style>
  <w:style w:type="character" w:customStyle="1" w:styleId="WW8Num17z2">
    <w:name w:val="WW8Num17z2"/>
    <w:rsid w:val="00F716EE"/>
    <w:rPr>
      <w:rFonts w:ascii="Wingdings" w:hAnsi="Wingdings"/>
    </w:rPr>
  </w:style>
  <w:style w:type="character" w:customStyle="1" w:styleId="WW8Num18z0">
    <w:name w:val="WW8Num18z0"/>
    <w:rsid w:val="00F716EE"/>
    <w:rPr>
      <w:rFonts w:ascii="Symbol" w:hAnsi="Symbol"/>
    </w:rPr>
  </w:style>
  <w:style w:type="character" w:customStyle="1" w:styleId="WW8Num18z1">
    <w:name w:val="WW8Num18z1"/>
    <w:rsid w:val="00F716EE"/>
    <w:rPr>
      <w:rFonts w:ascii="Courier New" w:hAnsi="Courier New"/>
    </w:rPr>
  </w:style>
  <w:style w:type="character" w:customStyle="1" w:styleId="WW8Num18z2">
    <w:name w:val="WW8Num18z2"/>
    <w:rsid w:val="00F716EE"/>
    <w:rPr>
      <w:rFonts w:ascii="Wingdings" w:hAnsi="Wingdings"/>
    </w:rPr>
  </w:style>
  <w:style w:type="character" w:customStyle="1" w:styleId="WW8Num19z0">
    <w:name w:val="WW8Num19z0"/>
    <w:rsid w:val="00F716EE"/>
    <w:rPr>
      <w:rFonts w:ascii="Symbol" w:hAnsi="Symbol"/>
    </w:rPr>
  </w:style>
  <w:style w:type="character" w:customStyle="1" w:styleId="WW8Num19z1">
    <w:name w:val="WW8Num19z1"/>
    <w:rsid w:val="00F716EE"/>
    <w:rPr>
      <w:rFonts w:ascii="Courier New" w:hAnsi="Courier New"/>
    </w:rPr>
  </w:style>
  <w:style w:type="character" w:customStyle="1" w:styleId="WW8Num19z2">
    <w:name w:val="WW8Num19z2"/>
    <w:rsid w:val="00F716EE"/>
    <w:rPr>
      <w:rFonts w:ascii="Wingdings" w:hAnsi="Wingdings"/>
    </w:rPr>
  </w:style>
  <w:style w:type="character" w:customStyle="1" w:styleId="WW8Num20z0">
    <w:name w:val="WW8Num20z0"/>
    <w:rsid w:val="00F716EE"/>
    <w:rPr>
      <w:rFonts w:ascii="Symbol" w:hAnsi="Symbol"/>
    </w:rPr>
  </w:style>
  <w:style w:type="character" w:customStyle="1" w:styleId="WW8Num20z1">
    <w:name w:val="WW8Num20z1"/>
    <w:rsid w:val="00F716EE"/>
    <w:rPr>
      <w:rFonts w:ascii="Courier New" w:hAnsi="Courier New"/>
    </w:rPr>
  </w:style>
  <w:style w:type="character" w:customStyle="1" w:styleId="WW8Num20z2">
    <w:name w:val="WW8Num20z2"/>
    <w:rsid w:val="00F716EE"/>
    <w:rPr>
      <w:rFonts w:ascii="Wingdings" w:hAnsi="Wingdings"/>
    </w:rPr>
  </w:style>
  <w:style w:type="character" w:customStyle="1" w:styleId="WW8Num21z0">
    <w:name w:val="WW8Num21z0"/>
    <w:rsid w:val="00F716EE"/>
    <w:rPr>
      <w:rFonts w:ascii="Symbol" w:hAnsi="Symbol"/>
    </w:rPr>
  </w:style>
  <w:style w:type="character" w:customStyle="1" w:styleId="WW8Num21z1">
    <w:name w:val="WW8Num21z1"/>
    <w:rsid w:val="00F716EE"/>
    <w:rPr>
      <w:rFonts w:ascii="Courier New" w:hAnsi="Courier New"/>
    </w:rPr>
  </w:style>
  <w:style w:type="character" w:customStyle="1" w:styleId="WW8Num21z2">
    <w:name w:val="WW8Num21z2"/>
    <w:rsid w:val="00F716EE"/>
    <w:rPr>
      <w:rFonts w:ascii="Wingdings" w:hAnsi="Wingdings"/>
    </w:rPr>
  </w:style>
  <w:style w:type="character" w:customStyle="1" w:styleId="WW8Num22z0">
    <w:name w:val="WW8Num22z0"/>
    <w:rsid w:val="00F716EE"/>
  </w:style>
  <w:style w:type="character" w:customStyle="1" w:styleId="WW8Num23z0">
    <w:name w:val="WW8Num23z0"/>
    <w:rsid w:val="00F716EE"/>
    <w:rPr>
      <w:rFonts w:ascii="Symbol" w:hAnsi="Symbol"/>
    </w:rPr>
  </w:style>
  <w:style w:type="character" w:customStyle="1" w:styleId="WW8Num23z1">
    <w:name w:val="WW8Num23z1"/>
    <w:rsid w:val="00F716EE"/>
    <w:rPr>
      <w:rFonts w:ascii="Courier New" w:hAnsi="Courier New"/>
    </w:rPr>
  </w:style>
  <w:style w:type="character" w:customStyle="1" w:styleId="WW8Num23z2">
    <w:name w:val="WW8Num23z2"/>
    <w:rsid w:val="00F716EE"/>
    <w:rPr>
      <w:rFonts w:ascii="Wingdings" w:hAnsi="Wingdings"/>
    </w:rPr>
  </w:style>
  <w:style w:type="character" w:customStyle="1" w:styleId="WW8Num24z0">
    <w:name w:val="WW8Num24z0"/>
    <w:rsid w:val="00F716EE"/>
  </w:style>
  <w:style w:type="character" w:customStyle="1" w:styleId="WW8Num25z0">
    <w:name w:val="WW8Num25z0"/>
    <w:rsid w:val="00F716EE"/>
    <w:rPr>
      <w:rFonts w:ascii="Symbol" w:hAnsi="Symbol"/>
    </w:rPr>
  </w:style>
  <w:style w:type="character" w:customStyle="1" w:styleId="WW8Num25z1">
    <w:name w:val="WW8Num25z1"/>
    <w:rsid w:val="00F716EE"/>
    <w:rPr>
      <w:rFonts w:ascii="Courier New" w:hAnsi="Courier New"/>
    </w:rPr>
  </w:style>
  <w:style w:type="character" w:customStyle="1" w:styleId="WW8Num25z2">
    <w:name w:val="WW8Num25z2"/>
    <w:rsid w:val="00F716EE"/>
    <w:rPr>
      <w:rFonts w:ascii="Wingdings" w:hAnsi="Wingdings"/>
    </w:rPr>
  </w:style>
  <w:style w:type="character" w:customStyle="1" w:styleId="WW8Num26z0">
    <w:name w:val="WW8Num26z0"/>
    <w:rsid w:val="00F716EE"/>
    <w:rPr>
      <w:rFonts w:ascii="Symbol" w:hAnsi="Symbol"/>
      <w:sz w:val="28"/>
    </w:rPr>
  </w:style>
  <w:style w:type="character" w:customStyle="1" w:styleId="WW8Num26z1">
    <w:name w:val="WW8Num26z1"/>
    <w:rsid w:val="00F716EE"/>
    <w:rPr>
      <w:rFonts w:ascii="Courier New" w:hAnsi="Courier New"/>
    </w:rPr>
  </w:style>
  <w:style w:type="character" w:customStyle="1" w:styleId="WW8Num26z2">
    <w:name w:val="WW8Num26z2"/>
    <w:rsid w:val="00F716EE"/>
    <w:rPr>
      <w:rFonts w:ascii="Wingdings" w:hAnsi="Wingdings"/>
    </w:rPr>
  </w:style>
  <w:style w:type="character" w:customStyle="1" w:styleId="WW8Num27z0">
    <w:name w:val="WW8Num27z0"/>
    <w:rsid w:val="00F716EE"/>
    <w:rPr>
      <w:rFonts w:ascii="Symbol" w:hAnsi="Symbol"/>
    </w:rPr>
  </w:style>
  <w:style w:type="character" w:customStyle="1" w:styleId="WW8Num27z1">
    <w:name w:val="WW8Num27z1"/>
    <w:rsid w:val="00F716EE"/>
    <w:rPr>
      <w:rFonts w:ascii="Courier New" w:hAnsi="Courier New"/>
    </w:rPr>
  </w:style>
  <w:style w:type="character" w:customStyle="1" w:styleId="WW8Num27z2">
    <w:name w:val="WW8Num27z2"/>
    <w:rsid w:val="00F716EE"/>
    <w:rPr>
      <w:rFonts w:ascii="Wingdings" w:hAnsi="Wingdings"/>
    </w:rPr>
  </w:style>
  <w:style w:type="character" w:customStyle="1" w:styleId="WW8Num28z0">
    <w:name w:val="WW8Num28z0"/>
    <w:rsid w:val="00F716EE"/>
    <w:rPr>
      <w:rFonts w:ascii="Symbol" w:hAnsi="Symbol"/>
    </w:rPr>
  </w:style>
  <w:style w:type="character" w:customStyle="1" w:styleId="WW8Num28z1">
    <w:name w:val="WW8Num28z1"/>
    <w:rsid w:val="00F716EE"/>
    <w:rPr>
      <w:rFonts w:ascii="Courier New" w:hAnsi="Courier New"/>
    </w:rPr>
  </w:style>
  <w:style w:type="character" w:customStyle="1" w:styleId="WW8Num28z2">
    <w:name w:val="WW8Num28z2"/>
    <w:rsid w:val="00F716EE"/>
    <w:rPr>
      <w:rFonts w:ascii="Wingdings" w:hAnsi="Wingdings"/>
    </w:rPr>
  </w:style>
  <w:style w:type="character" w:customStyle="1" w:styleId="WW8Num29z0">
    <w:name w:val="WW8Num29z0"/>
    <w:rsid w:val="00F716EE"/>
    <w:rPr>
      <w:rFonts w:ascii="Symbol" w:hAnsi="Symbol"/>
    </w:rPr>
  </w:style>
  <w:style w:type="character" w:customStyle="1" w:styleId="WW8Num29z1">
    <w:name w:val="WW8Num29z1"/>
    <w:rsid w:val="00F716EE"/>
    <w:rPr>
      <w:rFonts w:ascii="Courier New" w:hAnsi="Courier New"/>
    </w:rPr>
  </w:style>
  <w:style w:type="character" w:customStyle="1" w:styleId="WW8Num29z2">
    <w:name w:val="WW8Num29z2"/>
    <w:rsid w:val="00F716EE"/>
    <w:rPr>
      <w:rFonts w:ascii="Wingdings" w:hAnsi="Wingdings"/>
    </w:rPr>
  </w:style>
  <w:style w:type="character" w:customStyle="1" w:styleId="WW8Num30z0">
    <w:name w:val="WW8Num30z0"/>
    <w:rsid w:val="00F716EE"/>
    <w:rPr>
      <w:rFonts w:ascii="Symbol" w:hAnsi="Symbol"/>
    </w:rPr>
  </w:style>
  <w:style w:type="character" w:customStyle="1" w:styleId="WW8Num30z1">
    <w:name w:val="WW8Num30z1"/>
    <w:rsid w:val="00F716EE"/>
    <w:rPr>
      <w:rFonts w:ascii="Courier New" w:hAnsi="Courier New"/>
    </w:rPr>
  </w:style>
  <w:style w:type="character" w:customStyle="1" w:styleId="WW8Num30z2">
    <w:name w:val="WW8Num30z2"/>
    <w:rsid w:val="00F716EE"/>
    <w:rPr>
      <w:rFonts w:ascii="Wingdings" w:hAnsi="Wingdings"/>
    </w:rPr>
  </w:style>
  <w:style w:type="character" w:customStyle="1" w:styleId="WW8Num31z0">
    <w:name w:val="WW8Num31z0"/>
    <w:rsid w:val="00F716EE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F716EE"/>
    <w:rPr>
      <w:rFonts w:ascii="Courier New" w:hAnsi="Courier New"/>
      <w:sz w:val="20"/>
    </w:rPr>
  </w:style>
  <w:style w:type="character" w:customStyle="1" w:styleId="WW8Num31z2">
    <w:name w:val="WW8Num31z2"/>
    <w:rsid w:val="00F716EE"/>
    <w:rPr>
      <w:rFonts w:ascii="Wingdings" w:hAnsi="Wingdings"/>
      <w:sz w:val="20"/>
    </w:rPr>
  </w:style>
  <w:style w:type="character" w:customStyle="1" w:styleId="WW8Num32z0">
    <w:name w:val="WW8Num32z0"/>
    <w:rsid w:val="00F716EE"/>
  </w:style>
  <w:style w:type="character" w:customStyle="1" w:styleId="WW8Num33z0">
    <w:name w:val="WW8Num33z0"/>
    <w:rsid w:val="00F716EE"/>
    <w:rPr>
      <w:rFonts w:ascii="Symbol" w:hAnsi="Symbol"/>
    </w:rPr>
  </w:style>
  <w:style w:type="character" w:customStyle="1" w:styleId="WW8Num33z1">
    <w:name w:val="WW8Num33z1"/>
    <w:rsid w:val="00F716EE"/>
    <w:rPr>
      <w:rFonts w:ascii="Courier New" w:hAnsi="Courier New"/>
    </w:rPr>
  </w:style>
  <w:style w:type="character" w:customStyle="1" w:styleId="WW8Num33z2">
    <w:name w:val="WW8Num33z2"/>
    <w:rsid w:val="00F716EE"/>
    <w:rPr>
      <w:rFonts w:ascii="Wingdings" w:hAnsi="Wingdings"/>
    </w:rPr>
  </w:style>
  <w:style w:type="character" w:customStyle="1" w:styleId="WW8Num34z0">
    <w:name w:val="WW8Num34z0"/>
    <w:rsid w:val="00F716EE"/>
    <w:rPr>
      <w:rFonts w:ascii="Symbol" w:hAnsi="Symbol"/>
    </w:rPr>
  </w:style>
  <w:style w:type="character" w:customStyle="1" w:styleId="WW8Num34z1">
    <w:name w:val="WW8Num34z1"/>
    <w:rsid w:val="00F716EE"/>
    <w:rPr>
      <w:rFonts w:ascii="Courier New" w:hAnsi="Courier New"/>
    </w:rPr>
  </w:style>
  <w:style w:type="character" w:customStyle="1" w:styleId="WW8Num34z2">
    <w:name w:val="WW8Num34z2"/>
    <w:rsid w:val="00F716EE"/>
    <w:rPr>
      <w:rFonts w:ascii="Wingdings" w:hAnsi="Wingdings"/>
    </w:rPr>
  </w:style>
  <w:style w:type="character" w:customStyle="1" w:styleId="WW8Num35z0">
    <w:name w:val="WW8Num35z0"/>
    <w:rsid w:val="00F716EE"/>
    <w:rPr>
      <w:rFonts w:ascii="Symbol" w:hAnsi="Symbol"/>
    </w:rPr>
  </w:style>
  <w:style w:type="character" w:customStyle="1" w:styleId="WW8Num35z1">
    <w:name w:val="WW8Num35z1"/>
    <w:rsid w:val="00F716EE"/>
    <w:rPr>
      <w:rFonts w:ascii="Courier New" w:hAnsi="Courier New"/>
    </w:rPr>
  </w:style>
  <w:style w:type="character" w:customStyle="1" w:styleId="WW8Num35z2">
    <w:name w:val="WW8Num35z2"/>
    <w:rsid w:val="00F716EE"/>
    <w:rPr>
      <w:rFonts w:ascii="Wingdings" w:hAnsi="Wingdings"/>
    </w:rPr>
  </w:style>
  <w:style w:type="character" w:customStyle="1" w:styleId="WW8Num36z0">
    <w:name w:val="WW8Num36z0"/>
    <w:rsid w:val="00F716EE"/>
    <w:rPr>
      <w:rFonts w:ascii="Symbol" w:hAnsi="Symbol"/>
    </w:rPr>
  </w:style>
  <w:style w:type="character" w:customStyle="1" w:styleId="WW8Num36z1">
    <w:name w:val="WW8Num36z1"/>
    <w:rsid w:val="00F716EE"/>
    <w:rPr>
      <w:rFonts w:ascii="Courier New" w:hAnsi="Courier New"/>
    </w:rPr>
  </w:style>
  <w:style w:type="character" w:customStyle="1" w:styleId="WW8Num36z2">
    <w:name w:val="WW8Num36z2"/>
    <w:rsid w:val="00F716EE"/>
    <w:rPr>
      <w:rFonts w:ascii="Wingdings" w:hAnsi="Wingdings"/>
    </w:rPr>
  </w:style>
  <w:style w:type="character" w:customStyle="1" w:styleId="WW8Num37z0">
    <w:name w:val="WW8Num37z0"/>
    <w:rsid w:val="00F716EE"/>
    <w:rPr>
      <w:rFonts w:ascii="Symbol" w:hAnsi="Symbol"/>
    </w:rPr>
  </w:style>
  <w:style w:type="character" w:customStyle="1" w:styleId="WW8Num37z1">
    <w:name w:val="WW8Num37z1"/>
    <w:rsid w:val="00F716EE"/>
    <w:rPr>
      <w:rFonts w:ascii="Courier New" w:hAnsi="Courier New"/>
    </w:rPr>
  </w:style>
  <w:style w:type="character" w:customStyle="1" w:styleId="WW8Num37z2">
    <w:name w:val="WW8Num37z2"/>
    <w:rsid w:val="00F716EE"/>
    <w:rPr>
      <w:rFonts w:ascii="Wingdings" w:hAnsi="Wingdings"/>
    </w:rPr>
  </w:style>
  <w:style w:type="character" w:customStyle="1" w:styleId="WW8Num38z0">
    <w:name w:val="WW8Num38z0"/>
    <w:rsid w:val="00F716EE"/>
    <w:rPr>
      <w:rFonts w:ascii="Symbol" w:hAnsi="Symbol"/>
    </w:rPr>
  </w:style>
  <w:style w:type="character" w:customStyle="1" w:styleId="WW8Num38z1">
    <w:name w:val="WW8Num38z1"/>
    <w:rsid w:val="00F716EE"/>
    <w:rPr>
      <w:rFonts w:ascii="Courier New" w:hAnsi="Courier New"/>
    </w:rPr>
  </w:style>
  <w:style w:type="character" w:customStyle="1" w:styleId="WW8Num38z2">
    <w:name w:val="WW8Num38z2"/>
    <w:rsid w:val="00F716EE"/>
    <w:rPr>
      <w:rFonts w:ascii="Wingdings" w:hAnsi="Wingdings"/>
    </w:rPr>
  </w:style>
  <w:style w:type="character" w:customStyle="1" w:styleId="WW8Num39z0">
    <w:name w:val="WW8Num39z0"/>
    <w:rsid w:val="00F716EE"/>
    <w:rPr>
      <w:rFonts w:ascii="Symbol" w:hAnsi="Symbol"/>
    </w:rPr>
  </w:style>
  <w:style w:type="character" w:customStyle="1" w:styleId="WW8Num39z1">
    <w:name w:val="WW8Num39z1"/>
    <w:rsid w:val="00F716EE"/>
    <w:rPr>
      <w:rFonts w:ascii="Courier New" w:hAnsi="Courier New"/>
    </w:rPr>
  </w:style>
  <w:style w:type="character" w:customStyle="1" w:styleId="WW8Num39z2">
    <w:name w:val="WW8Num39z2"/>
    <w:rsid w:val="00F716EE"/>
    <w:rPr>
      <w:rFonts w:ascii="Wingdings" w:hAnsi="Wingdings"/>
    </w:rPr>
  </w:style>
  <w:style w:type="character" w:customStyle="1" w:styleId="WW8Num40z0">
    <w:name w:val="WW8Num40z0"/>
    <w:rsid w:val="00F716EE"/>
    <w:rPr>
      <w:rFonts w:ascii="Symbol" w:hAnsi="Symbol"/>
      <w:color w:val="auto"/>
      <w:sz w:val="28"/>
    </w:rPr>
  </w:style>
  <w:style w:type="character" w:customStyle="1" w:styleId="WW8Num40z1">
    <w:name w:val="WW8Num40z1"/>
    <w:rsid w:val="00F716EE"/>
    <w:rPr>
      <w:rFonts w:ascii="Courier New" w:hAnsi="Courier New"/>
    </w:rPr>
  </w:style>
  <w:style w:type="character" w:customStyle="1" w:styleId="WW8Num40z2">
    <w:name w:val="WW8Num40z2"/>
    <w:rsid w:val="00F716EE"/>
    <w:rPr>
      <w:rFonts w:ascii="Wingdings" w:hAnsi="Wingdings"/>
    </w:rPr>
  </w:style>
  <w:style w:type="character" w:customStyle="1" w:styleId="WW8Num41z0">
    <w:name w:val="WW8Num41z0"/>
    <w:rsid w:val="00F716EE"/>
    <w:rPr>
      <w:rFonts w:ascii="Times New Roman" w:hAnsi="Times New Roman"/>
    </w:rPr>
  </w:style>
  <w:style w:type="character" w:customStyle="1" w:styleId="WW8Num42z0">
    <w:name w:val="WW8Num42z0"/>
    <w:rsid w:val="00F716EE"/>
    <w:rPr>
      <w:rFonts w:ascii="Symbol" w:hAnsi="Symbol"/>
    </w:rPr>
  </w:style>
  <w:style w:type="character" w:customStyle="1" w:styleId="WW8Num42z1">
    <w:name w:val="WW8Num42z1"/>
    <w:rsid w:val="00F716EE"/>
    <w:rPr>
      <w:rFonts w:ascii="Courier New" w:hAnsi="Courier New"/>
    </w:rPr>
  </w:style>
  <w:style w:type="character" w:customStyle="1" w:styleId="WW8Num42z2">
    <w:name w:val="WW8Num42z2"/>
    <w:rsid w:val="00F716EE"/>
    <w:rPr>
      <w:rFonts w:ascii="Wingdings" w:hAnsi="Wingdings"/>
    </w:rPr>
  </w:style>
  <w:style w:type="character" w:customStyle="1" w:styleId="WW8Num43z0">
    <w:name w:val="WW8Num43z0"/>
    <w:rsid w:val="00F716EE"/>
    <w:rPr>
      <w:rFonts w:ascii="Symbol" w:hAnsi="Symbol"/>
    </w:rPr>
  </w:style>
  <w:style w:type="character" w:customStyle="1" w:styleId="WW8Num43z1">
    <w:name w:val="WW8Num43z1"/>
    <w:rsid w:val="00F716EE"/>
    <w:rPr>
      <w:rFonts w:ascii="Courier New" w:hAnsi="Courier New"/>
    </w:rPr>
  </w:style>
  <w:style w:type="character" w:customStyle="1" w:styleId="WW8Num43z2">
    <w:name w:val="WW8Num43z2"/>
    <w:rsid w:val="00F716EE"/>
    <w:rPr>
      <w:rFonts w:ascii="Wingdings" w:hAnsi="Wingdings"/>
    </w:rPr>
  </w:style>
  <w:style w:type="character" w:customStyle="1" w:styleId="WW8Num44z0">
    <w:name w:val="WW8Num44z0"/>
    <w:rsid w:val="00F716EE"/>
  </w:style>
  <w:style w:type="character" w:customStyle="1" w:styleId="WW8Num45z0">
    <w:name w:val="WW8Num45z0"/>
    <w:rsid w:val="00F716EE"/>
  </w:style>
  <w:style w:type="character" w:customStyle="1" w:styleId="WW8Num45z1">
    <w:name w:val="WW8Num45z1"/>
    <w:rsid w:val="00F716EE"/>
    <w:rPr>
      <w:rFonts w:ascii="Courier New" w:hAnsi="Courier New"/>
    </w:rPr>
  </w:style>
  <w:style w:type="character" w:customStyle="1" w:styleId="WW8Num45z2">
    <w:name w:val="WW8Num45z2"/>
    <w:rsid w:val="00F716EE"/>
    <w:rPr>
      <w:rFonts w:ascii="Wingdings" w:hAnsi="Wingdings"/>
    </w:rPr>
  </w:style>
  <w:style w:type="character" w:customStyle="1" w:styleId="WW8Num45z3">
    <w:name w:val="WW8Num45z3"/>
    <w:rsid w:val="00F716EE"/>
    <w:rPr>
      <w:rFonts w:ascii="Symbol" w:hAnsi="Symbol"/>
    </w:rPr>
  </w:style>
  <w:style w:type="character" w:customStyle="1" w:styleId="WW8Num46z0">
    <w:name w:val="WW8Num46z0"/>
    <w:rsid w:val="00F716EE"/>
  </w:style>
  <w:style w:type="character" w:customStyle="1" w:styleId="WW8Num46z1">
    <w:name w:val="WW8Num46z1"/>
    <w:rsid w:val="00F716EE"/>
  </w:style>
  <w:style w:type="character" w:customStyle="1" w:styleId="WW8Num47z0">
    <w:name w:val="WW8Num47z0"/>
    <w:rsid w:val="00F716EE"/>
    <w:rPr>
      <w:rFonts w:ascii="Symbol" w:hAnsi="Symbol"/>
    </w:rPr>
  </w:style>
  <w:style w:type="character" w:customStyle="1" w:styleId="WW8Num47z1">
    <w:name w:val="WW8Num47z1"/>
    <w:rsid w:val="00F716EE"/>
    <w:rPr>
      <w:rFonts w:ascii="Courier New" w:hAnsi="Courier New"/>
    </w:rPr>
  </w:style>
  <w:style w:type="character" w:customStyle="1" w:styleId="WW8Num47z2">
    <w:name w:val="WW8Num47z2"/>
    <w:rsid w:val="00F716EE"/>
    <w:rPr>
      <w:rFonts w:ascii="Wingdings" w:hAnsi="Wingdings"/>
    </w:rPr>
  </w:style>
  <w:style w:type="character" w:customStyle="1" w:styleId="WW8Num48z0">
    <w:name w:val="WW8Num48z0"/>
    <w:rsid w:val="00F716EE"/>
  </w:style>
  <w:style w:type="character" w:customStyle="1" w:styleId="WW8Num49z0">
    <w:name w:val="WW8Num49z0"/>
    <w:rsid w:val="00F716EE"/>
    <w:rPr>
      <w:rFonts w:ascii="Symbol" w:hAnsi="Symbol"/>
    </w:rPr>
  </w:style>
  <w:style w:type="character" w:customStyle="1" w:styleId="WW8Num49z1">
    <w:name w:val="WW8Num49z1"/>
    <w:rsid w:val="00F716EE"/>
    <w:rPr>
      <w:rFonts w:ascii="Courier New" w:hAnsi="Courier New"/>
    </w:rPr>
  </w:style>
  <w:style w:type="character" w:customStyle="1" w:styleId="WW8Num49z2">
    <w:name w:val="WW8Num49z2"/>
    <w:rsid w:val="00F716EE"/>
    <w:rPr>
      <w:rFonts w:ascii="Wingdings" w:hAnsi="Wingdings"/>
    </w:rPr>
  </w:style>
  <w:style w:type="character" w:customStyle="1" w:styleId="WW8Num50z0">
    <w:name w:val="WW8Num50z0"/>
    <w:rsid w:val="00F716EE"/>
    <w:rPr>
      <w:rFonts w:ascii="Symbol" w:hAnsi="Symbol"/>
    </w:rPr>
  </w:style>
  <w:style w:type="character" w:customStyle="1" w:styleId="WW8Num50z1">
    <w:name w:val="WW8Num50z1"/>
    <w:rsid w:val="00F716EE"/>
    <w:rPr>
      <w:rFonts w:ascii="Courier New" w:hAnsi="Courier New"/>
    </w:rPr>
  </w:style>
  <w:style w:type="character" w:customStyle="1" w:styleId="WW8Num50z2">
    <w:name w:val="WW8Num50z2"/>
    <w:rsid w:val="00F716EE"/>
    <w:rPr>
      <w:rFonts w:ascii="Wingdings" w:hAnsi="Wingdings"/>
    </w:rPr>
  </w:style>
  <w:style w:type="character" w:customStyle="1" w:styleId="WW8Num51z0">
    <w:name w:val="WW8Num51z0"/>
    <w:rsid w:val="00F716EE"/>
  </w:style>
  <w:style w:type="character" w:customStyle="1" w:styleId="WW8Num52z0">
    <w:name w:val="WW8Num52z0"/>
    <w:rsid w:val="00F716EE"/>
    <w:rPr>
      <w:rFonts w:ascii="Symbol" w:hAnsi="Symbol"/>
    </w:rPr>
  </w:style>
  <w:style w:type="character" w:customStyle="1" w:styleId="WW8Num52z1">
    <w:name w:val="WW8Num52z1"/>
    <w:rsid w:val="00F716EE"/>
    <w:rPr>
      <w:rFonts w:ascii="Courier New" w:hAnsi="Courier New"/>
    </w:rPr>
  </w:style>
  <w:style w:type="character" w:customStyle="1" w:styleId="WW8Num52z2">
    <w:name w:val="WW8Num52z2"/>
    <w:rsid w:val="00F716EE"/>
    <w:rPr>
      <w:rFonts w:ascii="Wingdings" w:hAnsi="Wingdings"/>
    </w:rPr>
  </w:style>
  <w:style w:type="character" w:customStyle="1" w:styleId="WW8Num53z0">
    <w:name w:val="WW8Num53z0"/>
    <w:rsid w:val="00F716EE"/>
    <w:rPr>
      <w:rFonts w:ascii="Symbol" w:hAnsi="Symbol"/>
    </w:rPr>
  </w:style>
  <w:style w:type="character" w:customStyle="1" w:styleId="WW8Num53z1">
    <w:name w:val="WW8Num53z1"/>
    <w:rsid w:val="00F716EE"/>
    <w:rPr>
      <w:rFonts w:ascii="Courier New" w:hAnsi="Courier New"/>
    </w:rPr>
  </w:style>
  <w:style w:type="character" w:customStyle="1" w:styleId="WW8Num53z2">
    <w:name w:val="WW8Num53z2"/>
    <w:rsid w:val="00F716EE"/>
    <w:rPr>
      <w:rFonts w:ascii="Wingdings" w:hAnsi="Wingdings"/>
    </w:rPr>
  </w:style>
  <w:style w:type="character" w:customStyle="1" w:styleId="WW8Num54z0">
    <w:name w:val="WW8Num54z0"/>
    <w:rsid w:val="00F716EE"/>
    <w:rPr>
      <w:rFonts w:ascii="Symbol" w:hAnsi="Symbol"/>
    </w:rPr>
  </w:style>
  <w:style w:type="character" w:customStyle="1" w:styleId="WW8Num54z1">
    <w:name w:val="WW8Num54z1"/>
    <w:rsid w:val="00F716EE"/>
    <w:rPr>
      <w:rFonts w:ascii="Courier New" w:hAnsi="Courier New"/>
    </w:rPr>
  </w:style>
  <w:style w:type="character" w:customStyle="1" w:styleId="WW8Num54z2">
    <w:name w:val="WW8Num54z2"/>
    <w:rsid w:val="00F716EE"/>
    <w:rPr>
      <w:rFonts w:ascii="Wingdings" w:hAnsi="Wingdings"/>
    </w:rPr>
  </w:style>
  <w:style w:type="character" w:customStyle="1" w:styleId="WW8Num55z0">
    <w:name w:val="WW8Num55z0"/>
    <w:rsid w:val="00F716EE"/>
    <w:rPr>
      <w:rFonts w:ascii="Symbol" w:hAnsi="Symbol"/>
    </w:rPr>
  </w:style>
  <w:style w:type="character" w:customStyle="1" w:styleId="WW8Num55z1">
    <w:name w:val="WW8Num55z1"/>
    <w:rsid w:val="00F716EE"/>
    <w:rPr>
      <w:rFonts w:ascii="Courier New" w:hAnsi="Courier New"/>
    </w:rPr>
  </w:style>
  <w:style w:type="character" w:customStyle="1" w:styleId="WW8Num55z2">
    <w:name w:val="WW8Num55z2"/>
    <w:rsid w:val="00F716EE"/>
    <w:rPr>
      <w:rFonts w:ascii="Wingdings" w:hAnsi="Wingdings"/>
    </w:rPr>
  </w:style>
  <w:style w:type="character" w:customStyle="1" w:styleId="WW8Num56z0">
    <w:name w:val="WW8Num56z0"/>
    <w:rsid w:val="00F716EE"/>
    <w:rPr>
      <w:rFonts w:ascii="Times New Roman" w:hAnsi="Times New Roman"/>
    </w:rPr>
  </w:style>
  <w:style w:type="character" w:customStyle="1" w:styleId="WW8Num56z1">
    <w:name w:val="WW8Num56z1"/>
    <w:rsid w:val="00F716EE"/>
    <w:rPr>
      <w:rFonts w:ascii="Courier New" w:hAnsi="Courier New"/>
    </w:rPr>
  </w:style>
  <w:style w:type="character" w:customStyle="1" w:styleId="WW8Num56z2">
    <w:name w:val="WW8Num56z2"/>
    <w:rsid w:val="00F716EE"/>
    <w:rPr>
      <w:rFonts w:ascii="Wingdings" w:hAnsi="Wingdings"/>
    </w:rPr>
  </w:style>
  <w:style w:type="character" w:customStyle="1" w:styleId="WW8Num56z3">
    <w:name w:val="WW8Num56z3"/>
    <w:rsid w:val="00F716EE"/>
    <w:rPr>
      <w:rFonts w:ascii="Symbol" w:hAnsi="Symbol"/>
    </w:rPr>
  </w:style>
  <w:style w:type="character" w:customStyle="1" w:styleId="WW8Num57z0">
    <w:name w:val="WW8Num57z0"/>
    <w:rsid w:val="00F716EE"/>
    <w:rPr>
      <w:rFonts w:ascii="Symbol" w:hAnsi="Symbol"/>
    </w:rPr>
  </w:style>
  <w:style w:type="character" w:customStyle="1" w:styleId="WW8Num57z1">
    <w:name w:val="WW8Num57z1"/>
    <w:rsid w:val="00F716EE"/>
    <w:rPr>
      <w:rFonts w:ascii="Courier New" w:hAnsi="Courier New"/>
    </w:rPr>
  </w:style>
  <w:style w:type="character" w:customStyle="1" w:styleId="WW8Num57z2">
    <w:name w:val="WW8Num57z2"/>
    <w:rsid w:val="00F716EE"/>
    <w:rPr>
      <w:rFonts w:ascii="Wingdings" w:hAnsi="Wingdings"/>
    </w:rPr>
  </w:style>
  <w:style w:type="character" w:customStyle="1" w:styleId="WW8Num58z0">
    <w:name w:val="WW8Num58z0"/>
    <w:rsid w:val="00F716EE"/>
    <w:rPr>
      <w:rFonts w:ascii="Symbol" w:hAnsi="Symbol"/>
    </w:rPr>
  </w:style>
  <w:style w:type="character" w:customStyle="1" w:styleId="WW8Num58z1">
    <w:name w:val="WW8Num58z1"/>
    <w:rsid w:val="00F716EE"/>
    <w:rPr>
      <w:rFonts w:ascii="Courier New" w:hAnsi="Courier New"/>
    </w:rPr>
  </w:style>
  <w:style w:type="character" w:customStyle="1" w:styleId="WW8Num58z2">
    <w:name w:val="WW8Num58z2"/>
    <w:rsid w:val="00F716EE"/>
    <w:rPr>
      <w:rFonts w:ascii="Wingdings" w:hAnsi="Wingdings"/>
    </w:rPr>
  </w:style>
  <w:style w:type="character" w:customStyle="1" w:styleId="WW8Num59z0">
    <w:name w:val="WW8Num59z0"/>
    <w:rsid w:val="00F716EE"/>
    <w:rPr>
      <w:rFonts w:ascii="Symbol" w:hAnsi="Symbol"/>
    </w:rPr>
  </w:style>
  <w:style w:type="character" w:customStyle="1" w:styleId="WW8Num59z1">
    <w:name w:val="WW8Num59z1"/>
    <w:rsid w:val="00F716EE"/>
    <w:rPr>
      <w:rFonts w:ascii="Courier New" w:hAnsi="Courier New"/>
    </w:rPr>
  </w:style>
  <w:style w:type="character" w:customStyle="1" w:styleId="WW8Num59z2">
    <w:name w:val="WW8Num59z2"/>
    <w:rsid w:val="00F716EE"/>
    <w:rPr>
      <w:rFonts w:ascii="Wingdings" w:hAnsi="Wingdings"/>
    </w:rPr>
  </w:style>
  <w:style w:type="character" w:customStyle="1" w:styleId="WW8Num60z0">
    <w:name w:val="WW8Num60z0"/>
    <w:rsid w:val="00F716EE"/>
    <w:rPr>
      <w:rFonts w:ascii="Symbol" w:hAnsi="Symbol"/>
    </w:rPr>
  </w:style>
  <w:style w:type="character" w:customStyle="1" w:styleId="WW8Num60z1">
    <w:name w:val="WW8Num60z1"/>
    <w:rsid w:val="00F716EE"/>
    <w:rPr>
      <w:rFonts w:ascii="Courier New" w:hAnsi="Courier New"/>
    </w:rPr>
  </w:style>
  <w:style w:type="character" w:customStyle="1" w:styleId="WW8Num60z2">
    <w:name w:val="WW8Num60z2"/>
    <w:rsid w:val="00F716EE"/>
    <w:rPr>
      <w:rFonts w:ascii="Wingdings" w:hAnsi="Wingdings"/>
    </w:rPr>
  </w:style>
  <w:style w:type="character" w:customStyle="1" w:styleId="WW8Num61z0">
    <w:name w:val="WW8Num61z0"/>
    <w:rsid w:val="00F716EE"/>
    <w:rPr>
      <w:rFonts w:ascii="Symbol" w:hAnsi="Symbol"/>
    </w:rPr>
  </w:style>
  <w:style w:type="character" w:customStyle="1" w:styleId="WW8Num61z1">
    <w:name w:val="WW8Num61z1"/>
    <w:rsid w:val="00F716EE"/>
    <w:rPr>
      <w:rFonts w:ascii="Courier New" w:hAnsi="Courier New"/>
    </w:rPr>
  </w:style>
  <w:style w:type="character" w:customStyle="1" w:styleId="WW8Num61z2">
    <w:name w:val="WW8Num61z2"/>
    <w:rsid w:val="00F716EE"/>
    <w:rPr>
      <w:rFonts w:ascii="Wingdings" w:hAnsi="Wingdings"/>
    </w:rPr>
  </w:style>
  <w:style w:type="character" w:customStyle="1" w:styleId="WW8Num62z0">
    <w:name w:val="WW8Num62z0"/>
    <w:rsid w:val="00F716EE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F716EE"/>
  </w:style>
  <w:style w:type="character" w:customStyle="1" w:styleId="WW8Num62z2">
    <w:name w:val="WW8Num62z2"/>
    <w:rsid w:val="00F716EE"/>
  </w:style>
  <w:style w:type="character" w:customStyle="1" w:styleId="WW8Num62z3">
    <w:name w:val="WW8Num62z3"/>
    <w:rsid w:val="00F716EE"/>
  </w:style>
  <w:style w:type="character" w:customStyle="1" w:styleId="WW8Num62z4">
    <w:name w:val="WW8Num62z4"/>
    <w:rsid w:val="00F716EE"/>
  </w:style>
  <w:style w:type="character" w:customStyle="1" w:styleId="WW8Num62z5">
    <w:name w:val="WW8Num62z5"/>
    <w:rsid w:val="00F716EE"/>
  </w:style>
  <w:style w:type="character" w:customStyle="1" w:styleId="WW8Num62z6">
    <w:name w:val="WW8Num62z6"/>
    <w:rsid w:val="00F716EE"/>
  </w:style>
  <w:style w:type="character" w:customStyle="1" w:styleId="WW8Num62z7">
    <w:name w:val="WW8Num62z7"/>
    <w:rsid w:val="00F716EE"/>
  </w:style>
  <w:style w:type="character" w:customStyle="1" w:styleId="WW8Num62z8">
    <w:name w:val="WW8Num62z8"/>
    <w:rsid w:val="00F716EE"/>
  </w:style>
  <w:style w:type="character" w:customStyle="1" w:styleId="WW8Num63z0">
    <w:name w:val="WW8Num63z0"/>
    <w:rsid w:val="00F716EE"/>
    <w:rPr>
      <w:rFonts w:ascii="Symbol" w:hAnsi="Symbol"/>
    </w:rPr>
  </w:style>
  <w:style w:type="character" w:customStyle="1" w:styleId="WW8Num63z1">
    <w:name w:val="WW8Num63z1"/>
    <w:rsid w:val="00F716EE"/>
    <w:rPr>
      <w:rFonts w:ascii="Courier New" w:hAnsi="Courier New"/>
    </w:rPr>
  </w:style>
  <w:style w:type="character" w:customStyle="1" w:styleId="WW8Num63z2">
    <w:name w:val="WW8Num63z2"/>
    <w:rsid w:val="00F716EE"/>
    <w:rPr>
      <w:rFonts w:ascii="Wingdings" w:hAnsi="Wingdings"/>
    </w:rPr>
  </w:style>
  <w:style w:type="character" w:customStyle="1" w:styleId="WW8Num64z0">
    <w:name w:val="WW8Num64z0"/>
    <w:rsid w:val="00F716EE"/>
    <w:rPr>
      <w:rFonts w:ascii="Symbol" w:hAnsi="Symbol"/>
    </w:rPr>
  </w:style>
  <w:style w:type="character" w:customStyle="1" w:styleId="WW8Num64z1">
    <w:name w:val="WW8Num64z1"/>
    <w:rsid w:val="00F716EE"/>
    <w:rPr>
      <w:rFonts w:ascii="Courier New" w:hAnsi="Courier New"/>
    </w:rPr>
  </w:style>
  <w:style w:type="character" w:customStyle="1" w:styleId="WW8Num64z2">
    <w:name w:val="WW8Num64z2"/>
    <w:rsid w:val="00F716EE"/>
    <w:rPr>
      <w:rFonts w:ascii="Wingdings" w:hAnsi="Wingdings"/>
    </w:rPr>
  </w:style>
  <w:style w:type="character" w:customStyle="1" w:styleId="WW8Num65z0">
    <w:name w:val="WW8Num65z0"/>
    <w:rsid w:val="00F716EE"/>
    <w:rPr>
      <w:rFonts w:ascii="Symbol" w:hAnsi="Symbol"/>
    </w:rPr>
  </w:style>
  <w:style w:type="character" w:customStyle="1" w:styleId="WW8Num65z1">
    <w:name w:val="WW8Num65z1"/>
    <w:rsid w:val="00F716EE"/>
    <w:rPr>
      <w:rFonts w:ascii="Courier New" w:hAnsi="Courier New"/>
    </w:rPr>
  </w:style>
  <w:style w:type="character" w:customStyle="1" w:styleId="WW8Num65z2">
    <w:name w:val="WW8Num65z2"/>
    <w:rsid w:val="00F716EE"/>
    <w:rPr>
      <w:rFonts w:ascii="Wingdings" w:hAnsi="Wingdings"/>
    </w:rPr>
  </w:style>
  <w:style w:type="character" w:customStyle="1" w:styleId="WW8Num66z0">
    <w:name w:val="WW8Num66z0"/>
    <w:rsid w:val="00F716EE"/>
  </w:style>
  <w:style w:type="character" w:customStyle="1" w:styleId="WW8Num66z1">
    <w:name w:val="WW8Num66z1"/>
    <w:rsid w:val="00F716EE"/>
  </w:style>
  <w:style w:type="character" w:customStyle="1" w:styleId="WW8Num67z0">
    <w:name w:val="WW8Num67z0"/>
    <w:rsid w:val="00F716EE"/>
    <w:rPr>
      <w:rFonts w:ascii="Symbol" w:hAnsi="Symbol"/>
    </w:rPr>
  </w:style>
  <w:style w:type="character" w:customStyle="1" w:styleId="WW8Num67z1">
    <w:name w:val="WW8Num67z1"/>
    <w:rsid w:val="00F716EE"/>
    <w:rPr>
      <w:rFonts w:ascii="Courier New" w:hAnsi="Courier New"/>
    </w:rPr>
  </w:style>
  <w:style w:type="character" w:customStyle="1" w:styleId="WW8Num67z2">
    <w:name w:val="WW8Num67z2"/>
    <w:rsid w:val="00F716EE"/>
    <w:rPr>
      <w:rFonts w:ascii="Wingdings" w:hAnsi="Wingdings"/>
    </w:rPr>
  </w:style>
  <w:style w:type="character" w:customStyle="1" w:styleId="WW8Num68z0">
    <w:name w:val="WW8Num68z0"/>
    <w:rsid w:val="00F716EE"/>
    <w:rPr>
      <w:rFonts w:ascii="Symbol" w:hAnsi="Symbol"/>
    </w:rPr>
  </w:style>
  <w:style w:type="character" w:customStyle="1" w:styleId="WW8Num68z1">
    <w:name w:val="WW8Num68z1"/>
    <w:rsid w:val="00F716EE"/>
    <w:rPr>
      <w:rFonts w:ascii="Courier New" w:hAnsi="Courier New"/>
    </w:rPr>
  </w:style>
  <w:style w:type="character" w:customStyle="1" w:styleId="WW8Num68z2">
    <w:name w:val="WW8Num68z2"/>
    <w:rsid w:val="00F716EE"/>
    <w:rPr>
      <w:rFonts w:ascii="Wingdings" w:hAnsi="Wingdings"/>
    </w:rPr>
  </w:style>
  <w:style w:type="character" w:customStyle="1" w:styleId="WW8Num69z0">
    <w:name w:val="WW8Num69z0"/>
    <w:rsid w:val="00F716EE"/>
    <w:rPr>
      <w:rFonts w:ascii="Symbol" w:hAnsi="Symbol"/>
    </w:rPr>
  </w:style>
  <w:style w:type="character" w:customStyle="1" w:styleId="WW8Num69z1">
    <w:name w:val="WW8Num69z1"/>
    <w:rsid w:val="00F716EE"/>
    <w:rPr>
      <w:rFonts w:ascii="Courier New" w:hAnsi="Courier New"/>
    </w:rPr>
  </w:style>
  <w:style w:type="character" w:customStyle="1" w:styleId="WW8Num69z2">
    <w:name w:val="WW8Num69z2"/>
    <w:rsid w:val="00F716EE"/>
    <w:rPr>
      <w:rFonts w:ascii="Wingdings" w:hAnsi="Wingdings"/>
    </w:rPr>
  </w:style>
  <w:style w:type="character" w:customStyle="1" w:styleId="WW8Num70z0">
    <w:name w:val="WW8Num70z0"/>
    <w:rsid w:val="00F716EE"/>
    <w:rPr>
      <w:rFonts w:ascii="Symbol" w:hAnsi="Symbol"/>
    </w:rPr>
  </w:style>
  <w:style w:type="character" w:customStyle="1" w:styleId="WW8Num70z1">
    <w:name w:val="WW8Num70z1"/>
    <w:rsid w:val="00F716EE"/>
    <w:rPr>
      <w:rFonts w:ascii="Courier New" w:hAnsi="Courier New"/>
    </w:rPr>
  </w:style>
  <w:style w:type="character" w:customStyle="1" w:styleId="WW8Num70z2">
    <w:name w:val="WW8Num70z2"/>
    <w:rsid w:val="00F716EE"/>
    <w:rPr>
      <w:rFonts w:ascii="Wingdings" w:hAnsi="Wingdings"/>
    </w:rPr>
  </w:style>
  <w:style w:type="character" w:customStyle="1" w:styleId="WW8Num71z0">
    <w:name w:val="WW8Num71z0"/>
    <w:rsid w:val="00F716EE"/>
    <w:rPr>
      <w:rFonts w:ascii="Symbol" w:hAnsi="Symbol"/>
    </w:rPr>
  </w:style>
  <w:style w:type="character" w:customStyle="1" w:styleId="WW8Num71z1">
    <w:name w:val="WW8Num71z1"/>
    <w:rsid w:val="00F716EE"/>
    <w:rPr>
      <w:rFonts w:ascii="Courier New" w:hAnsi="Courier New"/>
    </w:rPr>
  </w:style>
  <w:style w:type="character" w:customStyle="1" w:styleId="WW8Num71z2">
    <w:name w:val="WW8Num71z2"/>
    <w:rsid w:val="00F716EE"/>
    <w:rPr>
      <w:rFonts w:ascii="Wingdings" w:hAnsi="Wingdings"/>
    </w:rPr>
  </w:style>
  <w:style w:type="character" w:customStyle="1" w:styleId="WW8Num72z0">
    <w:name w:val="WW8Num72z0"/>
    <w:rsid w:val="00F716EE"/>
    <w:rPr>
      <w:rFonts w:ascii="Symbol" w:hAnsi="Symbol"/>
    </w:rPr>
  </w:style>
  <w:style w:type="character" w:customStyle="1" w:styleId="WW8Num72z1">
    <w:name w:val="WW8Num72z1"/>
    <w:rsid w:val="00F716EE"/>
    <w:rPr>
      <w:rFonts w:ascii="Courier New" w:hAnsi="Courier New"/>
    </w:rPr>
  </w:style>
  <w:style w:type="character" w:customStyle="1" w:styleId="WW8Num72z2">
    <w:name w:val="WW8Num72z2"/>
    <w:rsid w:val="00F716EE"/>
    <w:rPr>
      <w:rFonts w:ascii="Wingdings" w:hAnsi="Wingdings"/>
    </w:rPr>
  </w:style>
  <w:style w:type="character" w:customStyle="1" w:styleId="WW8Num73z0">
    <w:name w:val="WW8Num73z0"/>
    <w:rsid w:val="00F716EE"/>
    <w:rPr>
      <w:rFonts w:ascii="Symbol" w:hAnsi="Symbol"/>
    </w:rPr>
  </w:style>
  <w:style w:type="character" w:customStyle="1" w:styleId="WW8Num73z1">
    <w:name w:val="WW8Num73z1"/>
    <w:rsid w:val="00F716EE"/>
    <w:rPr>
      <w:rFonts w:ascii="Courier New" w:hAnsi="Courier New"/>
    </w:rPr>
  </w:style>
  <w:style w:type="character" w:customStyle="1" w:styleId="WW8Num73z2">
    <w:name w:val="WW8Num73z2"/>
    <w:rsid w:val="00F716EE"/>
    <w:rPr>
      <w:rFonts w:ascii="Wingdings" w:hAnsi="Wingdings"/>
    </w:rPr>
  </w:style>
  <w:style w:type="character" w:customStyle="1" w:styleId="WW8Num74z0">
    <w:name w:val="WW8Num74z0"/>
    <w:rsid w:val="00F716EE"/>
    <w:rPr>
      <w:rFonts w:ascii="Symbol" w:hAnsi="Symbol"/>
    </w:rPr>
  </w:style>
  <w:style w:type="character" w:customStyle="1" w:styleId="WW8Num74z1">
    <w:name w:val="WW8Num74z1"/>
    <w:rsid w:val="00F716EE"/>
    <w:rPr>
      <w:rFonts w:ascii="Courier New" w:hAnsi="Courier New"/>
    </w:rPr>
  </w:style>
  <w:style w:type="character" w:customStyle="1" w:styleId="WW8Num74z2">
    <w:name w:val="WW8Num74z2"/>
    <w:rsid w:val="00F716EE"/>
    <w:rPr>
      <w:rFonts w:ascii="Wingdings" w:hAnsi="Wingdings"/>
    </w:rPr>
  </w:style>
  <w:style w:type="character" w:customStyle="1" w:styleId="WW8Num75z0">
    <w:name w:val="WW8Num75z0"/>
    <w:rsid w:val="00F716EE"/>
    <w:rPr>
      <w:rFonts w:ascii="Symbol" w:hAnsi="Symbol"/>
    </w:rPr>
  </w:style>
  <w:style w:type="character" w:customStyle="1" w:styleId="WW8Num75z1">
    <w:name w:val="WW8Num75z1"/>
    <w:rsid w:val="00F716EE"/>
    <w:rPr>
      <w:rFonts w:ascii="Courier New" w:hAnsi="Courier New"/>
    </w:rPr>
  </w:style>
  <w:style w:type="character" w:customStyle="1" w:styleId="WW8Num75z2">
    <w:name w:val="WW8Num75z2"/>
    <w:rsid w:val="00F716EE"/>
    <w:rPr>
      <w:rFonts w:ascii="Wingdings" w:hAnsi="Wingdings"/>
    </w:rPr>
  </w:style>
  <w:style w:type="character" w:customStyle="1" w:styleId="WW8Num76z0">
    <w:name w:val="WW8Num76z0"/>
    <w:rsid w:val="00F716EE"/>
    <w:rPr>
      <w:rFonts w:ascii="Symbol" w:hAnsi="Symbol"/>
    </w:rPr>
  </w:style>
  <w:style w:type="character" w:customStyle="1" w:styleId="WW8Num76z1">
    <w:name w:val="WW8Num76z1"/>
    <w:rsid w:val="00F716EE"/>
    <w:rPr>
      <w:rFonts w:ascii="Courier New" w:hAnsi="Courier New"/>
    </w:rPr>
  </w:style>
  <w:style w:type="character" w:customStyle="1" w:styleId="WW8Num76z2">
    <w:name w:val="WW8Num76z2"/>
    <w:rsid w:val="00F716EE"/>
    <w:rPr>
      <w:rFonts w:ascii="Wingdings" w:hAnsi="Wingdings"/>
    </w:rPr>
  </w:style>
  <w:style w:type="character" w:customStyle="1" w:styleId="WW8Num77z0">
    <w:name w:val="WW8Num77z0"/>
    <w:rsid w:val="00F716EE"/>
    <w:rPr>
      <w:rFonts w:ascii="Symbol" w:hAnsi="Symbol"/>
    </w:rPr>
  </w:style>
  <w:style w:type="character" w:customStyle="1" w:styleId="WW8Num77z1">
    <w:name w:val="WW8Num77z1"/>
    <w:rsid w:val="00F716EE"/>
    <w:rPr>
      <w:rFonts w:ascii="Courier New" w:hAnsi="Courier New"/>
    </w:rPr>
  </w:style>
  <w:style w:type="character" w:customStyle="1" w:styleId="WW8Num77z2">
    <w:name w:val="WW8Num77z2"/>
    <w:rsid w:val="00F716EE"/>
    <w:rPr>
      <w:rFonts w:ascii="Wingdings" w:hAnsi="Wingdings"/>
    </w:rPr>
  </w:style>
  <w:style w:type="character" w:customStyle="1" w:styleId="WW8Num78z0">
    <w:name w:val="WW8Num78z0"/>
    <w:rsid w:val="00F716EE"/>
    <w:rPr>
      <w:rFonts w:ascii="Symbol" w:hAnsi="Symbol"/>
    </w:rPr>
  </w:style>
  <w:style w:type="character" w:customStyle="1" w:styleId="WW8Num78z1">
    <w:name w:val="WW8Num78z1"/>
    <w:rsid w:val="00F716EE"/>
    <w:rPr>
      <w:rFonts w:ascii="Courier New" w:hAnsi="Courier New"/>
    </w:rPr>
  </w:style>
  <w:style w:type="character" w:customStyle="1" w:styleId="WW8Num78z2">
    <w:name w:val="WW8Num78z2"/>
    <w:rsid w:val="00F716EE"/>
    <w:rPr>
      <w:rFonts w:ascii="Wingdings" w:hAnsi="Wingdings"/>
    </w:rPr>
  </w:style>
  <w:style w:type="character" w:customStyle="1" w:styleId="WW8Num79z0">
    <w:name w:val="WW8Num79z0"/>
    <w:rsid w:val="00F716EE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F716EE"/>
    <w:rPr>
      <w:rFonts w:ascii="Courier New" w:hAnsi="Courier New"/>
    </w:rPr>
  </w:style>
  <w:style w:type="character" w:customStyle="1" w:styleId="WW8Num79z2">
    <w:name w:val="WW8Num79z2"/>
    <w:rsid w:val="00F716EE"/>
    <w:rPr>
      <w:rFonts w:ascii="Wingdings" w:hAnsi="Wingdings"/>
    </w:rPr>
  </w:style>
  <w:style w:type="character" w:customStyle="1" w:styleId="WW8Num80z0">
    <w:name w:val="WW8Num80z0"/>
    <w:rsid w:val="00F716EE"/>
    <w:rPr>
      <w:rFonts w:ascii="Symbol" w:hAnsi="Symbol"/>
    </w:rPr>
  </w:style>
  <w:style w:type="character" w:customStyle="1" w:styleId="WW8Num80z1">
    <w:name w:val="WW8Num80z1"/>
    <w:rsid w:val="00F716EE"/>
    <w:rPr>
      <w:rFonts w:ascii="Courier New" w:hAnsi="Courier New"/>
    </w:rPr>
  </w:style>
  <w:style w:type="character" w:customStyle="1" w:styleId="WW8Num80z2">
    <w:name w:val="WW8Num80z2"/>
    <w:rsid w:val="00F716EE"/>
    <w:rPr>
      <w:rFonts w:ascii="Wingdings" w:hAnsi="Wingdings"/>
    </w:rPr>
  </w:style>
  <w:style w:type="character" w:customStyle="1" w:styleId="WW8Num81z0">
    <w:name w:val="WW8Num81z0"/>
    <w:rsid w:val="00F716EE"/>
    <w:rPr>
      <w:rFonts w:ascii="Symbol" w:hAnsi="Symbol"/>
      <w:sz w:val="28"/>
    </w:rPr>
  </w:style>
  <w:style w:type="character" w:customStyle="1" w:styleId="WW8Num81z1">
    <w:name w:val="WW8Num81z1"/>
    <w:rsid w:val="00F716EE"/>
    <w:rPr>
      <w:rFonts w:ascii="Courier New" w:hAnsi="Courier New"/>
    </w:rPr>
  </w:style>
  <w:style w:type="character" w:customStyle="1" w:styleId="WW8Num81z2">
    <w:name w:val="WW8Num81z2"/>
    <w:rsid w:val="00F716EE"/>
    <w:rPr>
      <w:rFonts w:ascii="Wingdings" w:hAnsi="Wingdings"/>
    </w:rPr>
  </w:style>
  <w:style w:type="character" w:customStyle="1" w:styleId="WW8Num82z0">
    <w:name w:val="WW8Num82z0"/>
    <w:rsid w:val="00F716EE"/>
    <w:rPr>
      <w:rFonts w:ascii="Symbol" w:hAnsi="Symbol"/>
    </w:rPr>
  </w:style>
  <w:style w:type="character" w:customStyle="1" w:styleId="WW8Num82z1">
    <w:name w:val="WW8Num82z1"/>
    <w:rsid w:val="00F716EE"/>
    <w:rPr>
      <w:rFonts w:ascii="Courier New" w:hAnsi="Courier New"/>
    </w:rPr>
  </w:style>
  <w:style w:type="character" w:customStyle="1" w:styleId="WW8Num82z2">
    <w:name w:val="WW8Num82z2"/>
    <w:rsid w:val="00F716EE"/>
    <w:rPr>
      <w:rFonts w:ascii="Wingdings" w:hAnsi="Wingdings"/>
    </w:rPr>
  </w:style>
  <w:style w:type="character" w:customStyle="1" w:styleId="WW8Num83z0">
    <w:name w:val="WW8Num83z0"/>
    <w:rsid w:val="00F716EE"/>
    <w:rPr>
      <w:rFonts w:ascii="Symbol" w:hAnsi="Symbol"/>
    </w:rPr>
  </w:style>
  <w:style w:type="character" w:customStyle="1" w:styleId="WW8Num83z1">
    <w:name w:val="WW8Num83z1"/>
    <w:rsid w:val="00F716EE"/>
    <w:rPr>
      <w:rFonts w:ascii="Courier New" w:hAnsi="Courier New"/>
    </w:rPr>
  </w:style>
  <w:style w:type="character" w:customStyle="1" w:styleId="WW8Num83z2">
    <w:name w:val="WW8Num83z2"/>
    <w:rsid w:val="00F716EE"/>
    <w:rPr>
      <w:rFonts w:ascii="Wingdings" w:hAnsi="Wingdings"/>
    </w:rPr>
  </w:style>
  <w:style w:type="character" w:customStyle="1" w:styleId="WW8Num84z0">
    <w:name w:val="WW8Num84z0"/>
    <w:rsid w:val="00F716EE"/>
    <w:rPr>
      <w:rFonts w:ascii="Symbol" w:hAnsi="Symbol"/>
    </w:rPr>
  </w:style>
  <w:style w:type="character" w:customStyle="1" w:styleId="WW8Num84z1">
    <w:name w:val="WW8Num84z1"/>
    <w:rsid w:val="00F716EE"/>
    <w:rPr>
      <w:rFonts w:ascii="Courier New" w:hAnsi="Courier New"/>
    </w:rPr>
  </w:style>
  <w:style w:type="character" w:customStyle="1" w:styleId="WW8Num84z2">
    <w:name w:val="WW8Num84z2"/>
    <w:rsid w:val="00F716EE"/>
    <w:rPr>
      <w:rFonts w:ascii="Wingdings" w:hAnsi="Wingdings"/>
    </w:rPr>
  </w:style>
  <w:style w:type="character" w:customStyle="1" w:styleId="WW8Num85z0">
    <w:name w:val="WW8Num85z0"/>
    <w:rsid w:val="00F716EE"/>
    <w:rPr>
      <w:rFonts w:ascii="Symbol" w:hAnsi="Symbol"/>
    </w:rPr>
  </w:style>
  <w:style w:type="character" w:customStyle="1" w:styleId="WW8Num86z0">
    <w:name w:val="WW8Num86z0"/>
    <w:rsid w:val="00F716EE"/>
    <w:rPr>
      <w:rFonts w:ascii="Symbol" w:hAnsi="Symbol"/>
    </w:rPr>
  </w:style>
  <w:style w:type="character" w:customStyle="1" w:styleId="WW8Num86z1">
    <w:name w:val="WW8Num86z1"/>
    <w:rsid w:val="00F716EE"/>
    <w:rPr>
      <w:rFonts w:ascii="Courier New" w:hAnsi="Courier New"/>
    </w:rPr>
  </w:style>
  <w:style w:type="character" w:customStyle="1" w:styleId="WW8Num86z2">
    <w:name w:val="WW8Num86z2"/>
    <w:rsid w:val="00F716EE"/>
    <w:rPr>
      <w:rFonts w:ascii="Wingdings" w:hAnsi="Wingdings"/>
    </w:rPr>
  </w:style>
  <w:style w:type="character" w:customStyle="1" w:styleId="WW8Num87z0">
    <w:name w:val="WW8Num87z0"/>
    <w:rsid w:val="00F716EE"/>
    <w:rPr>
      <w:rFonts w:ascii="Symbol" w:hAnsi="Symbol"/>
    </w:rPr>
  </w:style>
  <w:style w:type="character" w:customStyle="1" w:styleId="WW8Num87z1">
    <w:name w:val="WW8Num87z1"/>
    <w:rsid w:val="00F716EE"/>
    <w:rPr>
      <w:rFonts w:ascii="Courier New" w:hAnsi="Courier New"/>
    </w:rPr>
  </w:style>
  <w:style w:type="character" w:customStyle="1" w:styleId="WW8Num87z2">
    <w:name w:val="WW8Num87z2"/>
    <w:rsid w:val="00F716EE"/>
    <w:rPr>
      <w:rFonts w:ascii="Wingdings" w:hAnsi="Wingdings"/>
    </w:rPr>
  </w:style>
  <w:style w:type="character" w:customStyle="1" w:styleId="WW8Num88z0">
    <w:name w:val="WW8Num88z0"/>
    <w:rsid w:val="00F716EE"/>
    <w:rPr>
      <w:color w:val="auto"/>
      <w:kern w:val="1"/>
      <w:sz w:val="28"/>
    </w:rPr>
  </w:style>
  <w:style w:type="character" w:customStyle="1" w:styleId="WW8Num88z1">
    <w:name w:val="WW8Num88z1"/>
    <w:rsid w:val="00F716EE"/>
    <w:rPr>
      <w:rFonts w:ascii="Courier New" w:hAnsi="Courier New"/>
    </w:rPr>
  </w:style>
  <w:style w:type="character" w:customStyle="1" w:styleId="WW8Num88z2">
    <w:name w:val="WW8Num88z2"/>
    <w:rsid w:val="00F716EE"/>
    <w:rPr>
      <w:rFonts w:ascii="Wingdings" w:hAnsi="Wingdings"/>
    </w:rPr>
  </w:style>
  <w:style w:type="character" w:customStyle="1" w:styleId="WW8Num88z3">
    <w:name w:val="WW8Num88z3"/>
    <w:rsid w:val="00F716EE"/>
    <w:rPr>
      <w:rFonts w:ascii="Symbol" w:hAnsi="Symbol"/>
    </w:rPr>
  </w:style>
  <w:style w:type="character" w:customStyle="1" w:styleId="WW8Num89z0">
    <w:name w:val="WW8Num89z0"/>
    <w:rsid w:val="00F716EE"/>
    <w:rPr>
      <w:rFonts w:ascii="Symbol" w:hAnsi="Symbol"/>
    </w:rPr>
  </w:style>
  <w:style w:type="character" w:customStyle="1" w:styleId="WW8Num89z1">
    <w:name w:val="WW8Num89z1"/>
    <w:rsid w:val="00F716EE"/>
    <w:rPr>
      <w:rFonts w:ascii="Courier New" w:hAnsi="Courier New"/>
    </w:rPr>
  </w:style>
  <w:style w:type="character" w:customStyle="1" w:styleId="WW8Num89z2">
    <w:name w:val="WW8Num89z2"/>
    <w:rsid w:val="00F716EE"/>
    <w:rPr>
      <w:rFonts w:ascii="Wingdings" w:hAnsi="Wingdings"/>
    </w:rPr>
  </w:style>
  <w:style w:type="character" w:customStyle="1" w:styleId="WW8Num90z0">
    <w:name w:val="WW8Num90z0"/>
    <w:rsid w:val="00F716EE"/>
    <w:rPr>
      <w:rFonts w:ascii="Symbol" w:hAnsi="Symbol"/>
    </w:rPr>
  </w:style>
  <w:style w:type="character" w:customStyle="1" w:styleId="WW8Num90z1">
    <w:name w:val="WW8Num90z1"/>
    <w:rsid w:val="00F716EE"/>
    <w:rPr>
      <w:rFonts w:ascii="Courier New" w:hAnsi="Courier New"/>
    </w:rPr>
  </w:style>
  <w:style w:type="character" w:customStyle="1" w:styleId="WW8Num90z2">
    <w:name w:val="WW8Num90z2"/>
    <w:rsid w:val="00F716EE"/>
    <w:rPr>
      <w:rFonts w:ascii="Wingdings" w:hAnsi="Wingdings"/>
    </w:rPr>
  </w:style>
  <w:style w:type="character" w:customStyle="1" w:styleId="WW8NumSt80z0">
    <w:name w:val="WW8NumSt80z0"/>
    <w:rsid w:val="00F716EE"/>
    <w:rPr>
      <w:rFonts w:ascii="Times New Roman" w:hAnsi="Times New Roman"/>
    </w:rPr>
  </w:style>
  <w:style w:type="character" w:customStyle="1" w:styleId="WW8NumSt84z0">
    <w:name w:val="WW8NumSt84z0"/>
    <w:rsid w:val="00F716EE"/>
    <w:rPr>
      <w:rFonts w:ascii="Times New Roman" w:hAnsi="Times New Roman"/>
    </w:rPr>
  </w:style>
  <w:style w:type="character" w:customStyle="1" w:styleId="a8">
    <w:name w:val="Символ сноски"/>
    <w:rsid w:val="00F716EE"/>
    <w:rPr>
      <w:vertAlign w:val="superscript"/>
    </w:rPr>
  </w:style>
  <w:style w:type="character" w:customStyle="1" w:styleId="WW-">
    <w:name w:val="WW-Символ сноски"/>
    <w:rsid w:val="00F716EE"/>
    <w:rPr>
      <w:vertAlign w:val="superscript"/>
    </w:rPr>
  </w:style>
  <w:style w:type="character" w:customStyle="1" w:styleId="14">
    <w:name w:val="Знак сноски1"/>
    <w:rsid w:val="00F716EE"/>
    <w:rPr>
      <w:vertAlign w:val="superscript"/>
    </w:rPr>
  </w:style>
  <w:style w:type="character" w:customStyle="1" w:styleId="BodyTextIndentChar">
    <w:name w:val="Body Text Inden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FootnoteTextChar">
    <w:name w:val="Footnote Text Char"/>
    <w:rsid w:val="00F716EE"/>
    <w:rPr>
      <w:rFonts w:ascii="Calibri" w:eastAsia="Times New Roman" w:hAnsi="Calibri"/>
      <w:color w:val="00000A"/>
      <w:kern w:val="1"/>
      <w:sz w:val="24"/>
    </w:rPr>
  </w:style>
  <w:style w:type="character" w:customStyle="1" w:styleId="s1">
    <w:name w:val="s1"/>
    <w:rsid w:val="00F716EE"/>
  </w:style>
  <w:style w:type="character" w:customStyle="1" w:styleId="apple-converted-space">
    <w:name w:val="apple-converted-space"/>
    <w:rsid w:val="00F716EE"/>
  </w:style>
  <w:style w:type="character" w:customStyle="1" w:styleId="BodyTextChar">
    <w:name w:val="Body Text Char"/>
    <w:rsid w:val="00F716EE"/>
    <w:rPr>
      <w:rFonts w:ascii="Calibri" w:eastAsia="Times New Roman" w:hAnsi="Calibri"/>
      <w:color w:val="00000A"/>
      <w:kern w:val="1"/>
    </w:rPr>
  </w:style>
  <w:style w:type="character" w:customStyle="1" w:styleId="HeaderChar">
    <w:name w:val="Header Char"/>
    <w:rsid w:val="00F716EE"/>
    <w:rPr>
      <w:rFonts w:ascii="Calibri" w:hAnsi="Calibri"/>
    </w:rPr>
  </w:style>
  <w:style w:type="character" w:customStyle="1" w:styleId="apple-style-span">
    <w:name w:val="apple-style-span"/>
    <w:rsid w:val="00F716EE"/>
  </w:style>
  <w:style w:type="character" w:customStyle="1" w:styleId="BodyTextIndent2Char">
    <w:name w:val="Body Text Indent 2 Char"/>
    <w:rsid w:val="00F716EE"/>
    <w:rPr>
      <w:rFonts w:ascii="Calibri" w:eastAsia="Times New Roman" w:hAnsi="Calibri"/>
      <w:color w:val="00000A"/>
      <w:kern w:val="1"/>
    </w:rPr>
  </w:style>
  <w:style w:type="character" w:customStyle="1" w:styleId="BodyText3Char">
    <w:name w:val="Body Text 3 Char"/>
    <w:rsid w:val="00F716EE"/>
    <w:rPr>
      <w:rFonts w:ascii="Calibri" w:hAnsi="Calibri"/>
      <w:sz w:val="16"/>
    </w:rPr>
  </w:style>
  <w:style w:type="character" w:customStyle="1" w:styleId="HTMLPreformattedChar">
    <w:name w:val="HTML Preformatted Char"/>
    <w:rsid w:val="00F716EE"/>
    <w:rPr>
      <w:rFonts w:ascii="Courier New" w:hAnsi="Courier New"/>
      <w:sz w:val="20"/>
    </w:rPr>
  </w:style>
  <w:style w:type="character" w:customStyle="1" w:styleId="Arial">
    <w:name w:val="Основной текст + Arial"/>
    <w:rsid w:val="00F716E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9">
    <w:name w:val="Основной текст + Полужирный"/>
    <w:rsid w:val="00F716E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F716E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F716E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F716E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a">
    <w:name w:val="Основной текст + Курсив"/>
    <w:rsid w:val="00F716E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b">
    <w:name w:val="А ОСН ТЕКСТ Знак"/>
    <w:rsid w:val="00F716EE"/>
    <w:rPr>
      <w:rFonts w:ascii="Times New Roman" w:eastAsia="Times New Roman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F716EE"/>
    <w:rPr>
      <w:rFonts w:ascii="Times New Roman" w:eastAsia="Times New Roman" w:hAnsi="Times New Roman"/>
      <w:i/>
      <w:caps/>
      <w:color w:val="00000A"/>
      <w:spacing w:val="0"/>
      <w:kern w:val="1"/>
      <w:sz w:val="22"/>
      <w:lang w:val="ru-RU" w:eastAsia="x-none"/>
    </w:rPr>
  </w:style>
  <w:style w:type="character" w:customStyle="1" w:styleId="s2">
    <w:name w:val="s2"/>
    <w:rsid w:val="00F716EE"/>
  </w:style>
  <w:style w:type="character" w:customStyle="1" w:styleId="BalloonTextChar">
    <w:name w:val="Balloon Text Char"/>
    <w:rsid w:val="00F716EE"/>
    <w:rPr>
      <w:rFonts w:ascii="Tahoma" w:eastAsia="Times New Roman" w:hAnsi="Tahoma"/>
      <w:color w:val="00000A"/>
      <w:kern w:val="1"/>
      <w:sz w:val="16"/>
    </w:rPr>
  </w:style>
  <w:style w:type="character" w:customStyle="1" w:styleId="BalloonTextChar1">
    <w:name w:val="Balloon Text Char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F716EE"/>
    <w:rPr>
      <w:rFonts w:ascii="Times New Roman" w:eastAsia="Times New Roman" w:hAnsi="Times New Roman"/>
      <w:color w:val="00000A"/>
      <w:kern w:val="1"/>
      <w:sz w:val="2"/>
    </w:rPr>
  </w:style>
  <w:style w:type="character" w:customStyle="1" w:styleId="EndnoteTextChar">
    <w:name w:val="Endnote Text Char"/>
    <w:rsid w:val="00F716EE"/>
    <w:rPr>
      <w:rFonts w:ascii="Calibri" w:eastAsia="Times New Roman" w:hAnsi="Calibri"/>
      <w:color w:val="00000A"/>
      <w:kern w:val="1"/>
      <w:sz w:val="20"/>
    </w:rPr>
  </w:style>
  <w:style w:type="character" w:customStyle="1" w:styleId="EndnoteTextChar1">
    <w:name w:val="Endnote Text Char1"/>
    <w:rsid w:val="00F716EE"/>
    <w:rPr>
      <w:rFonts w:eastAsia="Times New Roman"/>
      <w:color w:val="00000A"/>
      <w:kern w:val="1"/>
    </w:rPr>
  </w:style>
  <w:style w:type="character" w:customStyle="1" w:styleId="EndnoteTextChar17">
    <w:name w:val="Endnote Text Char17"/>
    <w:rsid w:val="00F716EE"/>
    <w:rPr>
      <w:rFonts w:eastAsia="Times New Roman"/>
      <w:color w:val="00000A"/>
      <w:kern w:val="1"/>
    </w:rPr>
  </w:style>
  <w:style w:type="character" w:customStyle="1" w:styleId="EndnoteTextChar16">
    <w:name w:val="Endnote Text Char16"/>
    <w:rsid w:val="00F716EE"/>
    <w:rPr>
      <w:rFonts w:eastAsia="Times New Roman"/>
      <w:color w:val="00000A"/>
      <w:kern w:val="1"/>
    </w:rPr>
  </w:style>
  <w:style w:type="character" w:customStyle="1" w:styleId="EndnoteTextChar15">
    <w:name w:val="Endnote Text Char15"/>
    <w:rsid w:val="00F716EE"/>
    <w:rPr>
      <w:rFonts w:eastAsia="Times New Roman"/>
      <w:color w:val="00000A"/>
      <w:kern w:val="1"/>
    </w:rPr>
  </w:style>
  <w:style w:type="character" w:customStyle="1" w:styleId="EndnoteTextChar14">
    <w:name w:val="Endnote Text Char14"/>
    <w:rsid w:val="00F716EE"/>
    <w:rPr>
      <w:rFonts w:eastAsia="Times New Roman"/>
      <w:color w:val="00000A"/>
      <w:kern w:val="1"/>
    </w:rPr>
  </w:style>
  <w:style w:type="character" w:customStyle="1" w:styleId="EndnoteTextChar13">
    <w:name w:val="Endnote Text Char13"/>
    <w:rsid w:val="00F716EE"/>
    <w:rPr>
      <w:rFonts w:eastAsia="Times New Roman"/>
      <w:color w:val="00000A"/>
      <w:kern w:val="1"/>
    </w:rPr>
  </w:style>
  <w:style w:type="character" w:customStyle="1" w:styleId="EndnoteTextChar12">
    <w:name w:val="Endnote Text Char12"/>
    <w:rsid w:val="00F716EE"/>
    <w:rPr>
      <w:rFonts w:eastAsia="Times New Roman"/>
      <w:color w:val="00000A"/>
      <w:kern w:val="1"/>
    </w:rPr>
  </w:style>
  <w:style w:type="character" w:customStyle="1" w:styleId="EndnoteTextChar11">
    <w:name w:val="Endnote Text Char11"/>
    <w:rsid w:val="00F716EE"/>
    <w:rPr>
      <w:rFonts w:eastAsia="Times New Roman"/>
      <w:color w:val="00000A"/>
      <w:kern w:val="1"/>
    </w:rPr>
  </w:style>
  <w:style w:type="character" w:customStyle="1" w:styleId="ac">
    <w:name w:val="А_основной Знак"/>
    <w:rsid w:val="00F716EE"/>
    <w:rPr>
      <w:rFonts w:ascii="Times New Roman" w:hAnsi="Times New Roman"/>
      <w:sz w:val="28"/>
    </w:rPr>
  </w:style>
  <w:style w:type="character" w:customStyle="1" w:styleId="s4">
    <w:name w:val="s4"/>
    <w:rsid w:val="00F716EE"/>
  </w:style>
  <w:style w:type="character" w:customStyle="1" w:styleId="s5">
    <w:name w:val="s5"/>
    <w:rsid w:val="00F716EE"/>
  </w:style>
  <w:style w:type="character" w:customStyle="1" w:styleId="FooterChar">
    <w:name w:val="Footer Char"/>
    <w:rsid w:val="00F716EE"/>
    <w:rPr>
      <w:rFonts w:ascii="Calibri" w:eastAsia="Times New Roman" w:hAnsi="Calibri"/>
      <w:color w:val="00000A"/>
      <w:kern w:val="1"/>
    </w:rPr>
  </w:style>
  <w:style w:type="character" w:customStyle="1" w:styleId="16">
    <w:name w:val="Сноска1"/>
    <w:rsid w:val="00F716EE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F716EE"/>
    <w:rPr>
      <w:rFonts w:ascii="Calibri" w:hAnsi="Calibri"/>
    </w:rPr>
  </w:style>
  <w:style w:type="character" w:customStyle="1" w:styleId="21">
    <w:name w:val="Знак сноски2"/>
    <w:rsid w:val="00F716EE"/>
    <w:rPr>
      <w:vertAlign w:val="superscript"/>
    </w:rPr>
  </w:style>
  <w:style w:type="character" w:styleId="ad">
    <w:name w:val="Emphasis"/>
    <w:qFormat/>
    <w:rsid w:val="00F716EE"/>
    <w:rPr>
      <w:rFonts w:cs="Times New Roman"/>
      <w:i/>
    </w:rPr>
  </w:style>
  <w:style w:type="character" w:customStyle="1" w:styleId="c0">
    <w:name w:val="c0"/>
    <w:rsid w:val="00F716EE"/>
  </w:style>
  <w:style w:type="character" w:customStyle="1" w:styleId="s8">
    <w:name w:val="s8"/>
    <w:rsid w:val="00F716EE"/>
  </w:style>
  <w:style w:type="character" w:customStyle="1" w:styleId="s13">
    <w:name w:val="s13"/>
    <w:rsid w:val="00F716EE"/>
  </w:style>
  <w:style w:type="character" w:customStyle="1" w:styleId="s12">
    <w:name w:val="s12"/>
    <w:rsid w:val="00F716EE"/>
  </w:style>
  <w:style w:type="character" w:customStyle="1" w:styleId="s7">
    <w:name w:val="s7"/>
    <w:rsid w:val="00F716EE"/>
  </w:style>
  <w:style w:type="character" w:customStyle="1" w:styleId="s11">
    <w:name w:val="s11"/>
    <w:rsid w:val="00F716EE"/>
  </w:style>
  <w:style w:type="character" w:customStyle="1" w:styleId="s15">
    <w:name w:val="s15"/>
    <w:rsid w:val="00F716EE"/>
  </w:style>
  <w:style w:type="character" w:customStyle="1" w:styleId="comments">
    <w:name w:val="comments"/>
    <w:rsid w:val="00F716EE"/>
  </w:style>
  <w:style w:type="character" w:styleId="ae">
    <w:name w:val="line number"/>
    <w:rsid w:val="00F716EE"/>
    <w:rPr>
      <w:rFonts w:cs="Times New Roman"/>
    </w:rPr>
  </w:style>
  <w:style w:type="character" w:customStyle="1" w:styleId="af">
    <w:name w:val="Подзаголовок Знак"/>
    <w:rsid w:val="00F716EE"/>
    <w:rPr>
      <w:rFonts w:ascii="Arial" w:hAnsi="Arial"/>
      <w:i/>
      <w:sz w:val="28"/>
    </w:rPr>
  </w:style>
  <w:style w:type="character" w:customStyle="1" w:styleId="af0">
    <w:name w:val="Отступ основного текста Знак"/>
    <w:rsid w:val="00F716EE"/>
    <w:rPr>
      <w:rFonts w:ascii="Times New Roman" w:hAnsi="Times New Roman"/>
      <w:sz w:val="24"/>
      <w:lang w:val="x-none" w:eastAsia="ar-SA" w:bidi="ar-SA"/>
    </w:rPr>
  </w:style>
  <w:style w:type="character" w:customStyle="1" w:styleId="c1">
    <w:name w:val="c1"/>
    <w:rsid w:val="00F716EE"/>
  </w:style>
  <w:style w:type="character" w:customStyle="1" w:styleId="WW--">
    <w:name w:val="WW-Интернет-ссылка"/>
    <w:rsid w:val="00F716EE"/>
    <w:rPr>
      <w:color w:val="0000FF"/>
      <w:u w:val="single"/>
      <w:lang w:val="uz-Cyrl-UZ" w:eastAsia="x-none"/>
    </w:rPr>
  </w:style>
  <w:style w:type="character" w:styleId="af1">
    <w:name w:val="Strong"/>
    <w:qFormat/>
    <w:rsid w:val="00F716EE"/>
    <w:rPr>
      <w:rFonts w:cs="Times New Roman"/>
      <w:b/>
    </w:rPr>
  </w:style>
  <w:style w:type="character" w:customStyle="1" w:styleId="c7">
    <w:name w:val="c7"/>
    <w:rsid w:val="00F716EE"/>
  </w:style>
  <w:style w:type="character" w:customStyle="1" w:styleId="ListLabel1">
    <w:name w:val="ListLabel 1"/>
    <w:rsid w:val="00F716EE"/>
  </w:style>
  <w:style w:type="character" w:customStyle="1" w:styleId="ListLabel2">
    <w:name w:val="ListLabel 2"/>
    <w:rsid w:val="00F716EE"/>
  </w:style>
  <w:style w:type="character" w:customStyle="1" w:styleId="ListLabel3">
    <w:name w:val="ListLabel 3"/>
    <w:rsid w:val="00F716EE"/>
  </w:style>
  <w:style w:type="character" w:customStyle="1" w:styleId="ListLabel4">
    <w:name w:val="ListLabel 4"/>
    <w:rsid w:val="00F716EE"/>
  </w:style>
  <w:style w:type="character" w:customStyle="1" w:styleId="ListLabel5">
    <w:name w:val="ListLabel 5"/>
    <w:rsid w:val="00F716EE"/>
  </w:style>
  <w:style w:type="character" w:customStyle="1" w:styleId="ListLabel6">
    <w:name w:val="ListLabel 6"/>
    <w:rsid w:val="00F716EE"/>
  </w:style>
  <w:style w:type="character" w:customStyle="1" w:styleId="ListLabel7">
    <w:name w:val="ListLabel 7"/>
    <w:rsid w:val="00F716EE"/>
  </w:style>
  <w:style w:type="character" w:customStyle="1" w:styleId="ListLabel8">
    <w:name w:val="ListLabel 8"/>
    <w:rsid w:val="00F716EE"/>
  </w:style>
  <w:style w:type="character" w:customStyle="1" w:styleId="ListLabel9">
    <w:name w:val="ListLabel 9"/>
    <w:rsid w:val="00F716EE"/>
  </w:style>
  <w:style w:type="character" w:customStyle="1" w:styleId="ListLabel10">
    <w:name w:val="ListLabel 10"/>
    <w:rsid w:val="00F716EE"/>
  </w:style>
  <w:style w:type="character" w:customStyle="1" w:styleId="ListLabel11">
    <w:name w:val="ListLabel 11"/>
    <w:rsid w:val="00F716EE"/>
  </w:style>
  <w:style w:type="character" w:customStyle="1" w:styleId="ListLabel12">
    <w:name w:val="ListLabel 12"/>
    <w:rsid w:val="00F716EE"/>
  </w:style>
  <w:style w:type="character" w:customStyle="1" w:styleId="ListLabel13">
    <w:name w:val="ListLabel 13"/>
    <w:rsid w:val="00F716EE"/>
  </w:style>
  <w:style w:type="character" w:customStyle="1" w:styleId="ListLabel14">
    <w:name w:val="ListLabel 14"/>
    <w:rsid w:val="00F716EE"/>
  </w:style>
  <w:style w:type="character" w:customStyle="1" w:styleId="ListLabel15">
    <w:name w:val="ListLabel 15"/>
    <w:rsid w:val="00F716EE"/>
  </w:style>
  <w:style w:type="character" w:customStyle="1" w:styleId="ListLabel16">
    <w:name w:val="ListLabel 16"/>
    <w:rsid w:val="00F716EE"/>
  </w:style>
  <w:style w:type="character" w:customStyle="1" w:styleId="ListLabel17">
    <w:name w:val="ListLabel 17"/>
    <w:rsid w:val="00F716EE"/>
  </w:style>
  <w:style w:type="character" w:customStyle="1" w:styleId="ListLabel18">
    <w:name w:val="ListLabel 18"/>
    <w:rsid w:val="00F716EE"/>
  </w:style>
  <w:style w:type="character" w:customStyle="1" w:styleId="ListLabel19">
    <w:name w:val="ListLabel 19"/>
    <w:rsid w:val="00F716EE"/>
  </w:style>
  <w:style w:type="character" w:customStyle="1" w:styleId="af2">
    <w:name w:val="Символы концевой сноски"/>
    <w:rsid w:val="00F716EE"/>
  </w:style>
  <w:style w:type="character" w:customStyle="1" w:styleId="17">
    <w:name w:val="Основной текст Знак1"/>
    <w:rsid w:val="00F716EE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F716EE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F716EE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F716EE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rsid w:val="00F716EE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F716EE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F716EE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F716EE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F716E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F716EE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F716EE"/>
  </w:style>
  <w:style w:type="character" w:styleId="af3">
    <w:name w:val="FollowedHyperlink"/>
    <w:uiPriority w:val="99"/>
    <w:rsid w:val="00F716EE"/>
    <w:rPr>
      <w:rFonts w:cs="Times New Roman"/>
      <w:color w:val="800080"/>
      <w:u w:val="single"/>
    </w:rPr>
  </w:style>
  <w:style w:type="character" w:customStyle="1" w:styleId="1c">
    <w:name w:val="Замещающий текст1"/>
    <w:rsid w:val="00F716EE"/>
    <w:rPr>
      <w:rFonts w:cs="Times New Roman"/>
      <w:color w:val="808080"/>
    </w:rPr>
  </w:style>
  <w:style w:type="character" w:customStyle="1" w:styleId="WW-0">
    <w:name w:val="WW-Символы концевой сноски"/>
    <w:rsid w:val="00F716EE"/>
  </w:style>
  <w:style w:type="character" w:customStyle="1" w:styleId="Standard1">
    <w:name w:val="Standard Знак1"/>
    <w:rsid w:val="00F716EE"/>
    <w:rPr>
      <w:rFonts w:ascii="Arial" w:eastAsia="SimSun" w:hAnsi="Arial"/>
      <w:kern w:val="1"/>
      <w:sz w:val="24"/>
    </w:rPr>
  </w:style>
  <w:style w:type="character" w:customStyle="1" w:styleId="af4">
    <w:name w:val="Осн_текст Знак"/>
    <w:rsid w:val="00F716EE"/>
    <w:rPr>
      <w:rFonts w:ascii="Courier New" w:hAnsi="Courier New"/>
      <w:spacing w:val="-14"/>
      <w:sz w:val="24"/>
    </w:rPr>
  </w:style>
  <w:style w:type="paragraph" w:customStyle="1" w:styleId="af5">
    <w:basedOn w:val="a"/>
    <w:next w:val="af6"/>
    <w:rsid w:val="00F716E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  <w14:ligatures w14:val="none"/>
    </w:rPr>
  </w:style>
  <w:style w:type="paragraph" w:styleId="af6">
    <w:name w:val="Body Text"/>
    <w:basedOn w:val="a"/>
    <w:link w:val="af7"/>
    <w:uiPriority w:val="1"/>
    <w:qFormat/>
    <w:rsid w:val="00F716EE"/>
    <w:pPr>
      <w:suppressAutoHyphens/>
      <w:spacing w:after="12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8">
    <w:name w:val="List"/>
    <w:basedOn w:val="af6"/>
    <w:rsid w:val="00F716EE"/>
    <w:pPr>
      <w:widowControl w:val="0"/>
      <w:spacing w:line="100" w:lineRule="atLeast"/>
      <w:textAlignment w:val="baseline"/>
    </w:pPr>
    <w:rPr>
      <w:rFonts w:ascii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F716EE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  <w14:ligatures w14:val="none"/>
    </w:rPr>
  </w:style>
  <w:style w:type="paragraph" w:customStyle="1" w:styleId="22">
    <w:name w:val="Указатель2"/>
    <w:basedOn w:val="a"/>
    <w:rsid w:val="00F716EE"/>
    <w:pPr>
      <w:suppressLineNumbers/>
      <w:suppressAutoHyphens/>
      <w:spacing w:after="200" w:line="276" w:lineRule="auto"/>
    </w:pPr>
    <w:rPr>
      <w:rFonts w:ascii="Calibri" w:eastAsia="Times New Roman" w:hAnsi="Calibri" w:cs="Mangal"/>
      <w:color w:val="00000A"/>
      <w:kern w:val="1"/>
      <w:lang w:eastAsia="ar-SA"/>
      <w14:ligatures w14:val="none"/>
    </w:rPr>
  </w:style>
  <w:style w:type="paragraph" w:customStyle="1" w:styleId="1e">
    <w:name w:val="Абзац списка1"/>
    <w:basedOn w:val="a"/>
    <w:rsid w:val="00F716E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F716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9">
    <w:name w:val="Абзац"/>
    <w:basedOn w:val="a"/>
    <w:rsid w:val="00F716E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  <w14:ligatures w14:val="none"/>
    </w:rPr>
  </w:style>
  <w:style w:type="paragraph" w:styleId="afa">
    <w:name w:val="Normal (Web)"/>
    <w:basedOn w:val="a"/>
    <w:rsid w:val="00F716E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14TexstOSNOVA1012">
    <w:name w:val="14TexstOSNOVA_10/12"/>
    <w:basedOn w:val="a"/>
    <w:rsid w:val="00F716E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  <w14:ligatures w14:val="none"/>
    </w:rPr>
  </w:style>
  <w:style w:type="paragraph" w:styleId="afb">
    <w:name w:val="Body Text Indent"/>
    <w:basedOn w:val="a"/>
    <w:link w:val="afc"/>
    <w:rsid w:val="00F716EE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c">
    <w:name w:val="Основной текст с отступом Знак"/>
    <w:basedOn w:val="a0"/>
    <w:link w:val="afb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afd">
    <w:name w:val="footnote text"/>
    <w:basedOn w:val="a"/>
    <w:link w:val="afe"/>
    <w:semiHidden/>
    <w:rsid w:val="00F716EE"/>
    <w:pPr>
      <w:spacing w:after="0" w:line="240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e">
    <w:name w:val="Текст сноски Знак"/>
    <w:basedOn w:val="a0"/>
    <w:link w:val="afd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western">
    <w:name w:val="western"/>
    <w:basedOn w:val="a"/>
    <w:rsid w:val="00F716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09PodZAG">
    <w:name w:val="09PodZAG_п/ж"/>
    <w:basedOn w:val="a"/>
    <w:rsid w:val="00F716E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  <w14:ligatures w14:val="none"/>
    </w:rPr>
  </w:style>
  <w:style w:type="paragraph" w:customStyle="1" w:styleId="p4">
    <w:name w:val="p4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">
    <w:name w:val="Основной"/>
    <w:basedOn w:val="a"/>
    <w:rsid w:val="00F716E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  <w14:ligatures w14:val="none"/>
    </w:rPr>
  </w:style>
  <w:style w:type="paragraph" w:customStyle="1" w:styleId="aff0">
    <w:name w:val="Буллит"/>
    <w:basedOn w:val="aff"/>
    <w:rsid w:val="00F716EE"/>
    <w:pPr>
      <w:ind w:firstLine="244"/>
    </w:pPr>
  </w:style>
  <w:style w:type="paragraph" w:customStyle="1" w:styleId="23">
    <w:name w:val="Заг 2"/>
    <w:basedOn w:val="a"/>
    <w:rsid w:val="00F716EE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  <w14:ligatures w14:val="none"/>
    </w:rPr>
  </w:style>
  <w:style w:type="paragraph" w:customStyle="1" w:styleId="msolistparagraph0">
    <w:name w:val="msolistparagraph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aff1">
    <w:name w:val="Таблица"/>
    <w:basedOn w:val="aff"/>
    <w:rsid w:val="00F716E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F716EE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header"/>
    <w:basedOn w:val="a"/>
    <w:link w:val="aff3"/>
    <w:uiPriority w:val="99"/>
    <w:rsid w:val="00F71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3">
    <w:name w:val="Верхний колонтитул Знак"/>
    <w:basedOn w:val="a0"/>
    <w:link w:val="aff2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24">
    <w:name w:val="Body Text Indent 2"/>
    <w:basedOn w:val="a"/>
    <w:link w:val="25"/>
    <w:rsid w:val="00F716E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5">
    <w:name w:val="Основной текст с отступом 2 Знак"/>
    <w:basedOn w:val="a0"/>
    <w:link w:val="24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styleId="32">
    <w:name w:val="Body Text 3"/>
    <w:basedOn w:val="a"/>
    <w:link w:val="33"/>
    <w:rsid w:val="00F716EE"/>
    <w:pPr>
      <w:spacing w:after="120" w:line="360" w:lineRule="auto"/>
      <w:jc w:val="both"/>
    </w:pPr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character" w:customStyle="1" w:styleId="33">
    <w:name w:val="Основной текст 3 Знак"/>
    <w:basedOn w:val="a0"/>
    <w:link w:val="32"/>
    <w:rsid w:val="00F716EE"/>
    <w:rPr>
      <w:rFonts w:ascii="Calibri" w:eastAsia="Times New Roman" w:hAnsi="Calibri" w:cs="Times New Roman"/>
      <w:color w:val="00000A"/>
      <w:kern w:val="1"/>
      <w:sz w:val="16"/>
      <w:szCs w:val="20"/>
      <w:lang w:eastAsia="ar-SA"/>
      <w14:ligatures w14:val="none"/>
    </w:rPr>
  </w:style>
  <w:style w:type="paragraph" w:customStyle="1" w:styleId="26">
    <w:name w:val="Абзац списка2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HTML">
    <w:name w:val="HTML Preformatted"/>
    <w:basedOn w:val="a"/>
    <w:link w:val="HTML0"/>
    <w:rsid w:val="00F71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HTML0">
    <w:name w:val="Стандартный HTML Знак"/>
    <w:basedOn w:val="a0"/>
    <w:link w:val="HTML"/>
    <w:rsid w:val="00F716EE"/>
    <w:rPr>
      <w:rFonts w:ascii="Courier New" w:eastAsia="Times New Roman" w:hAnsi="Courier New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27">
    <w:name w:val="Основной текст (2)"/>
    <w:basedOn w:val="a"/>
    <w:rsid w:val="00F716E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  <w14:ligatures w14:val="none"/>
    </w:rPr>
  </w:style>
  <w:style w:type="paragraph" w:customStyle="1" w:styleId="aff4">
    <w:name w:val="А ОСН ТЕКСТ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aps/>
      <w:color w:val="000000"/>
      <w:kern w:val="1"/>
      <w:sz w:val="28"/>
      <w:szCs w:val="28"/>
      <w:lang w:eastAsia="ar-SA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16E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2">
    <w:name w:val="p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5">
    <w:name w:val="endnote text"/>
    <w:basedOn w:val="a"/>
    <w:link w:val="aff6"/>
    <w:semiHidden/>
    <w:rsid w:val="00F716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character" w:customStyle="1" w:styleId="aff6">
    <w:name w:val="Текст концевой сноски Знак"/>
    <w:basedOn w:val="a0"/>
    <w:link w:val="aff5"/>
    <w:semiHidden/>
    <w:rsid w:val="00F716EE"/>
    <w:rPr>
      <w:rFonts w:ascii="Calibri" w:eastAsia="Times New Roman" w:hAnsi="Calibri" w:cs="Times New Roman"/>
      <w:color w:val="00000A"/>
      <w:kern w:val="1"/>
      <w:sz w:val="20"/>
      <w:szCs w:val="20"/>
      <w:lang w:eastAsia="ar-SA"/>
      <w14:ligatures w14:val="none"/>
    </w:rPr>
  </w:style>
  <w:style w:type="paragraph" w:customStyle="1" w:styleId="1f">
    <w:name w:val="Без интервала1"/>
    <w:rsid w:val="00F716EE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WW-1">
    <w:name w:val="WW-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hi-IN" w:bidi="hi-IN"/>
      <w14:ligatures w14:val="none"/>
    </w:rPr>
  </w:style>
  <w:style w:type="paragraph" w:customStyle="1" w:styleId="aff7">
    <w:name w:val="А_основной"/>
    <w:basedOn w:val="a"/>
    <w:rsid w:val="00F716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a7">
    <w:name w:val="Pa7"/>
    <w:basedOn w:val="a"/>
    <w:next w:val="a"/>
    <w:rsid w:val="00F716EE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3">
    <w:name w:val="p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ff8">
    <w:name w:val="footer"/>
    <w:basedOn w:val="a"/>
    <w:link w:val="aff9"/>
    <w:uiPriority w:val="99"/>
    <w:rsid w:val="00F716E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aff9">
    <w:name w:val="Нижний колонтитул Знак"/>
    <w:basedOn w:val="a0"/>
    <w:link w:val="aff8"/>
    <w:uiPriority w:val="99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8TexstSPISOK1">
    <w:name w:val="18TexstSPISOK_1"/>
    <w:aliases w:val="1"/>
    <w:basedOn w:val="a"/>
    <w:rsid w:val="00F716EE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  <w14:ligatures w14:val="none"/>
    </w:rPr>
  </w:style>
  <w:style w:type="paragraph" w:customStyle="1" w:styleId="WW-2">
    <w:name w:val="WW-Сноска"/>
    <w:basedOn w:val="aff"/>
    <w:rsid w:val="00F716EE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F716EE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ar-SA"/>
      <w14:ligatures w14:val="none"/>
    </w:rPr>
  </w:style>
  <w:style w:type="paragraph" w:customStyle="1" w:styleId="Textbody">
    <w:name w:val="Text body"/>
    <w:basedOn w:val="Standard"/>
    <w:rsid w:val="00F716EE"/>
    <w:pPr>
      <w:spacing w:after="120"/>
    </w:pPr>
  </w:style>
  <w:style w:type="paragraph" w:styleId="28">
    <w:name w:val="Body Text 2"/>
    <w:basedOn w:val="a"/>
    <w:link w:val="29"/>
    <w:rsid w:val="00F716EE"/>
    <w:pPr>
      <w:spacing w:after="120" w:line="480" w:lineRule="auto"/>
    </w:pPr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character" w:customStyle="1" w:styleId="29">
    <w:name w:val="Основной текст 2 Знак"/>
    <w:basedOn w:val="a0"/>
    <w:link w:val="28"/>
    <w:rsid w:val="00F716EE"/>
    <w:rPr>
      <w:rFonts w:ascii="Calibri" w:eastAsia="Times New Roman" w:hAnsi="Calibri" w:cs="Times New Roman"/>
      <w:color w:val="00000A"/>
      <w:kern w:val="1"/>
      <w:szCs w:val="20"/>
      <w:lang w:eastAsia="ar-SA"/>
      <w14:ligatures w14:val="none"/>
    </w:rPr>
  </w:style>
  <w:style w:type="paragraph" w:customStyle="1" w:styleId="1f0">
    <w:name w:val="Текст сноски1"/>
    <w:basedOn w:val="a"/>
    <w:rsid w:val="00F716E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  <w:lang w:eastAsia="ar-SA"/>
      <w14:ligatures w14:val="none"/>
    </w:rPr>
  </w:style>
  <w:style w:type="paragraph" w:customStyle="1" w:styleId="Heading">
    <w:name w:val="Heading"/>
    <w:rsid w:val="00F716EE"/>
    <w:pPr>
      <w:suppressAutoHyphens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paragraph" w:customStyle="1" w:styleId="211">
    <w:name w:val="Основной текст с отступом 21"/>
    <w:basedOn w:val="a"/>
    <w:rsid w:val="00F716E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16">
    <w:name w:val="p1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5">
    <w:name w:val="p1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3">
    <w:name w:val="p23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2">
    <w:name w:val="p22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8">
    <w:name w:val="p28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4">
    <w:name w:val="p14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p20">
    <w:name w:val="p20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19">
    <w:name w:val="p1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29">
    <w:name w:val="p29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  <w14:ligatures w14:val="none"/>
    </w:rPr>
  </w:style>
  <w:style w:type="paragraph" w:customStyle="1" w:styleId="p37">
    <w:name w:val="p37"/>
    <w:basedOn w:val="a"/>
    <w:rsid w:val="00F716E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  <w14:ligatures w14:val="none"/>
    </w:rPr>
  </w:style>
  <w:style w:type="paragraph" w:customStyle="1" w:styleId="Footnote">
    <w:name w:val="Footnote"/>
    <w:basedOn w:val="Standard"/>
    <w:rsid w:val="00F716EE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a">
    <w:name w:val="Title"/>
    <w:basedOn w:val="a"/>
    <w:next w:val="affb"/>
    <w:link w:val="affc"/>
    <w:uiPriority w:val="10"/>
    <w:qFormat/>
    <w:rsid w:val="00F716E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character" w:customStyle="1" w:styleId="affc">
    <w:name w:val="Заголовок Знак"/>
    <w:basedOn w:val="a0"/>
    <w:link w:val="affa"/>
    <w:uiPriority w:val="10"/>
    <w:rsid w:val="00F716EE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  <w14:ligatures w14:val="none"/>
    </w:rPr>
  </w:style>
  <w:style w:type="paragraph" w:styleId="affb">
    <w:name w:val="Subtitle"/>
    <w:basedOn w:val="a"/>
    <w:next w:val="af6"/>
    <w:link w:val="1f1"/>
    <w:qFormat/>
    <w:rsid w:val="00F716E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character" w:customStyle="1" w:styleId="1f1">
    <w:name w:val="Подзаголовок Знак1"/>
    <w:basedOn w:val="a0"/>
    <w:link w:val="affb"/>
    <w:rsid w:val="00F716EE"/>
    <w:rPr>
      <w:rFonts w:ascii="Cambria" w:eastAsia="Times New Roman" w:hAnsi="Cambria" w:cs="Times New Roman"/>
      <w:color w:val="00000A"/>
      <w:kern w:val="1"/>
      <w:sz w:val="24"/>
      <w:szCs w:val="20"/>
      <w:lang w:eastAsia="ar-SA"/>
      <w14:ligatures w14:val="none"/>
    </w:rPr>
  </w:style>
  <w:style w:type="paragraph" w:customStyle="1" w:styleId="1f2">
    <w:name w:val="Указатель1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affd">
    <w:name w:val="Содержимое таблицы"/>
    <w:basedOn w:val="a"/>
    <w:rsid w:val="00F716E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  <w14:ligatures w14:val="none"/>
    </w:rPr>
  </w:style>
  <w:style w:type="paragraph" w:customStyle="1" w:styleId="1f3">
    <w:name w:val="Основной текст с отступом1"/>
    <w:basedOn w:val="a"/>
    <w:rsid w:val="00F716EE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212">
    <w:name w:val="Основной текст 21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  <w14:ligatures w14:val="none"/>
    </w:rPr>
  </w:style>
  <w:style w:type="paragraph" w:customStyle="1" w:styleId="213">
    <w:name w:val="Список 21"/>
    <w:basedOn w:val="a"/>
    <w:rsid w:val="00F716E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  <w14:ligatures w14:val="none"/>
    </w:rPr>
  </w:style>
  <w:style w:type="paragraph" w:customStyle="1" w:styleId="affe">
    <w:name w:val="Текст в заданном формате"/>
    <w:basedOn w:val="a"/>
    <w:rsid w:val="00F716E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  <w14:ligatures w14:val="none"/>
    </w:rPr>
  </w:style>
  <w:style w:type="paragraph" w:customStyle="1" w:styleId="LTGliederung1">
    <w:name w:val="???????~LT~Gliederung 1"/>
    <w:rsid w:val="00F716E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kern w:val="0"/>
      <w:sz w:val="64"/>
      <w:szCs w:val="64"/>
      <w:lang w:eastAsia="ar-SA"/>
      <w14:ligatures w14:val="none"/>
    </w:rPr>
  </w:style>
  <w:style w:type="paragraph" w:customStyle="1" w:styleId="c3">
    <w:name w:val="c3"/>
    <w:basedOn w:val="a"/>
    <w:rsid w:val="00F716E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  <w14:ligatures w14:val="none"/>
    </w:rPr>
  </w:style>
  <w:style w:type="paragraph" w:customStyle="1" w:styleId="310">
    <w:name w:val="Основной текст с отступом 31"/>
    <w:basedOn w:val="a"/>
    <w:rsid w:val="00F716E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  <w14:ligatures w14:val="none"/>
    </w:rPr>
  </w:style>
  <w:style w:type="paragraph" w:styleId="1f4">
    <w:name w:val="toc 1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1"/>
      <w:sz w:val="24"/>
      <w:szCs w:val="24"/>
      <w:lang w:eastAsia="ar-SA"/>
      <w14:ligatures w14:val="none"/>
    </w:rPr>
  </w:style>
  <w:style w:type="paragraph" w:styleId="2a">
    <w:name w:val="toc 2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34">
    <w:name w:val="toc 3"/>
    <w:basedOn w:val="a"/>
    <w:next w:val="a"/>
    <w:autoRedefine/>
    <w:uiPriority w:val="1"/>
    <w:semiHidden/>
    <w:qFormat/>
    <w:rsid w:val="00F716EE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ListParagraph1">
    <w:name w:val="List Paragraph1"/>
    <w:basedOn w:val="a"/>
    <w:rsid w:val="00F716EE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customStyle="1" w:styleId="p6">
    <w:name w:val="p6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7">
    <w:name w:val="p7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p5">
    <w:name w:val="p5"/>
    <w:basedOn w:val="a"/>
    <w:rsid w:val="00F716E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5">
    <w:name w:val="Абзац списка3"/>
    <w:basedOn w:val="a"/>
    <w:rsid w:val="00F716EE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30Snoska">
    <w:name w:val="30Snoska"/>
    <w:basedOn w:val="Standard"/>
    <w:rsid w:val="00F716EE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">
    <w:name w:val="Осн_текст"/>
    <w:basedOn w:val="a"/>
    <w:rsid w:val="00F716EE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  <w14:ligatures w14:val="none"/>
    </w:rPr>
  </w:style>
  <w:style w:type="paragraph" w:customStyle="1" w:styleId="2b">
    <w:name w:val="??? 2"/>
    <w:basedOn w:val="a"/>
    <w:rsid w:val="00F716EE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  <w14:ligatures w14:val="none"/>
    </w:rPr>
  </w:style>
  <w:style w:type="paragraph" w:customStyle="1" w:styleId="afff0">
    <w:name w:val="??????? (???)"/>
    <w:basedOn w:val="a"/>
    <w:rsid w:val="00F716EE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1">
    <w:name w:val="????? ??????"/>
    <w:basedOn w:val="a"/>
    <w:rsid w:val="00F716EE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  <w14:ligatures w14:val="none"/>
    </w:rPr>
  </w:style>
  <w:style w:type="paragraph" w:customStyle="1" w:styleId="afff2">
    <w:name w:val="Заголовок таблицы"/>
    <w:basedOn w:val="affd"/>
    <w:rsid w:val="00F716EE"/>
    <w:pPr>
      <w:jc w:val="center"/>
    </w:pPr>
    <w:rPr>
      <w:b/>
      <w:bCs/>
    </w:rPr>
  </w:style>
  <w:style w:type="paragraph" w:customStyle="1" w:styleId="afff3">
    <w:name w:val="Базовый"/>
    <w:rsid w:val="00F716E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afff4">
    <w:name w:val="Сноска"/>
    <w:basedOn w:val="aff"/>
    <w:rsid w:val="00F716EE"/>
  </w:style>
  <w:style w:type="character" w:customStyle="1" w:styleId="-">
    <w:name w:val="Интернет-ссылка"/>
    <w:rsid w:val="00F716EE"/>
    <w:rPr>
      <w:rFonts w:cs="Times New Roman"/>
      <w:color w:val="0000FF"/>
      <w:u w:val="single"/>
      <w:lang w:val="uz-Cyrl-UZ" w:eastAsia="uz-Cyrl-UZ"/>
    </w:rPr>
  </w:style>
  <w:style w:type="character" w:customStyle="1" w:styleId="afff5">
    <w:name w:val="Выделение жирным"/>
    <w:rsid w:val="00F716EE"/>
    <w:rPr>
      <w:rFonts w:cs="Times New Roman"/>
      <w:b/>
      <w:bCs/>
    </w:rPr>
  </w:style>
  <w:style w:type="character" w:customStyle="1" w:styleId="afff6">
    <w:name w:val="Привязка сноски"/>
    <w:rsid w:val="00F716EE"/>
    <w:rPr>
      <w:vertAlign w:val="superscript"/>
    </w:rPr>
  </w:style>
  <w:style w:type="character" w:customStyle="1" w:styleId="afff7">
    <w:name w:val="Привязка концевой сноски"/>
    <w:rsid w:val="00F716EE"/>
    <w:rPr>
      <w:vertAlign w:val="superscript"/>
    </w:rPr>
  </w:style>
  <w:style w:type="table" w:styleId="afff8">
    <w:name w:val="Table Grid"/>
    <w:basedOn w:val="a1"/>
    <w:rsid w:val="00F716E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annotation text"/>
    <w:basedOn w:val="a"/>
    <w:link w:val="afffa"/>
    <w:semiHidden/>
    <w:rsid w:val="00F716EE"/>
    <w:pPr>
      <w:suppressAutoHyphens/>
      <w:spacing w:after="200" w:line="240" w:lineRule="auto"/>
    </w:pPr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character" w:customStyle="1" w:styleId="afffa">
    <w:name w:val="Текст примечания Знак"/>
    <w:basedOn w:val="a0"/>
    <w:link w:val="afff9"/>
    <w:semiHidden/>
    <w:rsid w:val="00F716EE"/>
    <w:rPr>
      <w:rFonts w:ascii="Calibri" w:eastAsia="Times New Roman" w:hAnsi="Calibri" w:cs="Calibri"/>
      <w:color w:val="00000A"/>
      <w:kern w:val="1"/>
      <w:sz w:val="20"/>
      <w:szCs w:val="20"/>
      <w:lang w:eastAsia="en-US"/>
      <w14:ligatures w14:val="none"/>
    </w:rPr>
  </w:style>
  <w:style w:type="paragraph" w:styleId="afffb">
    <w:name w:val="annotation subject"/>
    <w:basedOn w:val="afff9"/>
    <w:next w:val="afff9"/>
    <w:link w:val="afffc"/>
    <w:semiHidden/>
    <w:rsid w:val="00F716EE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F716EE"/>
    <w:rPr>
      <w:rFonts w:ascii="Calibri" w:eastAsia="Times New Roman" w:hAnsi="Calibri" w:cs="Calibri"/>
      <w:b/>
      <w:bCs/>
      <w:color w:val="00000A"/>
      <w:kern w:val="1"/>
      <w:sz w:val="20"/>
      <w:szCs w:val="20"/>
      <w:lang w:eastAsia="en-US"/>
      <w14:ligatures w14:val="none"/>
    </w:rPr>
  </w:style>
  <w:style w:type="character" w:customStyle="1" w:styleId="2c">
    <w:name w:val="Основной текст (2) +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 + Не полужирный"/>
    <w:rsid w:val="00F716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40">
    <w:name w:val="Основной текст (4)"/>
    <w:basedOn w:val="a"/>
    <w:rsid w:val="00F716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kern w:val="1"/>
      <w:sz w:val="27"/>
      <w:szCs w:val="27"/>
      <w:lang w:eastAsia="ar-SA"/>
      <w14:ligatures w14:val="none"/>
    </w:rPr>
  </w:style>
  <w:style w:type="paragraph" w:customStyle="1" w:styleId="36">
    <w:name w:val="Заголовок №3"/>
    <w:basedOn w:val="a"/>
    <w:rsid w:val="00F716EE"/>
    <w:pPr>
      <w:widowControl w:val="0"/>
      <w:shd w:val="clear" w:color="auto" w:fill="FFFFFF"/>
      <w:spacing w:after="0" w:line="298" w:lineRule="exact"/>
      <w:ind w:hanging="2100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customStyle="1" w:styleId="8">
    <w:name w:val="Основной текст (8)"/>
    <w:basedOn w:val="a"/>
    <w:rsid w:val="00F716E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3"/>
      <w:szCs w:val="23"/>
      <w:lang w:eastAsia="ar-SA"/>
      <w14:ligatures w14:val="none"/>
    </w:rPr>
  </w:style>
  <w:style w:type="paragraph" w:customStyle="1" w:styleId="afffd">
    <w:name w:val="Нормальный (таблица)"/>
    <w:basedOn w:val="a"/>
    <w:next w:val="a"/>
    <w:rsid w:val="00F716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14:ligatures w14:val="none"/>
    </w:rPr>
  </w:style>
  <w:style w:type="character" w:customStyle="1" w:styleId="9">
    <w:name w:val="Основной текст + 9"/>
    <w:aliases w:val="5 pt"/>
    <w:rsid w:val="00F716EE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styleId="afffe">
    <w:name w:val="page number"/>
    <w:basedOn w:val="a0"/>
    <w:rsid w:val="00F716EE"/>
  </w:style>
  <w:style w:type="paragraph" w:customStyle="1" w:styleId="s10">
    <w:name w:val="s_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c64">
    <w:name w:val="c62 c39 c6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4">
    <w:name w:val="c14"/>
    <w:basedOn w:val="a0"/>
    <w:rsid w:val="00F716EE"/>
  </w:style>
  <w:style w:type="character" w:customStyle="1" w:styleId="c51c65">
    <w:name w:val="c51 c65"/>
    <w:basedOn w:val="a0"/>
    <w:rsid w:val="00F716EE"/>
  </w:style>
  <w:style w:type="character" w:customStyle="1" w:styleId="c10c65">
    <w:name w:val="c10 c65"/>
    <w:basedOn w:val="a0"/>
    <w:rsid w:val="00F716EE"/>
  </w:style>
  <w:style w:type="character" w:customStyle="1" w:styleId="c5">
    <w:name w:val="c5"/>
    <w:basedOn w:val="a0"/>
    <w:rsid w:val="00F716EE"/>
  </w:style>
  <w:style w:type="paragraph" w:customStyle="1" w:styleId="c3c4">
    <w:name w:val="c3 c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62c39">
    <w:name w:val="c62 c39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1c71c19c65">
    <w:name w:val="c51 c71 c19 c65"/>
    <w:basedOn w:val="a0"/>
    <w:rsid w:val="00F716EE"/>
  </w:style>
  <w:style w:type="paragraph" w:customStyle="1" w:styleId="c85c39c112">
    <w:name w:val="c85 c39 c11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62">
    <w:name w:val="c39 c62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110c114">
    <w:name w:val="c39 c110 c114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0">
    <w:name w:val="c10"/>
    <w:basedOn w:val="a0"/>
    <w:rsid w:val="00F716EE"/>
  </w:style>
  <w:style w:type="character" w:customStyle="1" w:styleId="c10c19">
    <w:name w:val="c10 c19"/>
    <w:basedOn w:val="a0"/>
    <w:rsid w:val="00F716EE"/>
  </w:style>
  <w:style w:type="paragraph" w:customStyle="1" w:styleId="c3c88">
    <w:name w:val="c3 c88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9c85">
    <w:name w:val="c39 c85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55c19c122">
    <w:name w:val="c55 c19 c122"/>
    <w:basedOn w:val="a0"/>
    <w:rsid w:val="00F716EE"/>
  </w:style>
  <w:style w:type="paragraph" w:customStyle="1" w:styleId="c39c81">
    <w:name w:val="c39 c81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0c39c73">
    <w:name w:val="c20 c39 c73"/>
    <w:basedOn w:val="a"/>
    <w:rsid w:val="00F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F716EE"/>
  </w:style>
  <w:style w:type="table" w:customStyle="1" w:styleId="1f5">
    <w:name w:val="Сетка таблицы1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F716EE"/>
  </w:style>
  <w:style w:type="table" w:customStyle="1" w:styleId="2e">
    <w:name w:val="Сетка таблицы2"/>
    <w:basedOn w:val="a1"/>
    <w:next w:val="afff8"/>
    <w:uiPriority w:val="59"/>
    <w:rsid w:val="00F716E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F716EE"/>
  </w:style>
  <w:style w:type="paragraph" w:customStyle="1" w:styleId="TableParagraph">
    <w:name w:val="Table Paragraph"/>
    <w:basedOn w:val="a"/>
    <w:uiPriority w:val="1"/>
    <w:qFormat/>
    <w:rsid w:val="00F716EE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customStyle="1" w:styleId="TableNormal">
    <w:name w:val="Table Normal"/>
    <w:uiPriority w:val="2"/>
    <w:semiHidden/>
    <w:qFormat/>
    <w:rsid w:val="00F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83BA7"/>
  </w:style>
  <w:style w:type="numbering" w:customStyle="1" w:styleId="120">
    <w:name w:val="Нет списка12"/>
    <w:next w:val="a2"/>
    <w:uiPriority w:val="99"/>
    <w:semiHidden/>
    <w:unhideWhenUsed/>
    <w:rsid w:val="00483BA7"/>
  </w:style>
  <w:style w:type="character" w:customStyle="1" w:styleId="1f6">
    <w:name w:val="Гиперссылка1"/>
    <w:basedOn w:val="a0"/>
    <w:semiHidden/>
    <w:unhideWhenUsed/>
    <w:rsid w:val="00483BA7"/>
    <w:rPr>
      <w:color w:val="0000FF"/>
      <w:u w:val="single"/>
    </w:rPr>
  </w:style>
  <w:style w:type="character" w:customStyle="1" w:styleId="1f7">
    <w:name w:val="Просмотренная гиперссылка1"/>
    <w:basedOn w:val="a0"/>
    <w:semiHidden/>
    <w:unhideWhenUsed/>
    <w:rsid w:val="00483B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4AD4-475E-4768-8E76-B8F4810A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2023-09-14T12:42:00Z</cp:lastPrinted>
  <dcterms:created xsi:type="dcterms:W3CDTF">2024-09-10T06:26:00Z</dcterms:created>
  <dcterms:modified xsi:type="dcterms:W3CDTF">2024-09-10T08:49:00Z</dcterms:modified>
</cp:coreProperties>
</file>